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A5D0C" w14:textId="77777777" w:rsidR="00C126D7" w:rsidRPr="0050556C" w:rsidRDefault="00C126D7" w:rsidP="00DA0661">
      <w:pPr>
        <w:pStyle w:val="Rubrik"/>
        <w:rPr>
          <w:rFonts w:cstheme="majorHAnsi"/>
          <w:szCs w:val="26"/>
        </w:rPr>
      </w:pPr>
      <w:bookmarkStart w:id="0" w:name="Start"/>
      <w:bookmarkEnd w:id="0"/>
      <w:r w:rsidRPr="0050556C">
        <w:rPr>
          <w:rFonts w:cstheme="majorHAnsi"/>
          <w:szCs w:val="26"/>
        </w:rPr>
        <w:t>Svar på fråga 2020/21:27 av Fredrik Malm (L)</w:t>
      </w:r>
      <w:r w:rsidR="0050556C">
        <w:rPr>
          <w:rFonts w:cstheme="majorHAnsi"/>
          <w:szCs w:val="26"/>
        </w:rPr>
        <w:t xml:space="preserve"> </w:t>
      </w:r>
      <w:r w:rsidRPr="0050556C">
        <w:rPr>
          <w:rFonts w:cstheme="majorHAnsi"/>
          <w:szCs w:val="26"/>
        </w:rPr>
        <w:t xml:space="preserve">Hot mot </w:t>
      </w:r>
      <w:proofErr w:type="spellStart"/>
      <w:r w:rsidRPr="0050556C">
        <w:rPr>
          <w:rFonts w:cstheme="majorHAnsi"/>
          <w:szCs w:val="26"/>
        </w:rPr>
        <w:t>Panzisjukhuset</w:t>
      </w:r>
      <w:proofErr w:type="spellEnd"/>
      <w:r w:rsidRPr="0050556C">
        <w:rPr>
          <w:rFonts w:cstheme="majorHAnsi"/>
          <w:szCs w:val="26"/>
        </w:rPr>
        <w:t xml:space="preserve"> och doktor Denis </w:t>
      </w:r>
      <w:bookmarkStart w:id="1" w:name="_GoBack"/>
      <w:bookmarkEnd w:id="1"/>
      <w:proofErr w:type="spellStart"/>
      <w:r w:rsidRPr="0050556C">
        <w:rPr>
          <w:rFonts w:cstheme="majorHAnsi"/>
          <w:szCs w:val="26"/>
        </w:rPr>
        <w:t>Mukwege</w:t>
      </w:r>
      <w:proofErr w:type="spellEnd"/>
    </w:p>
    <w:p w14:paraId="4F8061EF" w14:textId="77777777" w:rsidR="00C126D7" w:rsidRDefault="00C126D7" w:rsidP="0050556C">
      <w:pPr>
        <w:autoSpaceDE w:val="0"/>
        <w:autoSpaceDN w:val="0"/>
        <w:adjustRightInd w:val="0"/>
        <w:spacing w:after="0"/>
      </w:pPr>
      <w:r>
        <w:t>Fredrik Malm har frågat mig om jag har</w:t>
      </w:r>
      <w:r>
        <w:rPr>
          <w:rFonts w:ascii="TimesNewRomanPSMT" w:hAnsi="TimesNewRomanPSMT" w:cs="TimesNewRomanPSMT"/>
          <w:sz w:val="23"/>
          <w:szCs w:val="23"/>
        </w:rPr>
        <w:t xml:space="preserve"> </w:t>
      </w:r>
      <w:r w:rsidRPr="00C126D7">
        <w:t xml:space="preserve">haft kontakter i FN eller med regeringen i Kongo-Kinshasa för att säkerställa doktor Denis </w:t>
      </w:r>
      <w:proofErr w:type="spellStart"/>
      <w:r w:rsidRPr="00C126D7">
        <w:t>Mukweges</w:t>
      </w:r>
      <w:proofErr w:type="spellEnd"/>
      <w:r w:rsidRPr="00C126D7">
        <w:t xml:space="preserve"> och </w:t>
      </w:r>
      <w:proofErr w:type="spellStart"/>
      <w:r w:rsidRPr="00C126D7">
        <w:t>Panzisjukhusets</w:t>
      </w:r>
      <w:proofErr w:type="spellEnd"/>
      <w:r w:rsidRPr="00C126D7">
        <w:t xml:space="preserve"> säkerhet, och om Sveriges regering kommer att driva frågan om en internationell krigstribunal för krigsförbrytare i Kongo-Kinshasa</w:t>
      </w:r>
      <w:r>
        <w:t>.</w:t>
      </w:r>
    </w:p>
    <w:p w14:paraId="0B3A0018" w14:textId="77777777" w:rsidR="00C126D7" w:rsidRDefault="00C126D7" w:rsidP="0050556C">
      <w:pPr>
        <w:autoSpaceDE w:val="0"/>
        <w:autoSpaceDN w:val="0"/>
        <w:adjustRightInd w:val="0"/>
        <w:spacing w:after="0"/>
      </w:pPr>
    </w:p>
    <w:p w14:paraId="4B224C45" w14:textId="5834AB54" w:rsidR="002C013F" w:rsidRDefault="002C013F" w:rsidP="0050556C">
      <w:r>
        <w:t xml:space="preserve">De dödshot som riktats mot Dr </w:t>
      </w:r>
      <w:proofErr w:type="spellStart"/>
      <w:r>
        <w:t>Mukwege</w:t>
      </w:r>
      <w:proofErr w:type="spellEnd"/>
      <w:r>
        <w:t xml:space="preserve"> är djupt oroande. Utrikesdepartementet och ambassaden i Kinshasa följer situationen noggrant och deltar aktivt i de diskussioner som förs, inklusive med FN:s generalsekreterares särskilda representant tillika chefen för </w:t>
      </w:r>
      <w:proofErr w:type="spellStart"/>
      <w:r>
        <w:t>M</w:t>
      </w:r>
      <w:r w:rsidR="008A0150">
        <w:t>onusco</w:t>
      </w:r>
      <w:proofErr w:type="spellEnd"/>
      <w:r>
        <w:t xml:space="preserve">, för att på ett konstruktivt sätt garantera hans säkerhet. </w:t>
      </w:r>
      <w:proofErr w:type="spellStart"/>
      <w:r>
        <w:t>M</w:t>
      </w:r>
      <w:r w:rsidR="008A0150">
        <w:t>onusco</w:t>
      </w:r>
      <w:proofErr w:type="spellEnd"/>
      <w:r>
        <w:t xml:space="preserve"> har nu enligt tillgänglig information tills vidare stärkt sitt skydd av </w:t>
      </w:r>
      <w:proofErr w:type="spellStart"/>
      <w:r>
        <w:t>Panzisjukhuset</w:t>
      </w:r>
      <w:proofErr w:type="spellEnd"/>
      <w:r>
        <w:t xml:space="preserve"> inklusive av Dr </w:t>
      </w:r>
      <w:proofErr w:type="spellStart"/>
      <w:r>
        <w:t>Mukweges</w:t>
      </w:r>
      <w:proofErr w:type="spellEnd"/>
      <w:r>
        <w:t xml:space="preserve"> bostad och kontor. För att säkerställa ett långsiktigt och effektivt skydd blir det fortsatt viktigt att söka en långvarig lösning tillsammans med nationella myndigheter, som har det huvudsakliga ansvaret för att skydda Dr </w:t>
      </w:r>
      <w:proofErr w:type="spellStart"/>
      <w:r>
        <w:t>Mukwege</w:t>
      </w:r>
      <w:proofErr w:type="spellEnd"/>
      <w:r>
        <w:t xml:space="preserve"> och </w:t>
      </w:r>
      <w:r w:rsidR="0038222C">
        <w:t xml:space="preserve">andra </w:t>
      </w:r>
      <w:r>
        <w:t xml:space="preserve">kongolesiska medborgare. </w:t>
      </w:r>
    </w:p>
    <w:p w14:paraId="7DD4CBB4" w14:textId="75869494" w:rsidR="002C013F" w:rsidRPr="00E5649D" w:rsidRDefault="002C013F" w:rsidP="0050556C">
      <w:pPr>
        <w:rPr>
          <w:rFonts w:eastAsia="Times New Roman"/>
        </w:rPr>
      </w:pPr>
      <w:r>
        <w:rPr>
          <w:rFonts w:eastAsia="Times New Roman"/>
        </w:rPr>
        <w:t xml:space="preserve">Utgångspunkten är att stater själva bär huvudansvaret för att utreda och lagföra allvarliga internationella brott. I de fall en stat inte själv har förmåga att göra det är internationella domstolar ett viktigt komplement för att motverka straffrihet och säkerställa upprättelse för brottsoffer. </w:t>
      </w:r>
      <w:r w:rsidRPr="00BE45CC">
        <w:rPr>
          <w:rFonts w:eastAsia="Times New Roman"/>
        </w:rPr>
        <w:t>Tillsammans med det internationella samfundet stödjer Sverige stärkandet av det nationella rättssystemet i DRK</w:t>
      </w:r>
      <w:r w:rsidR="008A0150">
        <w:rPr>
          <w:rFonts w:eastAsia="Times New Roman"/>
        </w:rPr>
        <w:t>. B</w:t>
      </w:r>
      <w:r w:rsidRPr="00BE45CC">
        <w:rPr>
          <w:rFonts w:eastAsia="Times New Roman"/>
        </w:rPr>
        <w:t>land annat</w:t>
      </w:r>
      <w:r>
        <w:rPr>
          <w:rFonts w:eastAsia="Times New Roman"/>
        </w:rPr>
        <w:t xml:space="preserve"> ge</w:t>
      </w:r>
      <w:r w:rsidR="008A0150">
        <w:rPr>
          <w:rFonts w:eastAsia="Times New Roman"/>
        </w:rPr>
        <w:t>s</w:t>
      </w:r>
      <w:r>
        <w:rPr>
          <w:rFonts w:eastAsia="Times New Roman"/>
        </w:rPr>
        <w:t xml:space="preserve"> </w:t>
      </w:r>
      <w:r w:rsidRPr="00961215">
        <w:rPr>
          <w:rFonts w:eastAsia="Times New Roman"/>
        </w:rPr>
        <w:t xml:space="preserve">stöd till organisationen TRIAL International och </w:t>
      </w:r>
      <w:proofErr w:type="spellStart"/>
      <w:r w:rsidRPr="00961215">
        <w:rPr>
          <w:rFonts w:eastAsia="Times New Roman"/>
        </w:rPr>
        <w:t>Physicians</w:t>
      </w:r>
      <w:proofErr w:type="spellEnd"/>
      <w:r w:rsidRPr="00961215">
        <w:rPr>
          <w:rFonts w:eastAsia="Times New Roman"/>
        </w:rPr>
        <w:t xml:space="preserve"> for Human </w:t>
      </w:r>
      <w:proofErr w:type="spellStart"/>
      <w:r w:rsidRPr="00961215">
        <w:rPr>
          <w:rFonts w:eastAsia="Times New Roman"/>
        </w:rPr>
        <w:t>Rights</w:t>
      </w:r>
      <w:proofErr w:type="spellEnd"/>
      <w:r w:rsidRPr="00961215">
        <w:rPr>
          <w:rFonts w:eastAsia="Times New Roman"/>
        </w:rPr>
        <w:t xml:space="preserve"> för bekämpning av straffrihet genom kapacitetsutveckling av aktörer i hela rättskedjan i </w:t>
      </w:r>
      <w:proofErr w:type="spellStart"/>
      <w:r w:rsidRPr="00961215">
        <w:rPr>
          <w:rFonts w:eastAsia="Times New Roman"/>
        </w:rPr>
        <w:t>Kasaï</w:t>
      </w:r>
      <w:proofErr w:type="spellEnd"/>
      <w:r w:rsidRPr="00961215">
        <w:rPr>
          <w:rFonts w:eastAsia="Times New Roman"/>
        </w:rPr>
        <w:t>-provinserna</w:t>
      </w:r>
      <w:r>
        <w:rPr>
          <w:rFonts w:eastAsia="Times New Roman"/>
        </w:rPr>
        <w:t xml:space="preserve">. Individer har också ställts till svars i nationella domstolar. DRK är vidare part i Romstadgan för Internationella brottmålsdomstolen (ICC), </w:t>
      </w:r>
      <w:r>
        <w:rPr>
          <w:rFonts w:eastAsia="Times New Roman"/>
        </w:rPr>
        <w:lastRenderedPageBreak/>
        <w:t>som har prövat och dömt vissa personer från DRK för bland annat krigsförbrytelser begångna efter 1 juli 2002, då domstolen inrättades.</w:t>
      </w:r>
    </w:p>
    <w:p w14:paraId="6797B405" w14:textId="77777777" w:rsidR="002C013F" w:rsidRDefault="002C013F" w:rsidP="0050556C">
      <w:pPr>
        <w:autoSpaceDE w:val="0"/>
        <w:autoSpaceDN w:val="0"/>
        <w:adjustRightInd w:val="0"/>
        <w:spacing w:after="0"/>
      </w:pPr>
    </w:p>
    <w:p w14:paraId="41E218EE" w14:textId="77777777" w:rsidR="00C126D7" w:rsidRPr="0050556C" w:rsidRDefault="00C126D7" w:rsidP="0050556C">
      <w:pPr>
        <w:pStyle w:val="Brdtext"/>
        <w:rPr>
          <w:lang w:val="de-DE"/>
        </w:rPr>
      </w:pPr>
      <w:r w:rsidRPr="0050556C">
        <w:rPr>
          <w:lang w:val="de-DE"/>
        </w:rPr>
        <w:t xml:space="preserve">Stockholm den </w:t>
      </w:r>
      <w:sdt>
        <w:sdtPr>
          <w:rPr>
            <w:lang w:val="de-DE"/>
          </w:rPr>
          <w:id w:val="-1225218591"/>
          <w:placeholder>
            <w:docPart w:val="BD2A8E3B2DAA459DB37FEA4E51C30AD1"/>
          </w:placeholder>
          <w:dataBinding w:prefixMappings="xmlns:ns0='http://lp/documentinfo/RK' " w:xpath="/ns0:DocumentInfo[1]/ns0:BaseInfo[1]/ns0:HeaderDate[1]" w:storeItemID="{6BB00D02-AFF5-41D2-ABE6-DFA1CCA72ACA}"/>
          <w:date w:fullDate="2020-09-23T00:00:00Z">
            <w:dateFormat w:val="d MMMM yyyy"/>
            <w:lid w:val="sv-SE"/>
            <w:storeMappedDataAs w:val="dateTime"/>
            <w:calendar w:val="gregorian"/>
          </w:date>
        </w:sdtPr>
        <w:sdtEndPr/>
        <w:sdtContent>
          <w:r w:rsidR="0050556C" w:rsidRPr="0050556C">
            <w:rPr>
              <w:lang w:val="de-DE"/>
            </w:rPr>
            <w:t xml:space="preserve">23 </w:t>
          </w:r>
          <w:proofErr w:type="spellStart"/>
          <w:r w:rsidR="0050556C" w:rsidRPr="0050556C">
            <w:rPr>
              <w:lang w:val="de-DE"/>
            </w:rPr>
            <w:t>september</w:t>
          </w:r>
          <w:proofErr w:type="spellEnd"/>
          <w:r w:rsidR="0050556C" w:rsidRPr="0050556C">
            <w:rPr>
              <w:lang w:val="de-DE"/>
            </w:rPr>
            <w:t xml:space="preserve"> 2020</w:t>
          </w:r>
        </w:sdtContent>
      </w:sdt>
    </w:p>
    <w:p w14:paraId="19E338A2" w14:textId="77777777" w:rsidR="00C126D7" w:rsidRPr="0050556C" w:rsidRDefault="00C126D7" w:rsidP="0050556C">
      <w:pPr>
        <w:pStyle w:val="Brdtextutanavstnd"/>
        <w:rPr>
          <w:lang w:val="de-DE"/>
        </w:rPr>
      </w:pPr>
    </w:p>
    <w:p w14:paraId="3D004DFB" w14:textId="77777777" w:rsidR="00C126D7" w:rsidRPr="0050556C" w:rsidRDefault="0050556C" w:rsidP="0050556C">
      <w:pPr>
        <w:pStyle w:val="Brdtextutanavstnd"/>
        <w:rPr>
          <w:lang w:val="de-DE"/>
        </w:rPr>
      </w:pPr>
      <w:r w:rsidRPr="0050556C">
        <w:rPr>
          <w:lang w:val="de-DE"/>
        </w:rPr>
        <w:t>Ann L</w:t>
      </w:r>
      <w:r>
        <w:rPr>
          <w:lang w:val="de-DE"/>
        </w:rPr>
        <w:t>inde</w:t>
      </w:r>
    </w:p>
    <w:p w14:paraId="4FBC79B0" w14:textId="77777777" w:rsidR="00C126D7" w:rsidRPr="0050556C" w:rsidRDefault="00C126D7" w:rsidP="0050556C">
      <w:pPr>
        <w:pStyle w:val="Brdtextutanavstnd"/>
        <w:rPr>
          <w:lang w:val="de-DE"/>
        </w:rPr>
      </w:pPr>
    </w:p>
    <w:p w14:paraId="0C95372C" w14:textId="77777777" w:rsidR="00C126D7" w:rsidRPr="0050556C" w:rsidRDefault="00C126D7" w:rsidP="0050556C">
      <w:pPr>
        <w:pStyle w:val="Brdtext"/>
        <w:rPr>
          <w:lang w:val="de-DE"/>
        </w:rPr>
      </w:pPr>
    </w:p>
    <w:p w14:paraId="53724B7B" w14:textId="77777777" w:rsidR="00C126D7" w:rsidRPr="0050556C" w:rsidRDefault="00C126D7" w:rsidP="0050556C">
      <w:pPr>
        <w:pStyle w:val="Brdtext"/>
        <w:rPr>
          <w:lang w:val="de-DE"/>
        </w:rPr>
      </w:pPr>
    </w:p>
    <w:sectPr w:rsidR="00C126D7" w:rsidRPr="0050556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7E01" w14:textId="77777777" w:rsidR="00C126D7" w:rsidRDefault="00C126D7" w:rsidP="00A87A54">
      <w:pPr>
        <w:spacing w:after="0" w:line="240" w:lineRule="auto"/>
      </w:pPr>
      <w:r>
        <w:separator/>
      </w:r>
    </w:p>
  </w:endnote>
  <w:endnote w:type="continuationSeparator" w:id="0">
    <w:p w14:paraId="0453A076" w14:textId="77777777" w:rsidR="00C126D7" w:rsidRDefault="00C126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EB1997" w14:textId="77777777" w:rsidTr="006A26EC">
      <w:trPr>
        <w:trHeight w:val="227"/>
        <w:jc w:val="right"/>
      </w:trPr>
      <w:tc>
        <w:tcPr>
          <w:tcW w:w="708" w:type="dxa"/>
          <w:vAlign w:val="bottom"/>
        </w:tcPr>
        <w:p w14:paraId="7CF93EC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BABBD5" w14:textId="77777777" w:rsidTr="006A26EC">
      <w:trPr>
        <w:trHeight w:val="850"/>
        <w:jc w:val="right"/>
      </w:trPr>
      <w:tc>
        <w:tcPr>
          <w:tcW w:w="708" w:type="dxa"/>
          <w:vAlign w:val="bottom"/>
        </w:tcPr>
        <w:p w14:paraId="56416489" w14:textId="77777777" w:rsidR="005606BC" w:rsidRPr="00347E11" w:rsidRDefault="005606BC" w:rsidP="005606BC">
          <w:pPr>
            <w:pStyle w:val="Sidfot"/>
            <w:spacing w:line="276" w:lineRule="auto"/>
            <w:jc w:val="right"/>
          </w:pPr>
        </w:p>
      </w:tc>
    </w:tr>
  </w:tbl>
  <w:p w14:paraId="07C494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B1F341" w14:textId="77777777" w:rsidTr="001F4302">
      <w:trPr>
        <w:trHeight w:val="510"/>
      </w:trPr>
      <w:tc>
        <w:tcPr>
          <w:tcW w:w="8525" w:type="dxa"/>
          <w:gridSpan w:val="2"/>
          <w:vAlign w:val="bottom"/>
        </w:tcPr>
        <w:p w14:paraId="4D371F20" w14:textId="77777777" w:rsidR="00347E11" w:rsidRPr="00347E11" w:rsidRDefault="00347E11" w:rsidP="00347E11">
          <w:pPr>
            <w:pStyle w:val="Sidfot"/>
            <w:rPr>
              <w:sz w:val="8"/>
            </w:rPr>
          </w:pPr>
        </w:p>
      </w:tc>
    </w:tr>
    <w:tr w:rsidR="00093408" w:rsidRPr="00EE3C0F" w14:paraId="0E45DB20" w14:textId="77777777" w:rsidTr="00C26068">
      <w:trPr>
        <w:trHeight w:val="227"/>
      </w:trPr>
      <w:tc>
        <w:tcPr>
          <w:tcW w:w="4074" w:type="dxa"/>
        </w:tcPr>
        <w:p w14:paraId="03CDDC49" w14:textId="77777777" w:rsidR="00347E11" w:rsidRPr="00F53AEA" w:rsidRDefault="00347E11" w:rsidP="00C26068">
          <w:pPr>
            <w:pStyle w:val="Sidfot"/>
            <w:spacing w:line="276" w:lineRule="auto"/>
          </w:pPr>
        </w:p>
      </w:tc>
      <w:tc>
        <w:tcPr>
          <w:tcW w:w="4451" w:type="dxa"/>
        </w:tcPr>
        <w:p w14:paraId="0B887D91" w14:textId="77777777" w:rsidR="00093408" w:rsidRPr="00F53AEA" w:rsidRDefault="00093408" w:rsidP="00F53AEA">
          <w:pPr>
            <w:pStyle w:val="Sidfot"/>
            <w:spacing w:line="276" w:lineRule="auto"/>
          </w:pPr>
        </w:p>
      </w:tc>
    </w:tr>
  </w:tbl>
  <w:p w14:paraId="28F41D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AB432" w14:textId="77777777" w:rsidR="00C126D7" w:rsidRDefault="00C126D7" w:rsidP="00A87A54">
      <w:pPr>
        <w:spacing w:after="0" w:line="240" w:lineRule="auto"/>
      </w:pPr>
      <w:r>
        <w:separator/>
      </w:r>
    </w:p>
  </w:footnote>
  <w:footnote w:type="continuationSeparator" w:id="0">
    <w:p w14:paraId="10D1ACD6" w14:textId="77777777" w:rsidR="00C126D7" w:rsidRDefault="00C126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26D7" w14:paraId="6581CDFC" w14:textId="77777777" w:rsidTr="00C93EBA">
      <w:trPr>
        <w:trHeight w:val="227"/>
      </w:trPr>
      <w:tc>
        <w:tcPr>
          <w:tcW w:w="5534" w:type="dxa"/>
        </w:tcPr>
        <w:p w14:paraId="6A1BF1BF" w14:textId="77777777" w:rsidR="00C126D7" w:rsidRPr="007D73AB" w:rsidRDefault="00C126D7">
          <w:pPr>
            <w:pStyle w:val="Sidhuvud"/>
          </w:pPr>
        </w:p>
      </w:tc>
      <w:tc>
        <w:tcPr>
          <w:tcW w:w="3170" w:type="dxa"/>
          <w:vAlign w:val="bottom"/>
        </w:tcPr>
        <w:p w14:paraId="4D1619B5" w14:textId="77777777" w:rsidR="00C126D7" w:rsidRPr="007D73AB" w:rsidRDefault="00C126D7" w:rsidP="00340DE0">
          <w:pPr>
            <w:pStyle w:val="Sidhuvud"/>
          </w:pPr>
        </w:p>
      </w:tc>
      <w:tc>
        <w:tcPr>
          <w:tcW w:w="1134" w:type="dxa"/>
        </w:tcPr>
        <w:p w14:paraId="63E50F1E" w14:textId="77777777" w:rsidR="00C126D7" w:rsidRDefault="00C126D7" w:rsidP="005A703A">
          <w:pPr>
            <w:pStyle w:val="Sidhuvud"/>
          </w:pPr>
        </w:p>
      </w:tc>
    </w:tr>
    <w:tr w:rsidR="00C126D7" w14:paraId="2020DE09" w14:textId="77777777" w:rsidTr="00C93EBA">
      <w:trPr>
        <w:trHeight w:val="1928"/>
      </w:trPr>
      <w:tc>
        <w:tcPr>
          <w:tcW w:w="5534" w:type="dxa"/>
        </w:tcPr>
        <w:p w14:paraId="3FC81F74" w14:textId="77777777" w:rsidR="00C126D7" w:rsidRPr="00340DE0" w:rsidRDefault="00C126D7" w:rsidP="00340DE0">
          <w:pPr>
            <w:pStyle w:val="Sidhuvud"/>
          </w:pPr>
          <w:r>
            <w:rPr>
              <w:noProof/>
            </w:rPr>
            <w:drawing>
              <wp:inline distT="0" distB="0" distL="0" distR="0" wp14:anchorId="60963D18" wp14:editId="7EB2A22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6B75FC" w14:textId="77777777" w:rsidR="00C126D7" w:rsidRPr="00710A6C" w:rsidRDefault="00C126D7" w:rsidP="00EE3C0F">
          <w:pPr>
            <w:pStyle w:val="Sidhuvud"/>
            <w:rPr>
              <w:b/>
            </w:rPr>
          </w:pPr>
        </w:p>
        <w:p w14:paraId="649A445F" w14:textId="77777777" w:rsidR="00C126D7" w:rsidRDefault="00C126D7" w:rsidP="00EE3C0F">
          <w:pPr>
            <w:pStyle w:val="Sidhuvud"/>
          </w:pPr>
        </w:p>
        <w:p w14:paraId="0D3DEC39" w14:textId="77777777" w:rsidR="00C126D7" w:rsidRDefault="00C126D7" w:rsidP="00EE3C0F">
          <w:pPr>
            <w:pStyle w:val="Sidhuvud"/>
          </w:pPr>
        </w:p>
        <w:p w14:paraId="1B9BF5EA" w14:textId="77777777" w:rsidR="00C126D7" w:rsidRDefault="00C126D7" w:rsidP="00EE3C0F">
          <w:pPr>
            <w:pStyle w:val="Sidhuvud"/>
          </w:pPr>
        </w:p>
        <w:sdt>
          <w:sdtPr>
            <w:alias w:val="Dnr"/>
            <w:tag w:val="ccRKShow_Dnr"/>
            <w:id w:val="-829283628"/>
            <w:placeholder>
              <w:docPart w:val="1F0AF773DEAE408D8793E60096C2A77D"/>
            </w:placeholder>
            <w:showingPlcHdr/>
            <w:dataBinding w:prefixMappings="xmlns:ns0='http://lp/documentinfo/RK' " w:xpath="/ns0:DocumentInfo[1]/ns0:BaseInfo[1]/ns0:Dnr[1]" w:storeItemID="{6BB00D02-AFF5-41D2-ABE6-DFA1CCA72ACA}"/>
            <w:text/>
          </w:sdtPr>
          <w:sdtEndPr/>
          <w:sdtContent>
            <w:p w14:paraId="4935D61E" w14:textId="77777777" w:rsidR="00C126D7" w:rsidRDefault="0050556C" w:rsidP="00EE3C0F">
              <w:pPr>
                <w:pStyle w:val="Sidhuvud"/>
              </w:pPr>
              <w:r>
                <w:rPr>
                  <w:rStyle w:val="Platshllartext"/>
                </w:rPr>
                <w:t xml:space="preserve"> </w:t>
              </w:r>
            </w:p>
          </w:sdtContent>
        </w:sdt>
        <w:sdt>
          <w:sdtPr>
            <w:alias w:val="DocNumber"/>
            <w:tag w:val="DocNumber"/>
            <w:id w:val="1726028884"/>
            <w:placeholder>
              <w:docPart w:val="CDD8D8F0F9A14C28AA5080FEEB93CF5C"/>
            </w:placeholder>
            <w:showingPlcHdr/>
            <w:dataBinding w:prefixMappings="xmlns:ns0='http://lp/documentinfo/RK' " w:xpath="/ns0:DocumentInfo[1]/ns0:BaseInfo[1]/ns0:DocNumber[1]" w:storeItemID="{6BB00D02-AFF5-41D2-ABE6-DFA1CCA72ACA}"/>
            <w:text/>
          </w:sdtPr>
          <w:sdtEndPr/>
          <w:sdtContent>
            <w:p w14:paraId="31641B02" w14:textId="77777777" w:rsidR="00C126D7" w:rsidRDefault="00C126D7" w:rsidP="00EE3C0F">
              <w:pPr>
                <w:pStyle w:val="Sidhuvud"/>
              </w:pPr>
              <w:r>
                <w:rPr>
                  <w:rStyle w:val="Platshllartext"/>
                </w:rPr>
                <w:t xml:space="preserve"> </w:t>
              </w:r>
            </w:p>
          </w:sdtContent>
        </w:sdt>
        <w:p w14:paraId="686CFAF5" w14:textId="77777777" w:rsidR="00C126D7" w:rsidRDefault="00C126D7" w:rsidP="00EE3C0F">
          <w:pPr>
            <w:pStyle w:val="Sidhuvud"/>
          </w:pPr>
        </w:p>
      </w:tc>
      <w:tc>
        <w:tcPr>
          <w:tcW w:w="1134" w:type="dxa"/>
        </w:tcPr>
        <w:p w14:paraId="37E48409" w14:textId="77777777" w:rsidR="00C126D7" w:rsidRDefault="00C126D7" w:rsidP="0094502D">
          <w:pPr>
            <w:pStyle w:val="Sidhuvud"/>
          </w:pPr>
        </w:p>
        <w:p w14:paraId="54AA30D9" w14:textId="77777777" w:rsidR="00C126D7" w:rsidRPr="0094502D" w:rsidRDefault="00C126D7" w:rsidP="00EC71A6">
          <w:pPr>
            <w:pStyle w:val="Sidhuvud"/>
          </w:pPr>
        </w:p>
      </w:tc>
    </w:tr>
    <w:tr w:rsidR="00C126D7" w14:paraId="22F66FEB" w14:textId="77777777" w:rsidTr="00C93EBA">
      <w:trPr>
        <w:trHeight w:val="2268"/>
      </w:trPr>
      <w:sdt>
        <w:sdtPr>
          <w:rPr>
            <w:b/>
          </w:rPr>
          <w:alias w:val="SenderText"/>
          <w:tag w:val="ccRKShow_SenderText"/>
          <w:id w:val="1374046025"/>
          <w:placeholder>
            <w:docPart w:val="7A15BACB165E42D3B86B71009EA42B85"/>
          </w:placeholder>
        </w:sdtPr>
        <w:sdtEndPr>
          <w:rPr>
            <w:b w:val="0"/>
          </w:rPr>
        </w:sdtEndPr>
        <w:sdtContent>
          <w:tc>
            <w:tcPr>
              <w:tcW w:w="5534" w:type="dxa"/>
              <w:tcMar>
                <w:right w:w="1134" w:type="dxa"/>
              </w:tcMar>
            </w:tcPr>
            <w:p w14:paraId="27F2B3A5" w14:textId="77777777" w:rsidR="0050556C" w:rsidRPr="0050556C" w:rsidRDefault="0050556C" w:rsidP="00340DE0">
              <w:pPr>
                <w:pStyle w:val="Sidhuvud"/>
                <w:rPr>
                  <w:b/>
                </w:rPr>
              </w:pPr>
              <w:r w:rsidRPr="0050556C">
                <w:rPr>
                  <w:b/>
                </w:rPr>
                <w:t>Utrikesdepartementet</w:t>
              </w:r>
            </w:p>
            <w:p w14:paraId="24E29982" w14:textId="77777777" w:rsidR="0050556C" w:rsidRDefault="0050556C" w:rsidP="00340DE0">
              <w:pPr>
                <w:pStyle w:val="Sidhuvud"/>
              </w:pPr>
              <w:r w:rsidRPr="0050556C">
                <w:t>Utrikesministern</w:t>
              </w:r>
            </w:p>
            <w:p w14:paraId="2427DE87" w14:textId="77777777" w:rsidR="0050556C" w:rsidRDefault="0050556C" w:rsidP="00340DE0">
              <w:pPr>
                <w:pStyle w:val="Sidhuvud"/>
              </w:pPr>
            </w:p>
            <w:p w14:paraId="013DE33B" w14:textId="3C28B428" w:rsidR="00C126D7" w:rsidRPr="00340DE0" w:rsidRDefault="00C126D7" w:rsidP="00340DE0">
              <w:pPr>
                <w:pStyle w:val="Sidhuvud"/>
              </w:pPr>
            </w:p>
          </w:tc>
        </w:sdtContent>
      </w:sdt>
      <w:sdt>
        <w:sdtPr>
          <w:alias w:val="Recipient"/>
          <w:tag w:val="ccRKShow_Recipient"/>
          <w:id w:val="-28344517"/>
          <w:placeholder>
            <w:docPart w:val="9F66C6FEE69C4BC7BEFB8305D35AF3D6"/>
          </w:placeholder>
          <w:dataBinding w:prefixMappings="xmlns:ns0='http://lp/documentinfo/RK' " w:xpath="/ns0:DocumentInfo[1]/ns0:BaseInfo[1]/ns0:Recipient[1]" w:storeItemID="{6BB00D02-AFF5-41D2-ABE6-DFA1CCA72ACA}"/>
          <w:text w:multiLine="1"/>
        </w:sdtPr>
        <w:sdtEndPr/>
        <w:sdtContent>
          <w:tc>
            <w:tcPr>
              <w:tcW w:w="3170" w:type="dxa"/>
            </w:tcPr>
            <w:p w14:paraId="3E42FBFE" w14:textId="0094393A" w:rsidR="00C126D7" w:rsidRDefault="0050556C" w:rsidP="00547B89">
              <w:pPr>
                <w:pStyle w:val="Sidhuvud"/>
              </w:pPr>
              <w:r>
                <w:t>Till riksdagen</w:t>
              </w:r>
              <w:r>
                <w:br/>
              </w:r>
              <w:r>
                <w:br/>
              </w:r>
            </w:p>
          </w:tc>
        </w:sdtContent>
      </w:sdt>
      <w:tc>
        <w:tcPr>
          <w:tcW w:w="1134" w:type="dxa"/>
        </w:tcPr>
        <w:p w14:paraId="2ACA0389" w14:textId="77777777" w:rsidR="00C126D7" w:rsidRDefault="00C126D7" w:rsidP="003E6020">
          <w:pPr>
            <w:pStyle w:val="Sidhuvud"/>
          </w:pPr>
        </w:p>
      </w:tc>
    </w:tr>
  </w:tbl>
  <w:p w14:paraId="633059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13F"/>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22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24"/>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93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56C"/>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150"/>
    <w:rsid w:val="008A03E9"/>
    <w:rsid w:val="008A0A0D"/>
    <w:rsid w:val="008A3961"/>
    <w:rsid w:val="008A4CEA"/>
    <w:rsid w:val="008A7506"/>
    <w:rsid w:val="008B1603"/>
    <w:rsid w:val="008B20ED"/>
    <w:rsid w:val="008B4629"/>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6D7"/>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1A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EA9AD"/>
  <w15:docId w15:val="{8F346B3A-6E4D-4917-9FB9-88690D31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0AF773DEAE408D8793E60096C2A77D"/>
        <w:category>
          <w:name w:val="Allmänt"/>
          <w:gallery w:val="placeholder"/>
        </w:category>
        <w:types>
          <w:type w:val="bbPlcHdr"/>
        </w:types>
        <w:behaviors>
          <w:behavior w:val="content"/>
        </w:behaviors>
        <w:guid w:val="{82D79CC8-7EFF-4CF3-8864-BA1DFA7F9E6D}"/>
      </w:docPartPr>
      <w:docPartBody>
        <w:p w:rsidR="00DD396B" w:rsidRDefault="0007616A" w:rsidP="0007616A">
          <w:pPr>
            <w:pStyle w:val="1F0AF773DEAE408D8793E60096C2A77D"/>
          </w:pPr>
          <w:r>
            <w:rPr>
              <w:rStyle w:val="Platshllartext"/>
            </w:rPr>
            <w:t xml:space="preserve"> </w:t>
          </w:r>
        </w:p>
      </w:docPartBody>
    </w:docPart>
    <w:docPart>
      <w:docPartPr>
        <w:name w:val="CDD8D8F0F9A14C28AA5080FEEB93CF5C"/>
        <w:category>
          <w:name w:val="Allmänt"/>
          <w:gallery w:val="placeholder"/>
        </w:category>
        <w:types>
          <w:type w:val="bbPlcHdr"/>
        </w:types>
        <w:behaviors>
          <w:behavior w:val="content"/>
        </w:behaviors>
        <w:guid w:val="{D918EEBF-40FA-49FF-9FCC-30C91B9310EF}"/>
      </w:docPartPr>
      <w:docPartBody>
        <w:p w:rsidR="00DD396B" w:rsidRDefault="0007616A" w:rsidP="0007616A">
          <w:pPr>
            <w:pStyle w:val="CDD8D8F0F9A14C28AA5080FEEB93CF5C1"/>
          </w:pPr>
          <w:r>
            <w:rPr>
              <w:rStyle w:val="Platshllartext"/>
            </w:rPr>
            <w:t xml:space="preserve"> </w:t>
          </w:r>
        </w:p>
      </w:docPartBody>
    </w:docPart>
    <w:docPart>
      <w:docPartPr>
        <w:name w:val="7A15BACB165E42D3B86B71009EA42B85"/>
        <w:category>
          <w:name w:val="Allmänt"/>
          <w:gallery w:val="placeholder"/>
        </w:category>
        <w:types>
          <w:type w:val="bbPlcHdr"/>
        </w:types>
        <w:behaviors>
          <w:behavior w:val="content"/>
        </w:behaviors>
        <w:guid w:val="{CF866DFD-4D54-4BF5-B96F-1984B155D24B}"/>
      </w:docPartPr>
      <w:docPartBody>
        <w:p w:rsidR="00DD396B" w:rsidRDefault="0007616A" w:rsidP="0007616A">
          <w:pPr>
            <w:pStyle w:val="7A15BACB165E42D3B86B71009EA42B851"/>
          </w:pPr>
          <w:r>
            <w:rPr>
              <w:rStyle w:val="Platshllartext"/>
            </w:rPr>
            <w:t xml:space="preserve"> </w:t>
          </w:r>
        </w:p>
      </w:docPartBody>
    </w:docPart>
    <w:docPart>
      <w:docPartPr>
        <w:name w:val="9F66C6FEE69C4BC7BEFB8305D35AF3D6"/>
        <w:category>
          <w:name w:val="Allmänt"/>
          <w:gallery w:val="placeholder"/>
        </w:category>
        <w:types>
          <w:type w:val="bbPlcHdr"/>
        </w:types>
        <w:behaviors>
          <w:behavior w:val="content"/>
        </w:behaviors>
        <w:guid w:val="{68B850BD-511B-4165-917E-BEA2E9301C10}"/>
      </w:docPartPr>
      <w:docPartBody>
        <w:p w:rsidR="00DD396B" w:rsidRDefault="0007616A" w:rsidP="0007616A">
          <w:pPr>
            <w:pStyle w:val="9F66C6FEE69C4BC7BEFB8305D35AF3D6"/>
          </w:pPr>
          <w:r>
            <w:rPr>
              <w:rStyle w:val="Platshllartext"/>
            </w:rPr>
            <w:t xml:space="preserve"> </w:t>
          </w:r>
        </w:p>
      </w:docPartBody>
    </w:docPart>
    <w:docPart>
      <w:docPartPr>
        <w:name w:val="BD2A8E3B2DAA459DB37FEA4E51C30AD1"/>
        <w:category>
          <w:name w:val="Allmänt"/>
          <w:gallery w:val="placeholder"/>
        </w:category>
        <w:types>
          <w:type w:val="bbPlcHdr"/>
        </w:types>
        <w:behaviors>
          <w:behavior w:val="content"/>
        </w:behaviors>
        <w:guid w:val="{F948D3A9-6486-4186-8532-050F49DF2561}"/>
      </w:docPartPr>
      <w:docPartBody>
        <w:p w:rsidR="00DD396B" w:rsidRDefault="0007616A" w:rsidP="0007616A">
          <w:pPr>
            <w:pStyle w:val="BD2A8E3B2DAA459DB37FEA4E51C30AD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A"/>
    <w:rsid w:val="0007616A"/>
    <w:rsid w:val="00DD3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413EC62FDD422EB047970445264BF3">
    <w:name w:val="A2413EC62FDD422EB047970445264BF3"/>
    <w:rsid w:val="0007616A"/>
  </w:style>
  <w:style w:type="character" w:styleId="Platshllartext">
    <w:name w:val="Placeholder Text"/>
    <w:basedOn w:val="Standardstycketeckensnitt"/>
    <w:uiPriority w:val="99"/>
    <w:semiHidden/>
    <w:rsid w:val="0007616A"/>
    <w:rPr>
      <w:noProof w:val="0"/>
      <w:color w:val="808080"/>
    </w:rPr>
  </w:style>
  <w:style w:type="paragraph" w:customStyle="1" w:styleId="F7AE834A5666472AAAB32330B00C3450">
    <w:name w:val="F7AE834A5666472AAAB32330B00C3450"/>
    <w:rsid w:val="0007616A"/>
  </w:style>
  <w:style w:type="paragraph" w:customStyle="1" w:styleId="E5C9B4E5B37043DB8AEA12422D8375A8">
    <w:name w:val="E5C9B4E5B37043DB8AEA12422D8375A8"/>
    <w:rsid w:val="0007616A"/>
  </w:style>
  <w:style w:type="paragraph" w:customStyle="1" w:styleId="67738BA682FD4D22BB794206F2F8A14B">
    <w:name w:val="67738BA682FD4D22BB794206F2F8A14B"/>
    <w:rsid w:val="0007616A"/>
  </w:style>
  <w:style w:type="paragraph" w:customStyle="1" w:styleId="1F0AF773DEAE408D8793E60096C2A77D">
    <w:name w:val="1F0AF773DEAE408D8793E60096C2A77D"/>
    <w:rsid w:val="0007616A"/>
  </w:style>
  <w:style w:type="paragraph" w:customStyle="1" w:styleId="CDD8D8F0F9A14C28AA5080FEEB93CF5C">
    <w:name w:val="CDD8D8F0F9A14C28AA5080FEEB93CF5C"/>
    <w:rsid w:val="0007616A"/>
  </w:style>
  <w:style w:type="paragraph" w:customStyle="1" w:styleId="A8CFBA44CC404B8AB638BEA3E1577936">
    <w:name w:val="A8CFBA44CC404B8AB638BEA3E1577936"/>
    <w:rsid w:val="0007616A"/>
  </w:style>
  <w:style w:type="paragraph" w:customStyle="1" w:styleId="B60DC34AF1E24657BD649E42B8EBC8C2">
    <w:name w:val="B60DC34AF1E24657BD649E42B8EBC8C2"/>
    <w:rsid w:val="0007616A"/>
  </w:style>
  <w:style w:type="paragraph" w:customStyle="1" w:styleId="FEC71A173C4F48A6BBBF5716F8B50641">
    <w:name w:val="FEC71A173C4F48A6BBBF5716F8B50641"/>
    <w:rsid w:val="0007616A"/>
  </w:style>
  <w:style w:type="paragraph" w:customStyle="1" w:styleId="7A15BACB165E42D3B86B71009EA42B85">
    <w:name w:val="7A15BACB165E42D3B86B71009EA42B85"/>
    <w:rsid w:val="0007616A"/>
  </w:style>
  <w:style w:type="paragraph" w:customStyle="1" w:styleId="9F66C6FEE69C4BC7BEFB8305D35AF3D6">
    <w:name w:val="9F66C6FEE69C4BC7BEFB8305D35AF3D6"/>
    <w:rsid w:val="0007616A"/>
  </w:style>
  <w:style w:type="paragraph" w:customStyle="1" w:styleId="CDD8D8F0F9A14C28AA5080FEEB93CF5C1">
    <w:name w:val="CDD8D8F0F9A14C28AA5080FEEB93CF5C1"/>
    <w:rsid w:val="000761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15BACB165E42D3B86B71009EA42B851">
    <w:name w:val="7A15BACB165E42D3B86B71009EA42B851"/>
    <w:rsid w:val="000761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B4306C1C7F487ABCC6795F1A2A9DB4">
    <w:name w:val="41B4306C1C7F487ABCC6795F1A2A9DB4"/>
    <w:rsid w:val="0007616A"/>
  </w:style>
  <w:style w:type="paragraph" w:customStyle="1" w:styleId="DDE0E722A60C4461A7971F5E50799218">
    <w:name w:val="DDE0E722A60C4461A7971F5E50799218"/>
    <w:rsid w:val="0007616A"/>
  </w:style>
  <w:style w:type="paragraph" w:customStyle="1" w:styleId="819751B6EF9545D2B778E238C91F6D46">
    <w:name w:val="819751B6EF9545D2B778E238C91F6D46"/>
    <w:rsid w:val="0007616A"/>
  </w:style>
  <w:style w:type="paragraph" w:customStyle="1" w:styleId="9F896A76E8BF458C8B4C12F1D8C94101">
    <w:name w:val="9F896A76E8BF458C8B4C12F1D8C94101"/>
    <w:rsid w:val="0007616A"/>
  </w:style>
  <w:style w:type="paragraph" w:customStyle="1" w:styleId="9CC5406A29EE47B18A2CBF2A481FA23C">
    <w:name w:val="9CC5406A29EE47B18A2CBF2A481FA23C"/>
    <w:rsid w:val="0007616A"/>
  </w:style>
  <w:style w:type="paragraph" w:customStyle="1" w:styleId="BD2A8E3B2DAA459DB37FEA4E51C30AD1">
    <w:name w:val="BD2A8E3B2DAA459DB37FEA4E51C30AD1"/>
    <w:rsid w:val="0007616A"/>
  </w:style>
  <w:style w:type="paragraph" w:customStyle="1" w:styleId="0CF9D9323F1A4F37B5109495DAFFC5E8">
    <w:name w:val="0CF9D9323F1A4F37B5109495DAFFC5E8"/>
    <w:rsid w:val="00076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ffa7c49d-d52b-48c6-8fb8-940618626a25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2020-09-23T00:00:00</HeaderDate>
    <Office/>
    <Dnr/>
    <ParagrafNr/>
    <DocumentTitle/>
    <VisitingAddress/>
    <Extra1/>
    <Extra2/>
    <Extra3>Fredrik Malm</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2020-09-23T00:00:00</HeaderDate>
    <Office/>
    <Dnr/>
    <ParagrafNr/>
    <DocumentTitle/>
    <VisitingAddress/>
    <Extra1/>
    <Extra2/>
    <Extra3>Fredrik Malm</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E05E-6D15-4EF2-B982-AFA4B740B248}"/>
</file>

<file path=customXml/itemProps2.xml><?xml version="1.0" encoding="utf-8"?>
<ds:datastoreItem xmlns:ds="http://schemas.openxmlformats.org/officeDocument/2006/customXml" ds:itemID="{2DDE193E-4E35-42F3-B2F7-492D81205075}"/>
</file>

<file path=customXml/itemProps3.xml><?xml version="1.0" encoding="utf-8"?>
<ds:datastoreItem xmlns:ds="http://schemas.openxmlformats.org/officeDocument/2006/customXml" ds:itemID="{0C7C37DB-174B-41AA-8612-47C5AFAEEB9D}"/>
</file>

<file path=customXml/itemProps4.xml><?xml version="1.0" encoding="utf-8"?>
<ds:datastoreItem xmlns:ds="http://schemas.openxmlformats.org/officeDocument/2006/customXml" ds:itemID="{2DDE193E-4E35-42F3-B2F7-492D81205075}">
  <ds:schemaRefs>
    <ds:schemaRef ds:uri="http://schemas.microsoft.com/sharepoint/v3/contenttype/forms"/>
  </ds:schemaRefs>
</ds:datastoreItem>
</file>

<file path=customXml/itemProps5.xml><?xml version="1.0" encoding="utf-8"?>
<ds:datastoreItem xmlns:ds="http://schemas.openxmlformats.org/officeDocument/2006/customXml" ds:itemID="{6BB00D02-AFF5-41D2-ABE6-DFA1CCA72ACA}">
  <ds:schemaRefs>
    <ds:schemaRef ds:uri="http://lp/documentinfo/RK"/>
  </ds:schemaRefs>
</ds:datastoreItem>
</file>

<file path=customXml/itemProps6.xml><?xml version="1.0" encoding="utf-8"?>
<ds:datastoreItem xmlns:ds="http://schemas.openxmlformats.org/officeDocument/2006/customXml" ds:itemID="{BC21FBED-C928-4972-A56A-2FF21A4F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B00D02-AFF5-41D2-ABE6-DFA1CCA72ACA}"/>
</file>

<file path=customXml/itemProps8.xml><?xml version="1.0" encoding="utf-8"?>
<ds:datastoreItem xmlns:ds="http://schemas.openxmlformats.org/officeDocument/2006/customXml" ds:itemID="{048A795E-2B57-4CB4-8BBA-65540A87ABBE}"/>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 av Fredrik Malm (L) Hot mot Panzisjukhuset och doktor Denis Mukwege.docx</dc:title>
  <dc:subject/>
  <dc:creator>Karin Flarup</dc:creator>
  <cp:keywords/>
  <dc:description/>
  <cp:lastModifiedBy>Eva-Lena Gustafsson</cp:lastModifiedBy>
  <cp:revision>2</cp:revision>
  <dcterms:created xsi:type="dcterms:W3CDTF">2020-09-23T10:30:00Z</dcterms:created>
  <dcterms:modified xsi:type="dcterms:W3CDTF">2020-09-23T10:30:00Z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f4b80ec4-6964-4eff-9249-0c7bb9ae2c86</vt:lpwstr>
  </property>
</Properties>
</file>