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3CB42E" w14:textId="67635E59" w:rsidR="008C56E3" w:rsidRDefault="008C56E3" w:rsidP="008C56E3">
      <w:pPr>
        <w:pStyle w:val="Rubrik"/>
      </w:pPr>
      <w:bookmarkStart w:id="0" w:name="Start"/>
      <w:bookmarkEnd w:id="0"/>
      <w:r>
        <w:t xml:space="preserve">Svar på fråga 2019/20:1783 av </w:t>
      </w:r>
      <w:proofErr w:type="spellStart"/>
      <w:r>
        <w:t>Boriana</w:t>
      </w:r>
      <w:proofErr w:type="spellEnd"/>
      <w:r>
        <w:t xml:space="preserve"> Åberg (M)</w:t>
      </w:r>
      <w:r w:rsidR="009D2C03">
        <w:t xml:space="preserve"> Sveriges bistånd till Palestina</w:t>
      </w:r>
    </w:p>
    <w:p w14:paraId="47D90720" w14:textId="7CDD13DB" w:rsidR="008C56E3" w:rsidRDefault="008C56E3" w:rsidP="002749F7">
      <w:pPr>
        <w:pStyle w:val="Brdtext"/>
      </w:pPr>
      <w:proofErr w:type="spellStart"/>
      <w:r>
        <w:t>Boriana</w:t>
      </w:r>
      <w:proofErr w:type="spellEnd"/>
      <w:r>
        <w:t xml:space="preserve"> Åberg har frågat mig om jag </w:t>
      </w:r>
      <w:r w:rsidR="00740850">
        <w:t xml:space="preserve">anser att biståndet till Palestina bör omvärderas eller dras in med anledning av brister i demokrati och mänskliga rättigheter i landet, och huruvida jag kommer att vidta åtgärder så att detta sker. </w:t>
      </w:r>
    </w:p>
    <w:p w14:paraId="00667082" w14:textId="2030866E" w:rsidR="0034558E" w:rsidRDefault="00740850" w:rsidP="002749F7">
      <w:pPr>
        <w:pStyle w:val="Brdtext"/>
        <w:rPr>
          <w:rFonts w:cs="TimesNewRomanPSMT"/>
        </w:rPr>
      </w:pPr>
      <w:r>
        <w:t>Som tidigare påpekats i svar på frågor från riksdagen</w:t>
      </w:r>
      <w:r w:rsidR="00B45646">
        <w:t>s ledamöter</w:t>
      </w:r>
      <w:r>
        <w:t xml:space="preserve"> </w:t>
      </w:r>
      <w:r>
        <w:rPr>
          <w:rFonts w:cs="TimesNewRomanPSMT"/>
        </w:rPr>
        <w:t xml:space="preserve">syftar </w:t>
      </w:r>
      <w:r w:rsidR="004E5F02">
        <w:rPr>
          <w:rFonts w:cs="TimesNewRomanPSMT"/>
        </w:rPr>
        <w:t>S</w:t>
      </w:r>
      <w:r>
        <w:rPr>
          <w:rFonts w:cs="TimesNewRomanPSMT"/>
        </w:rPr>
        <w:t xml:space="preserve">veriges och </w:t>
      </w:r>
      <w:r w:rsidR="00B45646">
        <w:rPr>
          <w:rFonts w:cs="TimesNewRomanPSMT"/>
        </w:rPr>
        <w:t xml:space="preserve">många andra givares </w:t>
      </w:r>
      <w:r>
        <w:rPr>
          <w:rFonts w:cs="TimesNewRomanPSMT"/>
        </w:rPr>
        <w:t>Palestinab</w:t>
      </w:r>
      <w:r w:rsidRPr="004969CE">
        <w:rPr>
          <w:rFonts w:cs="TimesNewRomanPSMT"/>
        </w:rPr>
        <w:t xml:space="preserve">istånd till </w:t>
      </w:r>
      <w:r w:rsidR="004E5F02">
        <w:rPr>
          <w:rFonts w:cs="TimesNewRomanPSMT"/>
        </w:rPr>
        <w:t xml:space="preserve">att stärka palestinsk statsbyggnad, inklusive stöd till stärkt </w:t>
      </w:r>
      <w:r w:rsidRPr="004969CE">
        <w:rPr>
          <w:rFonts w:cs="TimesNewRomanPSMT"/>
        </w:rPr>
        <w:t>demokrati</w:t>
      </w:r>
      <w:r w:rsidR="004E5F02">
        <w:rPr>
          <w:rFonts w:cs="TimesNewRomanPSMT"/>
        </w:rPr>
        <w:t xml:space="preserve"> och ökad respekt för </w:t>
      </w:r>
      <w:r w:rsidRPr="004969CE">
        <w:rPr>
          <w:rFonts w:cs="TimesNewRomanPSMT"/>
        </w:rPr>
        <w:t>mänskliga rättigheter.</w:t>
      </w:r>
      <w:r w:rsidR="004E5F02">
        <w:rPr>
          <w:rFonts w:cs="TimesNewRomanPSMT"/>
        </w:rPr>
        <w:t xml:space="preserve"> Att brister kan konstateras inom dessa områden utgör naturligtvis bakgrunden till denna inriktning på biståndet</w:t>
      </w:r>
      <w:r w:rsidR="00B45646">
        <w:rPr>
          <w:rFonts w:cs="TimesNewRomanPSMT"/>
        </w:rPr>
        <w:t xml:space="preserve"> och ett argument </w:t>
      </w:r>
      <w:r w:rsidR="006C3E95">
        <w:rPr>
          <w:rFonts w:cs="TimesNewRomanPSMT"/>
        </w:rPr>
        <w:t xml:space="preserve">till </w:t>
      </w:r>
      <w:r w:rsidR="00B45646">
        <w:rPr>
          <w:rFonts w:cs="TimesNewRomanPSMT"/>
        </w:rPr>
        <w:t>varför det behövs</w:t>
      </w:r>
      <w:r w:rsidR="004E5F02">
        <w:rPr>
          <w:rFonts w:cs="TimesNewRomanPSMT"/>
        </w:rPr>
        <w:t xml:space="preserve">. </w:t>
      </w:r>
      <w:r w:rsidR="004C2B67">
        <w:rPr>
          <w:rFonts w:cs="TimesNewRomanPSMT"/>
        </w:rPr>
        <w:t xml:space="preserve">Biståndet till Palestina går till mottagare som verkar för demokrati, mänskliga rättigheter, jämställdhet, förbättrad miljö och stärkta livsvillkor för utsatta människor. Det kanaliseras via betrodda partnerorganisationer med goda kontrollmekanismer. </w:t>
      </w:r>
      <w:r w:rsidR="0034558E">
        <w:rPr>
          <w:sz w:val="27"/>
          <w:szCs w:val="27"/>
        </w:rPr>
        <w:t>Skulle oegentligheter uppdagas inom biståndet så tar regeringen detta på allvar och vidtar åtgärder. Det gäller Palestina, likväl som andra länder och organisationer som tar emot svenskt bistånd</w:t>
      </w:r>
      <w:r w:rsidR="00012105">
        <w:rPr>
          <w:sz w:val="27"/>
          <w:szCs w:val="27"/>
        </w:rPr>
        <w:t>.</w:t>
      </w:r>
      <w:r w:rsidR="00057709" w:rsidRPr="00057709">
        <w:rPr>
          <w:rFonts w:cs="TimesNewRomanPSMT"/>
        </w:rPr>
        <w:t xml:space="preserve"> </w:t>
      </w:r>
      <w:r w:rsidR="00057709">
        <w:rPr>
          <w:rFonts w:cs="TimesNewRomanPSMT"/>
        </w:rPr>
        <w:t>Stödet gör nytta men stora utmaningar kvarstår.</w:t>
      </w:r>
    </w:p>
    <w:p w14:paraId="6BF33C3A" w14:textId="74F6CBD1" w:rsidR="00740850" w:rsidRDefault="004C2B67" w:rsidP="002749F7">
      <w:pPr>
        <w:pStyle w:val="Brdtext"/>
        <w:rPr>
          <w:rFonts w:cs="TimesNewRomanPSMT"/>
        </w:rPr>
      </w:pPr>
      <w:r>
        <w:rPr>
          <w:rFonts w:cs="TimesNewRomanPSMT"/>
        </w:rPr>
        <w:t xml:space="preserve"> </w:t>
      </w:r>
      <w:r w:rsidR="004E5F02">
        <w:rPr>
          <w:rFonts w:cs="TimesNewRomanPSMT"/>
        </w:rPr>
        <w:t>Jag har därför inte för avsikt att vidta åtgärder</w:t>
      </w:r>
      <w:r w:rsidR="00B45646">
        <w:rPr>
          <w:rFonts w:cs="TimesNewRomanPSMT"/>
        </w:rPr>
        <w:t xml:space="preserve"> för att dra in biståndet till Palestina</w:t>
      </w:r>
      <w:r w:rsidR="004E5F02">
        <w:rPr>
          <w:rFonts w:cs="TimesNewRomanPSMT"/>
        </w:rPr>
        <w:t>. Tvärtom har regeringen nyligen antagit en ny strategi för de kommande årens utvecklingssamarbete med Palestina, där stödet till demokrati och respekt för mänskliga rättigheter utgör en framträdande del.</w:t>
      </w:r>
    </w:p>
    <w:p w14:paraId="3F856638" w14:textId="63961DA1" w:rsidR="008C56E3" w:rsidRPr="009D2C03" w:rsidRDefault="008C56E3" w:rsidP="006A12F1">
      <w:pPr>
        <w:pStyle w:val="Brdtext"/>
        <w:rPr>
          <w:lang w:val="de-DE"/>
        </w:rPr>
      </w:pPr>
      <w:r w:rsidRPr="009D2C03">
        <w:rPr>
          <w:lang w:val="de-DE"/>
        </w:rPr>
        <w:t xml:space="preserve">Stockholm den </w:t>
      </w:r>
      <w:sdt>
        <w:sdtPr>
          <w:rPr>
            <w:lang w:val="de-DE"/>
          </w:rPr>
          <w:id w:val="-1225218591"/>
          <w:placeholder>
            <w:docPart w:val="93C440D9FC114FEAADCF57B50C9664A7"/>
          </w:placeholder>
          <w:dataBinding w:prefixMappings="xmlns:ns0='http://lp/documentinfo/RK' " w:xpath="/ns0:DocumentInfo[1]/ns0:BaseInfo[1]/ns0:HeaderDate[1]" w:storeItemID="{3558B818-79E5-4791-A953-C0D0743EAD34}"/>
          <w:date w:fullDate="2020-07-24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9D2C03">
            <w:t>24 juli 2020</w:t>
          </w:r>
        </w:sdtContent>
      </w:sdt>
    </w:p>
    <w:p w14:paraId="0BAC1F8C" w14:textId="77777777" w:rsidR="008C56E3" w:rsidRPr="009D2C03" w:rsidRDefault="008C56E3" w:rsidP="004E7A8F">
      <w:pPr>
        <w:pStyle w:val="Brdtextutanavstnd"/>
        <w:rPr>
          <w:lang w:val="de-DE"/>
        </w:rPr>
      </w:pPr>
    </w:p>
    <w:p w14:paraId="3F88DB27" w14:textId="00A1E48F" w:rsidR="008C56E3" w:rsidRPr="008C56E3" w:rsidRDefault="008C56E3" w:rsidP="00DB48AB">
      <w:pPr>
        <w:pStyle w:val="Brdtext"/>
        <w:rPr>
          <w:lang w:val="de-DE"/>
        </w:rPr>
      </w:pPr>
      <w:r w:rsidRPr="008C56E3">
        <w:rPr>
          <w:lang w:val="de-DE"/>
        </w:rPr>
        <w:t>Peter Eriksson</w:t>
      </w:r>
      <w:bookmarkStart w:id="1" w:name="_GoBack"/>
      <w:bookmarkEnd w:id="1"/>
    </w:p>
    <w:sectPr w:rsidR="008C56E3" w:rsidRPr="008C56E3" w:rsidSect="00780850">
      <w:footerReference w:type="default" r:id="rId15"/>
      <w:headerReference w:type="first" r:id="rId16"/>
      <w:footerReference w:type="first" r:id="rId17"/>
      <w:pgSz w:w="11906" w:h="16838" w:code="9"/>
      <w:pgMar w:top="2041" w:right="1985" w:bottom="567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C59981" w14:textId="77777777" w:rsidR="008C56E3" w:rsidRDefault="008C56E3" w:rsidP="00A87A54">
      <w:pPr>
        <w:spacing w:after="0" w:line="240" w:lineRule="auto"/>
      </w:pPr>
      <w:r>
        <w:separator/>
      </w:r>
    </w:p>
  </w:endnote>
  <w:endnote w:type="continuationSeparator" w:id="0">
    <w:p w14:paraId="428A704A" w14:textId="77777777" w:rsidR="008C56E3" w:rsidRDefault="008C56E3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imesNewRomanPS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1F7DDD2A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2DA7F565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4D9353E3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3A9A53F3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280617AA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3C907D50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1E30433F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44C771B0" w14:textId="77777777" w:rsidTr="00C26068">
      <w:trPr>
        <w:trHeight w:val="227"/>
      </w:trPr>
      <w:tc>
        <w:tcPr>
          <w:tcW w:w="4074" w:type="dxa"/>
        </w:tcPr>
        <w:p w14:paraId="0E242D19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1CE2D30E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32615038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6A7BD3" w14:textId="77777777" w:rsidR="008C56E3" w:rsidRDefault="008C56E3" w:rsidP="00A87A54">
      <w:pPr>
        <w:spacing w:after="0" w:line="240" w:lineRule="auto"/>
      </w:pPr>
      <w:r>
        <w:separator/>
      </w:r>
    </w:p>
  </w:footnote>
  <w:footnote w:type="continuationSeparator" w:id="0">
    <w:p w14:paraId="2F6D41E2" w14:textId="77777777" w:rsidR="008C56E3" w:rsidRDefault="008C56E3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8C56E3" w14:paraId="09B62E4D" w14:textId="77777777" w:rsidTr="00C93EBA">
      <w:trPr>
        <w:trHeight w:val="227"/>
      </w:trPr>
      <w:tc>
        <w:tcPr>
          <w:tcW w:w="5534" w:type="dxa"/>
        </w:tcPr>
        <w:p w14:paraId="390EA454" w14:textId="77777777" w:rsidR="008C56E3" w:rsidRPr="007D73AB" w:rsidRDefault="008C56E3">
          <w:pPr>
            <w:pStyle w:val="Sidhuvud"/>
          </w:pPr>
        </w:p>
      </w:tc>
      <w:tc>
        <w:tcPr>
          <w:tcW w:w="3170" w:type="dxa"/>
          <w:vAlign w:val="bottom"/>
        </w:tcPr>
        <w:p w14:paraId="01C307CE" w14:textId="77777777" w:rsidR="008C56E3" w:rsidRPr="007D73AB" w:rsidRDefault="008C56E3" w:rsidP="00340DE0">
          <w:pPr>
            <w:pStyle w:val="Sidhuvud"/>
          </w:pPr>
        </w:p>
      </w:tc>
      <w:tc>
        <w:tcPr>
          <w:tcW w:w="1134" w:type="dxa"/>
        </w:tcPr>
        <w:p w14:paraId="320F22C8" w14:textId="77777777" w:rsidR="008C56E3" w:rsidRDefault="008C56E3" w:rsidP="005A703A">
          <w:pPr>
            <w:pStyle w:val="Sidhuvud"/>
          </w:pPr>
        </w:p>
      </w:tc>
    </w:tr>
    <w:tr w:rsidR="008C56E3" w14:paraId="161187E0" w14:textId="77777777" w:rsidTr="00C93EBA">
      <w:trPr>
        <w:trHeight w:val="1928"/>
      </w:trPr>
      <w:tc>
        <w:tcPr>
          <w:tcW w:w="5534" w:type="dxa"/>
        </w:tcPr>
        <w:p w14:paraId="2D1AE9B6" w14:textId="77777777" w:rsidR="008C56E3" w:rsidRPr="00340DE0" w:rsidRDefault="008C56E3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33B765AC" wp14:editId="1DC453B9">
                <wp:extent cx="1743633" cy="505162"/>
                <wp:effectExtent l="0" t="0" r="0" b="9525"/>
                <wp:docPr id="14" name="Bildobjekt 14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7C84A542" w14:textId="77777777" w:rsidR="008C56E3" w:rsidRPr="00710A6C" w:rsidRDefault="008C56E3" w:rsidP="00EE3C0F">
          <w:pPr>
            <w:pStyle w:val="Sidhuvud"/>
            <w:rPr>
              <w:b/>
            </w:rPr>
          </w:pPr>
        </w:p>
        <w:p w14:paraId="07C4D362" w14:textId="77777777" w:rsidR="008C56E3" w:rsidRDefault="008C56E3" w:rsidP="00EE3C0F">
          <w:pPr>
            <w:pStyle w:val="Sidhuvud"/>
          </w:pPr>
        </w:p>
        <w:p w14:paraId="24EE1A90" w14:textId="77777777" w:rsidR="008C56E3" w:rsidRDefault="008C56E3" w:rsidP="00EE3C0F">
          <w:pPr>
            <w:pStyle w:val="Sidhuvud"/>
          </w:pPr>
        </w:p>
        <w:p w14:paraId="5D7DD67C" w14:textId="77777777" w:rsidR="008C56E3" w:rsidRDefault="008C56E3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06FF8EA4D7BF4026ADBD9220DEBE90F9"/>
            </w:placeholder>
            <w:showingPlcHdr/>
            <w:dataBinding w:prefixMappings="xmlns:ns0='http://lp/documentinfo/RK' " w:xpath="/ns0:DocumentInfo[1]/ns0:BaseInfo[1]/ns0:Dnr[1]" w:storeItemID="{3558B818-79E5-4791-A953-C0D0743EAD34}"/>
            <w:text/>
          </w:sdtPr>
          <w:sdtEndPr/>
          <w:sdtContent>
            <w:p w14:paraId="3F9A3A86" w14:textId="37243218" w:rsidR="008C56E3" w:rsidRDefault="009D2C03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05CAE2A0FFC2479EBBD835255F8E3DA9"/>
            </w:placeholder>
            <w:showingPlcHdr/>
            <w:dataBinding w:prefixMappings="xmlns:ns0='http://lp/documentinfo/RK' " w:xpath="/ns0:DocumentInfo[1]/ns0:BaseInfo[1]/ns0:DocNumber[1]" w:storeItemID="{3558B818-79E5-4791-A953-C0D0743EAD34}"/>
            <w:text/>
          </w:sdtPr>
          <w:sdtEndPr/>
          <w:sdtContent>
            <w:p w14:paraId="1AC3FA9A" w14:textId="77777777" w:rsidR="008C56E3" w:rsidRDefault="008C56E3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6B71AA34" w14:textId="77777777" w:rsidR="008C56E3" w:rsidRDefault="008C56E3" w:rsidP="00EE3C0F">
          <w:pPr>
            <w:pStyle w:val="Sidhuvud"/>
          </w:pPr>
        </w:p>
      </w:tc>
      <w:tc>
        <w:tcPr>
          <w:tcW w:w="1134" w:type="dxa"/>
        </w:tcPr>
        <w:p w14:paraId="029B78F1" w14:textId="77777777" w:rsidR="008C56E3" w:rsidRDefault="008C56E3" w:rsidP="0094502D">
          <w:pPr>
            <w:pStyle w:val="Sidhuvud"/>
          </w:pPr>
        </w:p>
        <w:p w14:paraId="217B6655" w14:textId="77777777" w:rsidR="008C56E3" w:rsidRPr="0094502D" w:rsidRDefault="008C56E3" w:rsidP="00EC71A6">
          <w:pPr>
            <w:pStyle w:val="Sidhuvud"/>
          </w:pPr>
        </w:p>
      </w:tc>
    </w:tr>
    <w:tr w:rsidR="008C56E3" w14:paraId="7ED03AA6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00485B266874465883A3A0F7120E98AE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3996614F" w14:textId="77777777" w:rsidR="008C56E3" w:rsidRPr="008C56E3" w:rsidRDefault="008C56E3" w:rsidP="00340DE0">
              <w:pPr>
                <w:pStyle w:val="Sidhuvud"/>
                <w:rPr>
                  <w:b/>
                </w:rPr>
              </w:pPr>
              <w:r w:rsidRPr="008C56E3">
                <w:rPr>
                  <w:b/>
                </w:rPr>
                <w:t>Utrikesdepartementet</w:t>
              </w:r>
            </w:p>
            <w:p w14:paraId="7EE114DE" w14:textId="77777777" w:rsidR="009D2C03" w:rsidRDefault="009D2C03" w:rsidP="00340DE0">
              <w:pPr>
                <w:pStyle w:val="Sidhuvud"/>
              </w:pPr>
              <w:r>
                <w:t>Statsrådet Eriksson</w:t>
              </w:r>
            </w:p>
            <w:p w14:paraId="0CE4DAA7" w14:textId="77777777" w:rsidR="009D2C03" w:rsidRDefault="009D2C03" w:rsidP="00340DE0">
              <w:pPr>
                <w:pStyle w:val="Sidhuvud"/>
              </w:pPr>
            </w:p>
            <w:p w14:paraId="591FF1BC" w14:textId="230ACBAA" w:rsidR="008C56E3" w:rsidRPr="00340DE0" w:rsidRDefault="008C56E3" w:rsidP="00340DE0">
              <w:pPr>
                <w:pStyle w:val="Sidhuvud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F69C0780DE6145169F75FE47CB4043DA"/>
          </w:placeholder>
          <w:dataBinding w:prefixMappings="xmlns:ns0='http://lp/documentinfo/RK' " w:xpath="/ns0:DocumentInfo[1]/ns0:BaseInfo[1]/ns0:Recipient[1]" w:storeItemID="{3558B818-79E5-4791-A953-C0D0743EAD34}"/>
          <w:text w:multiLine="1"/>
        </w:sdtPr>
        <w:sdtEndPr/>
        <w:sdtContent>
          <w:tc>
            <w:tcPr>
              <w:tcW w:w="3170" w:type="dxa"/>
            </w:tcPr>
            <w:p w14:paraId="39899190" w14:textId="24DD73C5" w:rsidR="008C56E3" w:rsidRDefault="00780850" w:rsidP="00547B89">
              <w:pPr>
                <w:pStyle w:val="Sidhuvud"/>
              </w:pPr>
              <w:r>
                <w:t>Till riksdagen</w:t>
              </w:r>
              <w:r>
                <w:br/>
              </w:r>
              <w:r>
                <w:br/>
              </w:r>
            </w:p>
          </w:tc>
        </w:sdtContent>
      </w:sdt>
      <w:tc>
        <w:tcPr>
          <w:tcW w:w="1134" w:type="dxa"/>
        </w:tcPr>
        <w:p w14:paraId="6DA21A1A" w14:textId="77777777" w:rsidR="008C56E3" w:rsidRDefault="008C56E3" w:rsidP="003E6020">
          <w:pPr>
            <w:pStyle w:val="Sidhuvud"/>
          </w:pPr>
        </w:p>
      </w:tc>
    </w:tr>
  </w:tbl>
  <w:p w14:paraId="1566DF07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6E3"/>
    <w:rsid w:val="00000290"/>
    <w:rsid w:val="00001068"/>
    <w:rsid w:val="0000412C"/>
    <w:rsid w:val="00004D5C"/>
    <w:rsid w:val="00005F68"/>
    <w:rsid w:val="00006CA7"/>
    <w:rsid w:val="00012105"/>
    <w:rsid w:val="000128EB"/>
    <w:rsid w:val="00012B00"/>
    <w:rsid w:val="00014EF6"/>
    <w:rsid w:val="00016730"/>
    <w:rsid w:val="00017197"/>
    <w:rsid w:val="0001725B"/>
    <w:rsid w:val="000203B0"/>
    <w:rsid w:val="000205ED"/>
    <w:rsid w:val="000241FA"/>
    <w:rsid w:val="00025992"/>
    <w:rsid w:val="00026711"/>
    <w:rsid w:val="0002708E"/>
    <w:rsid w:val="0002763D"/>
    <w:rsid w:val="0003679E"/>
    <w:rsid w:val="00041EDC"/>
    <w:rsid w:val="00042CE5"/>
    <w:rsid w:val="0004352E"/>
    <w:rsid w:val="00051341"/>
    <w:rsid w:val="00053CAA"/>
    <w:rsid w:val="00055875"/>
    <w:rsid w:val="00057709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566"/>
    <w:rsid w:val="001C4980"/>
    <w:rsid w:val="001C5DC9"/>
    <w:rsid w:val="001C6B85"/>
    <w:rsid w:val="001C71A9"/>
    <w:rsid w:val="001D12FC"/>
    <w:rsid w:val="001D512F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4537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BD"/>
    <w:rsid w:val="002974DC"/>
    <w:rsid w:val="002A0CB3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36CD1"/>
    <w:rsid w:val="00340DE0"/>
    <w:rsid w:val="00341F47"/>
    <w:rsid w:val="0034210D"/>
    <w:rsid w:val="00342327"/>
    <w:rsid w:val="0034250B"/>
    <w:rsid w:val="00344234"/>
    <w:rsid w:val="0034558E"/>
    <w:rsid w:val="0034750A"/>
    <w:rsid w:val="00347C69"/>
    <w:rsid w:val="00347E11"/>
    <w:rsid w:val="003503DD"/>
    <w:rsid w:val="00350696"/>
    <w:rsid w:val="00350C92"/>
    <w:rsid w:val="003542C5"/>
    <w:rsid w:val="00360397"/>
    <w:rsid w:val="00365461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201F"/>
    <w:rsid w:val="003C36FA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2B67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2BC8"/>
    <w:rsid w:val="004E4419"/>
    <w:rsid w:val="004E5F02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21C0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68A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9D4"/>
    <w:rsid w:val="005E4E79"/>
    <w:rsid w:val="005E5CE7"/>
    <w:rsid w:val="005E790C"/>
    <w:rsid w:val="005F08C5"/>
    <w:rsid w:val="00604782"/>
    <w:rsid w:val="00605718"/>
    <w:rsid w:val="00605C66"/>
    <w:rsid w:val="00606310"/>
    <w:rsid w:val="00607814"/>
    <w:rsid w:val="00610D87"/>
    <w:rsid w:val="00610E88"/>
    <w:rsid w:val="00613827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3E95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1C75"/>
    <w:rsid w:val="00732599"/>
    <w:rsid w:val="00740850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0850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0DD0"/>
    <w:rsid w:val="007F61D0"/>
    <w:rsid w:val="0080228F"/>
    <w:rsid w:val="00804C1B"/>
    <w:rsid w:val="0080595A"/>
    <w:rsid w:val="0080608A"/>
    <w:rsid w:val="008150A6"/>
    <w:rsid w:val="00815A8F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45137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56E3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56EA9"/>
    <w:rsid w:val="00966E40"/>
    <w:rsid w:val="00971BC4"/>
    <w:rsid w:val="00973084"/>
    <w:rsid w:val="00973CBD"/>
    <w:rsid w:val="00974520"/>
    <w:rsid w:val="00974B59"/>
    <w:rsid w:val="00975341"/>
    <w:rsid w:val="0097653D"/>
    <w:rsid w:val="0098299A"/>
    <w:rsid w:val="00984EA2"/>
    <w:rsid w:val="00986CC3"/>
    <w:rsid w:val="0099068E"/>
    <w:rsid w:val="009920AA"/>
    <w:rsid w:val="00992943"/>
    <w:rsid w:val="009931B3"/>
    <w:rsid w:val="00994210"/>
    <w:rsid w:val="00996279"/>
    <w:rsid w:val="009965F7"/>
    <w:rsid w:val="009A0866"/>
    <w:rsid w:val="009A4D0A"/>
    <w:rsid w:val="009A759C"/>
    <w:rsid w:val="009B2F70"/>
    <w:rsid w:val="009B4594"/>
    <w:rsid w:val="009B4DEC"/>
    <w:rsid w:val="009B65C2"/>
    <w:rsid w:val="009C2459"/>
    <w:rsid w:val="009C255A"/>
    <w:rsid w:val="009C2B46"/>
    <w:rsid w:val="009C4448"/>
    <w:rsid w:val="009C610D"/>
    <w:rsid w:val="009D10E5"/>
    <w:rsid w:val="009D2C03"/>
    <w:rsid w:val="009D43F3"/>
    <w:rsid w:val="009D4E9F"/>
    <w:rsid w:val="009D5D40"/>
    <w:rsid w:val="009D6B1B"/>
    <w:rsid w:val="009E107B"/>
    <w:rsid w:val="009E18D6"/>
    <w:rsid w:val="009E4DCA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4853"/>
    <w:rsid w:val="00AF53B9"/>
    <w:rsid w:val="00B00702"/>
    <w:rsid w:val="00B0110B"/>
    <w:rsid w:val="00B0234E"/>
    <w:rsid w:val="00B06751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5646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7F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C91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E26C6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460B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22D68"/>
    <w:rsid w:val="00E247D9"/>
    <w:rsid w:val="00E258D8"/>
    <w:rsid w:val="00E26DDF"/>
    <w:rsid w:val="00E270E5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3A7D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057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1DD4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0FCCAAB0"/>
  <w15:docId w15:val="{1FF59CD1-5F40-4E34-8F6F-5B18828074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06FF8EA4D7BF4026ADBD9220DEBE90F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53BFB90-66CC-4AAB-9943-6F43E49E6CBB}"/>
      </w:docPartPr>
      <w:docPartBody>
        <w:p w:rsidR="00BC5CE9" w:rsidRDefault="00765318" w:rsidP="00765318">
          <w:pPr>
            <w:pStyle w:val="06FF8EA4D7BF4026ADBD9220DEBE90F9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05CAE2A0FFC2479EBBD835255F8E3DA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8E67B27-E26E-4F63-9F5C-566FF463E209}"/>
      </w:docPartPr>
      <w:docPartBody>
        <w:p w:rsidR="00BC5CE9" w:rsidRDefault="00765318" w:rsidP="00765318">
          <w:pPr>
            <w:pStyle w:val="05CAE2A0FFC2479EBBD835255F8E3DA9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00485B266874465883A3A0F7120E98A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8ABAB60-AB75-4B92-915E-08A42C11D7FE}"/>
      </w:docPartPr>
      <w:docPartBody>
        <w:p w:rsidR="00BC5CE9" w:rsidRDefault="00765318" w:rsidP="00765318">
          <w:pPr>
            <w:pStyle w:val="00485B266874465883A3A0F7120E98AE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F69C0780DE6145169F75FE47CB4043D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ABA9A48-D63A-40FC-8F33-9D3D3F7F7103}"/>
      </w:docPartPr>
      <w:docPartBody>
        <w:p w:rsidR="00BC5CE9" w:rsidRDefault="00765318" w:rsidP="00765318">
          <w:pPr>
            <w:pStyle w:val="F69C0780DE6145169F75FE47CB4043DA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93C440D9FC114FEAADCF57B50C9664A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4DF0F87-7833-40DC-AE16-DFC92E3081CA}"/>
      </w:docPartPr>
      <w:docPartBody>
        <w:p w:rsidR="00BC5CE9" w:rsidRDefault="00765318" w:rsidP="00765318">
          <w:pPr>
            <w:pStyle w:val="93C440D9FC114FEAADCF57B50C9664A7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imesNewRomanPS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5318"/>
    <w:rsid w:val="00765318"/>
    <w:rsid w:val="00BC5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8042E0B94E014ECEA4D3FAC5446E6518">
    <w:name w:val="8042E0B94E014ECEA4D3FAC5446E6518"/>
    <w:rsid w:val="00765318"/>
  </w:style>
  <w:style w:type="character" w:styleId="Platshllartext">
    <w:name w:val="Placeholder Text"/>
    <w:basedOn w:val="Standardstycketeckensnitt"/>
    <w:uiPriority w:val="99"/>
    <w:semiHidden/>
    <w:rsid w:val="00765318"/>
    <w:rPr>
      <w:noProof w:val="0"/>
      <w:color w:val="808080"/>
    </w:rPr>
  </w:style>
  <w:style w:type="paragraph" w:customStyle="1" w:styleId="8435C3FB09BA40F88C0499C3B00B88B0">
    <w:name w:val="8435C3FB09BA40F88C0499C3B00B88B0"/>
    <w:rsid w:val="00765318"/>
  </w:style>
  <w:style w:type="paragraph" w:customStyle="1" w:styleId="FEB000E464614DAE88120DFFC43EF1B6">
    <w:name w:val="FEB000E464614DAE88120DFFC43EF1B6"/>
    <w:rsid w:val="00765318"/>
  </w:style>
  <w:style w:type="paragraph" w:customStyle="1" w:styleId="770C281C04F84872A0B6FDA19E9A7D03">
    <w:name w:val="770C281C04F84872A0B6FDA19E9A7D03"/>
    <w:rsid w:val="00765318"/>
  </w:style>
  <w:style w:type="paragraph" w:customStyle="1" w:styleId="06FF8EA4D7BF4026ADBD9220DEBE90F9">
    <w:name w:val="06FF8EA4D7BF4026ADBD9220DEBE90F9"/>
    <w:rsid w:val="00765318"/>
  </w:style>
  <w:style w:type="paragraph" w:customStyle="1" w:styleId="05CAE2A0FFC2479EBBD835255F8E3DA9">
    <w:name w:val="05CAE2A0FFC2479EBBD835255F8E3DA9"/>
    <w:rsid w:val="00765318"/>
  </w:style>
  <w:style w:type="paragraph" w:customStyle="1" w:styleId="416D6A2F81CE425294A07CCBEEC68051">
    <w:name w:val="416D6A2F81CE425294A07CCBEEC68051"/>
    <w:rsid w:val="00765318"/>
  </w:style>
  <w:style w:type="paragraph" w:customStyle="1" w:styleId="5B5A5674CADA40FE977A66C4E7779EEE">
    <w:name w:val="5B5A5674CADA40FE977A66C4E7779EEE"/>
    <w:rsid w:val="00765318"/>
  </w:style>
  <w:style w:type="paragraph" w:customStyle="1" w:styleId="AB9E4936EDD74028BEB72AD159D7B924">
    <w:name w:val="AB9E4936EDD74028BEB72AD159D7B924"/>
    <w:rsid w:val="00765318"/>
  </w:style>
  <w:style w:type="paragraph" w:customStyle="1" w:styleId="00485B266874465883A3A0F7120E98AE">
    <w:name w:val="00485B266874465883A3A0F7120E98AE"/>
    <w:rsid w:val="00765318"/>
  </w:style>
  <w:style w:type="paragraph" w:customStyle="1" w:styleId="F69C0780DE6145169F75FE47CB4043DA">
    <w:name w:val="F69C0780DE6145169F75FE47CB4043DA"/>
    <w:rsid w:val="00765318"/>
  </w:style>
  <w:style w:type="paragraph" w:customStyle="1" w:styleId="05CAE2A0FFC2479EBBD835255F8E3DA91">
    <w:name w:val="05CAE2A0FFC2479EBBD835255F8E3DA91"/>
    <w:rsid w:val="00765318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00485B266874465883A3A0F7120E98AE1">
    <w:name w:val="00485B266874465883A3A0F7120E98AE1"/>
    <w:rsid w:val="00765318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8D4C20A23B2A401BADCBC186BA05831A">
    <w:name w:val="8D4C20A23B2A401BADCBC186BA05831A"/>
    <w:rsid w:val="00765318"/>
  </w:style>
  <w:style w:type="paragraph" w:customStyle="1" w:styleId="22F7BB2FBC004728A2E8BE489C1A7354">
    <w:name w:val="22F7BB2FBC004728A2E8BE489C1A7354"/>
    <w:rsid w:val="00765318"/>
  </w:style>
  <w:style w:type="paragraph" w:customStyle="1" w:styleId="ED118B0A792C4BE7817492D5518914FB">
    <w:name w:val="ED118B0A792C4BE7817492D5518914FB"/>
    <w:rsid w:val="00765318"/>
  </w:style>
  <w:style w:type="paragraph" w:customStyle="1" w:styleId="13C1074657D14F7E925359671349B45D">
    <w:name w:val="13C1074657D14F7E925359671349B45D"/>
    <w:rsid w:val="00765318"/>
  </w:style>
  <w:style w:type="paragraph" w:customStyle="1" w:styleId="833517732F9443C697D26E6BC707683E">
    <w:name w:val="833517732F9443C697D26E6BC707683E"/>
    <w:rsid w:val="00765318"/>
  </w:style>
  <w:style w:type="paragraph" w:customStyle="1" w:styleId="93C440D9FC114FEAADCF57B50C9664A7">
    <w:name w:val="93C440D9FC114FEAADCF57B50C9664A7"/>
    <w:rsid w:val="00765318"/>
  </w:style>
  <w:style w:type="paragraph" w:customStyle="1" w:styleId="52E9DD7C788F4F3FA9CB6D1CFD44A5E4">
    <w:name w:val="52E9DD7C788F4F3FA9CB6D1CFD44A5E4"/>
    <w:rsid w:val="0076531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ec00bcc9-2d11-48f0-91e9-c6dda217fb6c</RD_Svarsid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RK Word" ma:contentTypeID="0x010100BBA312BF02777149882D207184EC35C0320098942EAB19978846A7A092029B957736" ma:contentTypeVersion="28" ma:contentTypeDescription="Skapa nytt dokument med möjlighet att välja RK-mall" ma:contentTypeScope="" ma:versionID="367fe85dbd3aad7222bc32d048cf215f">
  <xsd:schema xmlns:xsd="http://www.w3.org/2001/XMLSchema" xmlns:xs="http://www.w3.org/2001/XMLSchema" xmlns:p="http://schemas.microsoft.com/office/2006/metadata/properties" xmlns:ns2="4e9c2f0c-7bf8-49af-8356-cbf363fc78a7" xmlns:ns4="cc625d36-bb37-4650-91b9-0c96159295ba" xmlns:ns5="18f3d968-6251-40b0-9f11-012b293496c2" xmlns:ns6="9c9941df-7074-4a92-bf99-225d24d78d61" xmlns:ns7="a9ec56ab-dea3-443b-ae99-35f2199b5204" targetNamespace="http://schemas.microsoft.com/office/2006/metadata/properties" ma:root="true" ma:fieldsID="30c6fd6e351673eaa42c6591ffeca79e" ns2:_="" ns4:_="" ns5:_="" ns6:_="" ns7:_="">
    <xsd:import namespace="4e9c2f0c-7bf8-49af-8356-cbf363fc78a7"/>
    <xsd:import namespace="cc625d36-bb37-4650-91b9-0c96159295ba"/>
    <xsd:import namespace="18f3d968-6251-40b0-9f11-012b293496c2"/>
    <xsd:import namespace="9c9941df-7074-4a92-bf99-225d24d78d61"/>
    <xsd:import namespace="a9ec56ab-dea3-443b-ae99-35f2199b5204"/>
    <xsd:element name="properties">
      <xsd:complexType>
        <xsd:sequence>
          <xsd:element name="documentManagement">
            <xsd:complexType>
              <xsd:all>
                <xsd:element ref="ns2:RecordNumber" minOccurs="0"/>
                <xsd:element ref="ns2:DirtyMigration" minOccurs="0"/>
                <xsd:element ref="ns4:TaxCatchAllLabel" minOccurs="0"/>
                <xsd:element ref="ns4:k46d94c0acf84ab9a79866a9d8b1905f" minOccurs="0"/>
                <xsd:element ref="ns4:TaxCatchAll" minOccurs="0"/>
                <xsd:element ref="ns4:edbe0b5c82304c8e847ab7b8c02a77c3" minOccurs="0"/>
                <xsd:element ref="ns5:RKNyckelord" minOccurs="0"/>
                <xsd:element ref="ns6:SharedWithUsers" minOccurs="0"/>
                <xsd:element ref="ns7:_dlc_DocId" minOccurs="0"/>
                <xsd:element ref="ns7:_dlc_DocIdUrl" minOccurs="0"/>
                <xsd:element ref="ns7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RecordNumber" ma:index="3" nillable="true" ma:displayName="Diarienummer" ma:internalName="RecordNumber">
      <xsd:simpleType>
        <xsd:restriction base="dms:Text">
          <xsd:maxLength value="255"/>
        </xsd:restriction>
      </xsd:simpleType>
    </xsd:element>
    <xsd:element name="DirtyMigration" ma:index="5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TaxCatchAllLabel" ma:index="6" nillable="true" ma:displayName="Global taxonomikolumn1" ma:description="" ma:hidden="true" ma:list="{a31beca4-e323-49a4-9396-14f198d16afa}" ma:internalName="TaxCatchAllLabel" ma:readOnly="true" ma:showField="CatchAllDataLabel" ma:web="ab22225b-3a3f-42a7-923a-a279dd85881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46d94c0acf84ab9a79866a9d8b1905f" ma:index="11" nillable="true" ma:taxonomy="true" ma:internalName="k46d94c0acf84ab9a79866a9d8b1905f" ma:taxonomyFieldName="Organisation" ma:displayName="Organisatorisk enhet" ma:default="" ma:fieldId="{446d94c0-acf8-4ab9-a798-66a9d8b1905f}" ma:sspId="d07acfae-4dfa-4949-99a8-259efd31a6ae" ma:termSetId="8c1436be-a8c9-4c8f-93bb-07dc2d5595b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3" nillable="true" ma:displayName="Taxonomy Catch All Column" ma:description="" ma:hidden="true" ma:list="{a31beca4-e323-49a4-9396-14f198d16afa}" ma:internalName="TaxCatchAll" ma:showField="CatchAllData" ma:web="ab22225b-3a3f-42a7-923a-a279dd85881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dbe0b5c82304c8e847ab7b8c02a77c3" ma:index="14" nillable="true" ma:taxonomy="true" ma:internalName="edbe0b5c82304c8e847ab7b8c02a77c3" ma:taxonomyFieldName="ActivityCategory" ma:displayName="Aktivitetskategori" ma:default="" ma:fieldId="{edbe0b5c-8230-4c8e-847a-b7b8c02a77c3}" ma:sspId="d07acfae-4dfa-4949-99a8-259efd31a6ae" ma:termSetId="8bf97125-e7b6-456b-9da4-c0e62cf3e5a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f3d968-6251-40b0-9f11-012b293496c2" elementFormDefault="qualified">
    <xsd:import namespace="http://schemas.microsoft.com/office/2006/documentManagement/types"/>
    <xsd:import namespace="http://schemas.microsoft.com/office/infopath/2007/PartnerControls"/>
    <xsd:element name="RKNyckelord" ma:index="16" nillable="true" ma:displayName="Nyckelord" ma:internalName="RKNyckelor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9941df-7074-4a92-bf99-225d24d78d6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ec56ab-dea3-443b-ae99-35f2199b5204" elementFormDefault="qualified">
    <xsd:import namespace="http://schemas.microsoft.com/office/2006/documentManagement/types"/>
    <xsd:import namespace="http://schemas.microsoft.com/office/infopath/2007/PartnerControls"/>
    <xsd:element name="_dlc_DocId" ma:index="1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1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0" nillable="true" ma:displayName="Spara ID" ma:description="Behåll ID vid tillägg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Innehållstyp"/>
        <xsd:element ref="dc:title" minOccurs="0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?mso-contentType ?>
<SharedContentType xmlns="Microsoft.SharePoint.Taxonomy.ContentTypeSync" SourceId="d07acfae-4dfa-4949-99a8-259efd31a6ae" ContentTypeId="0x010100BBA312BF02777149882D207184EC35C032" PreviousValue="false"/>
</file>

<file path=customXml/item7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Departementssekreterare</SenderTitle>
      <SenderMail> </SenderMail>
      <SenderPhone> </SenderPhone>
    </Sender>
    <TopId>1</TopId>
    <TopSender>Minister för internationellt utvecklingssamarbete</TopSender>
    <OrganisationInfo>
      <Organisatoriskenhet1>Utrikesdepartementet</Organisatoriskenhet1>
      <Organisatoriskenhet2> </Organisatoriskenhet2>
      <Organisatoriskenhet3> </Organisatoriskenhet3>
      <Organisatoriskenhet1Id>191</Organisatoriskenhet1Id>
      <Organisatoriskenhet2Id> </Organisatoriskenhet2Id>
      <Organisatoriskenhet3Id> </Organisatoriskenhet3Id>
    </OrganisationInfo>
    <HeaderDate>2020-07-24T00:00:00</HeaderDate>
    <Office/>
    <Dnr/>
    <ParagrafNr/>
    <DocumentTitle/>
    <VisitingAddress/>
    <Extra1/>
    <Extra2/>
    <Extra3>Boriana Åberg</Extra3>
    <Number/>
    <Recipient>Till riksdagen
</Recipient>
    <SenderText/>
    <DocNumber/>
    <Doclanguage>1053</Doclanguage>
    <Appendix/>
    <LogotypeName>RK_LOGO_SV_BW.emf</LogotypeName>
  </BaseInfo>
</DocumentInfo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89F5D9-DC3D-4065-8E02-83E85CD942C1}"/>
</file>

<file path=customXml/itemProps2.xml><?xml version="1.0" encoding="utf-8"?>
<ds:datastoreItem xmlns:ds="http://schemas.openxmlformats.org/officeDocument/2006/customXml" ds:itemID="{EF0D1101-F171-4BCB-A35B-7C6C21925F25}"/>
</file>

<file path=customXml/itemProps3.xml><?xml version="1.0" encoding="utf-8"?>
<ds:datastoreItem xmlns:ds="http://schemas.openxmlformats.org/officeDocument/2006/customXml" ds:itemID="{6572C72B-F4A6-4BBF-A1A0-2D807C895D9C}"/>
</file>

<file path=customXml/itemProps4.xml><?xml version="1.0" encoding="utf-8"?>
<ds:datastoreItem xmlns:ds="http://schemas.openxmlformats.org/officeDocument/2006/customXml" ds:itemID="{32CF84DB-1D21-4611-8F02-F5F128F4558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9c2f0c-7bf8-49af-8356-cbf363fc78a7"/>
    <ds:schemaRef ds:uri="cc625d36-bb37-4650-91b9-0c96159295ba"/>
    <ds:schemaRef ds:uri="18f3d968-6251-40b0-9f11-012b293496c2"/>
    <ds:schemaRef ds:uri="9c9941df-7074-4a92-bf99-225d24d78d61"/>
    <ds:schemaRef ds:uri="a9ec56ab-dea3-443b-ae99-35f2199b520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EF0D1101-F171-4BCB-A35B-7C6C21925F25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DBCA7A12-FD13-42F1-A84A-94340F2A0882}">
  <ds:schemaRefs>
    <ds:schemaRef ds:uri="Microsoft.SharePoint.Taxonomy.ContentTypeSync"/>
  </ds:schemaRefs>
</ds:datastoreItem>
</file>

<file path=customXml/itemProps7.xml><?xml version="1.0" encoding="utf-8"?>
<ds:datastoreItem xmlns:ds="http://schemas.openxmlformats.org/officeDocument/2006/customXml" ds:itemID="{3558B818-79E5-4791-A953-C0D0743EAD34}"/>
</file>

<file path=customXml/itemProps8.xml><?xml version="1.0" encoding="utf-8"?>
<ds:datastoreItem xmlns:ds="http://schemas.openxmlformats.org/officeDocument/2006/customXml" ds:itemID="{E29DE54E-4D83-47D9-AAFE-E12F0C7151DA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245</Words>
  <Characters>1303</Characters>
  <Application>Microsoft Office Word</Application>
  <DocSecurity>0</DocSecurity>
  <Lines>10</Lines>
  <Paragraphs>3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1783 av Boriana Åberg (M) Sveriges bistånd till Palestina.docx</dc:title>
  <dc:subject/>
  <dc:creator>Gustaf Winstrand</dc:creator>
  <cp:keywords/>
  <dc:description/>
  <cp:lastModifiedBy>Eva-Lena Gustafsson</cp:lastModifiedBy>
  <cp:revision>2</cp:revision>
  <dcterms:created xsi:type="dcterms:W3CDTF">2020-07-24T14:49:00Z</dcterms:created>
  <dcterms:modified xsi:type="dcterms:W3CDTF">2020-07-24T14:49:00Z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ActivityCategory">
    <vt:lpwstr/>
  </property>
  <property fmtid="{D5CDD505-2E9C-101B-9397-08002B2CF9AE}" pid="6" name="_dlc_DocIdItemGuid">
    <vt:lpwstr>a5e5a49d-9069-4a58-8f04-143680865f7e</vt:lpwstr>
  </property>
</Properties>
</file>