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7A4F" w:rsidP="001E682D">
      <w:pPr>
        <w:pStyle w:val="Title"/>
      </w:pPr>
      <w:bookmarkStart w:id="0" w:name="Start"/>
      <w:bookmarkEnd w:id="0"/>
      <w:r>
        <w:t xml:space="preserve">Svar på fråga 2021/22:469 av </w:t>
      </w:r>
      <w:sdt>
        <w:sdtPr>
          <w:alias w:val="Frågeställare"/>
          <w:tag w:val="delete"/>
          <w:id w:val="-211816850"/>
          <w:placeholder>
            <w:docPart w:val="3D22814A5EB7421EA58C7CB75DDDF2CE"/>
          </w:placeholder>
          <w:dataBinding w:xpath="/ns0:DocumentInfo[1]/ns0:BaseInfo[1]/ns0:Extra3[1]" w:storeItemID="{A6A4E20A-8600-414C-BEA0-CA1C710CC3EE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CAF936BA152479EAB2F6B397FF58AB3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F97A4F">
        <w:t>En promillegräns för eldrivna enpersonsfordon</w:t>
      </w:r>
    </w:p>
    <w:p w:rsidR="00F97A4F" w:rsidP="00F97A4F">
      <w:pPr>
        <w:pStyle w:val="BodyText"/>
      </w:pPr>
      <w:sdt>
        <w:sdtPr>
          <w:tag w:val="delete"/>
          <w:id w:val="541410710"/>
          <w:placeholder>
            <w:docPart w:val="B5749EF957194D339CC2F262C5439F5F"/>
          </w:placeholder>
          <w:dataBinding w:xpath="/ns0:DocumentInfo[1]/ns0:BaseInfo[1]/ns0:Extra3[1]" w:storeItemID="{A6A4E20A-8600-414C-BEA0-CA1C710CC3EE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har frågat infrastrukturministern Tomas Eneroth om ministern avser att införa en promillegräns för eldrivna enpersonsfordon eller vidta några andra åtgärder för att minska risken för olyckor</w:t>
      </w:r>
      <w:r w:rsidR="007B58B2">
        <w:t xml:space="preserve">. </w:t>
      </w:r>
    </w:p>
    <w:p w:rsidR="00F97A4F" w:rsidP="001E682D">
      <w:pPr>
        <w:pStyle w:val="BodyText"/>
      </w:pPr>
      <w:r>
        <w:t xml:space="preserve">Frågan har överlämnats till mig. </w:t>
      </w:r>
    </w:p>
    <w:p w:rsidR="00806C3D" w:rsidP="001E682D">
      <w:pPr>
        <w:pStyle w:val="BodyText"/>
      </w:pPr>
      <w:r w:rsidRPr="00F97A4F">
        <w:t>El</w:t>
      </w:r>
      <w:r w:rsidR="00A21994">
        <w:t>drivna enpersonsfordon</w:t>
      </w:r>
      <w:r w:rsidRPr="00F97A4F">
        <w:t xml:space="preserve"> innebär en ökad mobilitet för den enskilde på ett område där teknikutvecklingen går snabbt. Ökad mobilitet får dock inte ske till priset av </w:t>
      </w:r>
      <w:r w:rsidR="004A1265">
        <w:t xml:space="preserve">försämrad </w:t>
      </w:r>
      <w:r w:rsidRPr="00F97A4F">
        <w:t>trafiksäkerhet</w:t>
      </w:r>
      <w:r>
        <w:t xml:space="preserve">. </w:t>
      </w:r>
      <w:r w:rsidR="0006127B">
        <w:t xml:space="preserve">Av trafikförordningen (1998:1276) följer att </w:t>
      </w:r>
      <w:r w:rsidR="001E682D">
        <w:t xml:space="preserve">fordon, inklusive </w:t>
      </w:r>
      <w:r w:rsidR="0006127B">
        <w:t>ett e</w:t>
      </w:r>
      <w:r w:rsidRPr="00F97A4F" w:rsidR="0006127B">
        <w:t>l</w:t>
      </w:r>
      <w:r w:rsidR="0006127B">
        <w:t>drivet enpersonsfordon</w:t>
      </w:r>
      <w:r w:rsidR="001E682D">
        <w:t>,</w:t>
      </w:r>
      <w:r w:rsidR="001F7CAD">
        <w:t xml:space="preserve"> </w:t>
      </w:r>
      <w:r w:rsidRPr="0006127B" w:rsidR="0006127B">
        <w:t xml:space="preserve">inte </w:t>
      </w:r>
      <w:r w:rsidR="001F7CAD">
        <w:t xml:space="preserve">får </w:t>
      </w:r>
      <w:r w:rsidRPr="0006127B" w:rsidR="0006127B">
        <w:t xml:space="preserve">föras av den som </w:t>
      </w:r>
      <w:r w:rsidR="001F7CAD">
        <w:t xml:space="preserve">t.ex. </w:t>
      </w:r>
      <w:r w:rsidRPr="0006127B" w:rsidR="0006127B">
        <w:t xml:space="preserve">på </w:t>
      </w:r>
      <w:r w:rsidR="001F7CAD">
        <w:t xml:space="preserve">grund av </w:t>
      </w:r>
      <w:r w:rsidRPr="0006127B" w:rsidR="0006127B">
        <w:t>påverkan av alkohol inte kan föra fordonet på ett betryggande sätt</w:t>
      </w:r>
      <w:r w:rsidR="001F7CAD">
        <w:t xml:space="preserve">. </w:t>
      </w:r>
    </w:p>
    <w:p w:rsidR="00F97A4F" w:rsidP="001E682D">
      <w:pPr>
        <w:pStyle w:val="BodyText"/>
      </w:pPr>
      <w:r>
        <w:t>Även b</w:t>
      </w:r>
      <w:r w:rsidR="001709CB">
        <w:t>estämmelser</w:t>
      </w:r>
      <w:r>
        <w:t>na</w:t>
      </w:r>
      <w:r w:rsidR="001709CB">
        <w:t xml:space="preserve"> om vårdslöshet i trafik</w:t>
      </w:r>
      <w:r>
        <w:t xml:space="preserve"> i lagen (1951:649) om straff för vissa trafikbrott</w:t>
      </w:r>
      <w:r w:rsidR="001709CB">
        <w:t xml:space="preserve"> </w:t>
      </w:r>
      <w:r>
        <w:t xml:space="preserve">(trafikbrottslagen) </w:t>
      </w:r>
      <w:r w:rsidR="001709CB">
        <w:t>kan träffa den som framför ett e</w:t>
      </w:r>
      <w:r w:rsidRPr="00F97A4F" w:rsidR="001709CB">
        <w:t>l</w:t>
      </w:r>
      <w:r w:rsidR="001709CB">
        <w:t xml:space="preserve">drivet enpersonsfordon under </w:t>
      </w:r>
      <w:r w:rsidR="004A1265">
        <w:t>alkohol</w:t>
      </w:r>
      <w:r w:rsidR="001709CB">
        <w:t xml:space="preserve">påverkan. </w:t>
      </w:r>
      <w:r>
        <w:t xml:space="preserve">Om framförandet leder till annans kroppskada eller död kan dessutom straffansvar enligt brottsbalkens bestämmelser om vållande till kroppsskada eller vållande till annans död aktualiseras.    </w:t>
      </w:r>
      <w:r w:rsidR="001709CB">
        <w:t xml:space="preserve"> </w:t>
      </w:r>
      <w:r w:rsidR="006D1588">
        <w:t xml:space="preserve"> </w:t>
      </w:r>
    </w:p>
    <w:p w:rsidR="00F97A4F" w:rsidP="00A21994">
      <w:pPr>
        <w:pStyle w:val="BodyText"/>
      </w:pPr>
      <w:r>
        <w:t>Med detta sagt</w:t>
      </w:r>
      <w:r w:rsidR="00876E91">
        <w:t xml:space="preserve"> har regeringen vidtagit åtgärder för att </w:t>
      </w:r>
      <w:r>
        <w:t xml:space="preserve">förbättra trafiksäkerheten. </w:t>
      </w:r>
      <w:r w:rsidRPr="00F97A4F">
        <w:t>Regeringen uppdrog i oktober 2019 åt Transportstyrelsen att bl</w:t>
      </w:r>
      <w:r>
        <w:t>.a</w:t>
      </w:r>
      <w:r w:rsidRPr="00F97A4F">
        <w:t xml:space="preserve"> utreda behovet av regeländringar för att åstadkomma ett trafiksäkert och miljövänligt användande av eldrivna enpersonsfordon</w:t>
      </w:r>
      <w:r>
        <w:t>.</w:t>
      </w:r>
      <w:r w:rsidR="00295398">
        <w:t xml:space="preserve"> </w:t>
      </w:r>
      <w:r w:rsidR="001709CB">
        <w:t>Myndighetens s</w:t>
      </w:r>
      <w:r w:rsidRPr="00295398" w:rsidR="00295398">
        <w:t xml:space="preserve">lutrapport innehåller flera </w:t>
      </w:r>
      <w:r w:rsidR="001709CB">
        <w:t>för</w:t>
      </w:r>
      <w:r w:rsidR="00C267B2">
        <w:t>s</w:t>
      </w:r>
      <w:r w:rsidR="001709CB">
        <w:t xml:space="preserve">lag och </w:t>
      </w:r>
      <w:r w:rsidRPr="00295398" w:rsidR="00295398">
        <w:t>bedömningar</w:t>
      </w:r>
      <w:r w:rsidR="00C267B2">
        <w:t xml:space="preserve">, bl.a. </w:t>
      </w:r>
      <w:r w:rsidR="00A21994">
        <w:t xml:space="preserve">att det </w:t>
      </w:r>
      <w:r w:rsidR="004A1265">
        <w:t xml:space="preserve">för närvarande </w:t>
      </w:r>
      <w:r w:rsidR="00A21994">
        <w:t xml:space="preserve">inte finns underlag för att </w:t>
      </w:r>
      <w:r w:rsidR="001709CB">
        <w:t xml:space="preserve">låta </w:t>
      </w:r>
      <w:r w:rsidR="004A1265">
        <w:t xml:space="preserve">trafikbrottslagens </w:t>
      </w:r>
      <w:r w:rsidR="00A21994">
        <w:t xml:space="preserve">bestämmelser </w:t>
      </w:r>
      <w:r w:rsidR="00A21994">
        <w:t>om rattfylleri också gälla</w:t>
      </w:r>
      <w:r w:rsidR="004A1265">
        <w:t xml:space="preserve"> fordon som kategoriseras som cyklar, däribland</w:t>
      </w:r>
      <w:r w:rsidR="00A21994">
        <w:t xml:space="preserve"> </w:t>
      </w:r>
      <w:r w:rsidRPr="00F97A4F" w:rsidR="001709CB">
        <w:t>eldrivna enpersonsfordon</w:t>
      </w:r>
      <w:r w:rsidR="00A21994">
        <w:t xml:space="preserve">. </w:t>
      </w:r>
    </w:p>
    <w:p w:rsidR="00F97A4F" w:rsidP="001E682D">
      <w:pPr>
        <w:pStyle w:val="BodyText"/>
      </w:pPr>
      <w:r>
        <w:t xml:space="preserve">Transportstyrelsens slutrapport är ute på remiss till början av januari 2022. Regeringen kommer att analysera remissutfallet och därefter </w:t>
      </w:r>
      <w:r w:rsidR="00876E91">
        <w:t>ta ställning till</w:t>
      </w:r>
      <w:r>
        <w:t xml:space="preserve"> den fortsatta beredningen av ärendet. </w:t>
      </w:r>
    </w:p>
    <w:p w:rsidR="00F97A4F" w:rsidP="001E682D">
      <w:pPr>
        <w:pStyle w:val="BodyText"/>
      </w:pPr>
      <w:r>
        <w:t>Regeringen</w:t>
      </w:r>
      <w:r w:rsidRPr="00F97A4F">
        <w:t xml:space="preserve"> följer fråga</w:t>
      </w:r>
      <w:r w:rsidR="00C267B2">
        <w:t>n</w:t>
      </w:r>
      <w:r w:rsidRPr="00F97A4F">
        <w:t xml:space="preserve"> noggrant.</w:t>
      </w:r>
    </w:p>
    <w:p w:rsidR="00F97A4F" w:rsidP="001E682D">
      <w:pPr>
        <w:pStyle w:val="BodyText"/>
      </w:pPr>
      <w:r>
        <w:t xml:space="preserve">Stockholm den </w:t>
      </w:r>
      <w:sdt>
        <w:sdtPr>
          <w:id w:val="2032990546"/>
          <w:placeholder>
            <w:docPart w:val="6DEC26067B2D4356BF01E6A412419880"/>
          </w:placeholder>
          <w:dataBinding w:xpath="/ns0:DocumentInfo[1]/ns0:BaseInfo[1]/ns0:HeaderDate[1]" w:storeItemID="{A6A4E20A-8600-414C-BEA0-CA1C710CC3E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F97A4F" w:rsidP="001E682D">
      <w:pPr>
        <w:pStyle w:val="Brdtextutanavstnd"/>
      </w:pPr>
    </w:p>
    <w:p w:rsidR="00F97A4F" w:rsidP="001E682D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48A354AEA9D40B1AD2D7962B1A0FC12"/>
        </w:placeholder>
        <w:dataBinding w:xpath="/ns0:DocumentInfo[1]/ns0:BaseInfo[1]/ns0:TopSender[1]" w:storeItemID="{A6A4E20A-8600-414C-BEA0-CA1C710CC3EE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F97A4F" w:rsidP="001E682D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F97A4F" w:rsidRPr="00DB48AB" w:rsidP="001E682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E682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E682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E682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E682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1E682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E682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E682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E682D" w:rsidRPr="00F53AEA" w:rsidP="00F53AEA">
          <w:pPr>
            <w:pStyle w:val="Footer"/>
            <w:spacing w:line="276" w:lineRule="auto"/>
          </w:pPr>
        </w:p>
      </w:tc>
    </w:tr>
  </w:tbl>
  <w:p w:rsidR="001E682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68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682D" w:rsidRPr="007D73AB" w:rsidP="00340DE0">
          <w:pPr>
            <w:pStyle w:val="Header"/>
          </w:pPr>
        </w:p>
      </w:tc>
      <w:tc>
        <w:tcPr>
          <w:tcW w:w="1134" w:type="dxa"/>
        </w:tcPr>
        <w:p w:rsidR="001E682D" w:rsidP="001E68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68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682D" w:rsidRPr="00710A6C" w:rsidP="00EE3C0F">
          <w:pPr>
            <w:pStyle w:val="Header"/>
            <w:rPr>
              <w:b/>
            </w:rPr>
          </w:pPr>
        </w:p>
        <w:p w:rsidR="001E682D" w:rsidP="00EE3C0F">
          <w:pPr>
            <w:pStyle w:val="Header"/>
          </w:pPr>
        </w:p>
        <w:p w:rsidR="001E682D" w:rsidP="00EE3C0F">
          <w:pPr>
            <w:pStyle w:val="Header"/>
          </w:pPr>
        </w:p>
        <w:p w:rsidR="001E68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13054DE0264B6EA4329CEA54AAA516"/>
            </w:placeholder>
            <w:dataBinding w:xpath="/ns0:DocumentInfo[1]/ns0:BaseInfo[1]/ns0:Dnr[1]" w:storeItemID="{A6A4E20A-8600-414C-BEA0-CA1C710CC3EE}" w:prefixMappings="xmlns:ns0='http://lp/documentinfo/RK' "/>
            <w:text/>
          </w:sdtPr>
          <w:sdtContent>
            <w:p w:rsidR="001E682D" w:rsidP="00EE3C0F">
              <w:pPr>
                <w:pStyle w:val="Header"/>
              </w:pPr>
              <w:r>
                <w:t>Ju2021/04084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5F71B74A3B44C9B5FF31A6C9EAE524"/>
            </w:placeholder>
            <w:showingPlcHdr/>
            <w:dataBinding w:xpath="/ns0:DocumentInfo[1]/ns0:BaseInfo[1]/ns0:DocNumber[1]" w:storeItemID="{A6A4E20A-8600-414C-BEA0-CA1C710CC3EE}" w:prefixMappings="xmlns:ns0='http://lp/documentinfo/RK' "/>
            <w:text/>
          </w:sdtPr>
          <w:sdtContent>
            <w:p w:rsidR="001E68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682D" w:rsidP="00EE3C0F">
          <w:pPr>
            <w:pStyle w:val="Header"/>
          </w:pPr>
        </w:p>
      </w:tc>
      <w:tc>
        <w:tcPr>
          <w:tcW w:w="1134" w:type="dxa"/>
        </w:tcPr>
        <w:p w:rsidR="001E682D" w:rsidP="0094502D">
          <w:pPr>
            <w:pStyle w:val="Header"/>
          </w:pPr>
        </w:p>
        <w:p w:rsidR="001E68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ABEAF71747408DAF380B2E31AF3054"/>
          </w:placeholder>
          <w:richText/>
        </w:sdtPr>
        <w:sdtContent>
          <w:sdt>
            <w:sdtPr>
              <w:alias w:val="SenderText"/>
              <w:tag w:val="ccRKShow_SenderText"/>
              <w:id w:val="-182525162"/>
              <w:placeholder>
                <w:docPart w:val="5419F259CA584C08B74170D3E484CE1A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1E682D" w:rsidRPr="008F47A0" w:rsidP="00F97A4F">
                  <w:pPr>
                    <w:pStyle w:val="Header"/>
                    <w:rPr>
                      <w:b/>
                    </w:rPr>
                  </w:pPr>
                  <w:r w:rsidRPr="008F47A0">
                    <w:rPr>
                      <w:b/>
                    </w:rPr>
                    <w:t>Justitiedepartementet</w:t>
                  </w:r>
                </w:p>
                <w:p w:rsidR="001E682D" w:rsidRPr="00340DE0" w:rsidP="00F97A4F">
                  <w:pPr>
                    <w:pStyle w:val="Header"/>
                  </w:pPr>
                  <w:r w:rsidRPr="008F47A0">
                    <w:t xml:space="preserve">Justitie- och </w:t>
                  </w:r>
                  <w:r>
                    <w:t>inrike</w:t>
                  </w:r>
                  <w:r w:rsidRPr="008F47A0">
                    <w:t>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08C428F13984BF19FA6DF43C1D6E785"/>
          </w:placeholder>
          <w:dataBinding w:xpath="/ns0:DocumentInfo[1]/ns0:BaseInfo[1]/ns0:Recipient[1]" w:storeItemID="{A6A4E20A-8600-414C-BEA0-CA1C710CC3EE}" w:prefixMappings="xmlns:ns0='http://lp/documentinfo/RK' "/>
          <w:text w:multiLine="1"/>
        </w:sdtPr>
        <w:sdtContent>
          <w:tc>
            <w:tcPr>
              <w:tcW w:w="3170" w:type="dxa"/>
            </w:tcPr>
            <w:p w:rsidR="001E68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682D" w:rsidP="003E6020">
          <w:pPr>
            <w:pStyle w:val="Header"/>
          </w:pPr>
        </w:p>
      </w:tc>
    </w:tr>
  </w:tbl>
  <w:p w:rsidR="001E68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13054DE0264B6EA4329CEA54AA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01890-DBD1-4662-BF97-C87B9D640574}"/>
      </w:docPartPr>
      <w:docPartBody>
        <w:p w:rsidR="0077556E" w:rsidP="00E83C9A">
          <w:pPr>
            <w:pStyle w:val="0913054DE0264B6EA4329CEA54AAA5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5F71B74A3B44C9B5FF31A6C9EAE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30579-1C30-46C2-A39B-1CCBCB48E670}"/>
      </w:docPartPr>
      <w:docPartBody>
        <w:p w:rsidR="0077556E" w:rsidP="00E83C9A">
          <w:pPr>
            <w:pStyle w:val="015F71B74A3B44C9B5FF31A6C9EAE5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ABEAF71747408DAF380B2E31AF3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4A664-185F-40DF-B415-B2D7060EFE84}"/>
      </w:docPartPr>
      <w:docPartBody>
        <w:p w:rsidR="0077556E" w:rsidP="00E83C9A">
          <w:pPr>
            <w:pStyle w:val="A1ABEAF71747408DAF380B2E31AF30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8C428F13984BF19FA6DF43C1D6E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1E3E9-64C4-422C-B606-36BE55933378}"/>
      </w:docPartPr>
      <w:docPartBody>
        <w:p w:rsidR="0077556E" w:rsidP="00E83C9A">
          <w:pPr>
            <w:pStyle w:val="A08C428F13984BF19FA6DF43C1D6E7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19F259CA584C08B74170D3E484C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85E73-BE1D-4510-8DFB-D647B80EB7B0}"/>
      </w:docPartPr>
      <w:docPartBody>
        <w:p w:rsidR="0077556E" w:rsidP="00E83C9A">
          <w:pPr>
            <w:pStyle w:val="5419F259CA584C08B74170D3E484CE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2814A5EB7421EA58C7CB75DDDF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27BD7-9051-4FC4-A7D0-E43CC2EEB544}"/>
      </w:docPartPr>
      <w:docPartBody>
        <w:p w:rsidR="0077556E" w:rsidP="00E83C9A">
          <w:pPr>
            <w:pStyle w:val="3D22814A5EB7421EA58C7CB75DDDF2C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CAF936BA152479EAB2F6B397FF58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10D87-42C2-4529-9442-B7859FAF59AD}"/>
      </w:docPartPr>
      <w:docPartBody>
        <w:p w:rsidR="0077556E" w:rsidP="00E83C9A">
          <w:pPr>
            <w:pStyle w:val="4CAF936BA152479EAB2F6B397FF58AB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5749EF957194D339CC2F262C5439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0AA72-EC47-4F34-85D9-82B1EA9BFBA2}"/>
      </w:docPartPr>
      <w:docPartBody>
        <w:p w:rsidR="0077556E" w:rsidP="00E83C9A">
          <w:pPr>
            <w:pStyle w:val="B5749EF957194D339CC2F262C5439F5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DEC26067B2D4356BF01E6A412419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17051-C698-43C5-869C-2C0F3FB42716}"/>
      </w:docPartPr>
      <w:docPartBody>
        <w:p w:rsidR="0077556E" w:rsidP="00E83C9A">
          <w:pPr>
            <w:pStyle w:val="6DEC26067B2D4356BF01E6A41241988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48A354AEA9D40B1AD2D7962B1A0F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F8ECE-AB6A-424A-9B77-847DADB5E392}"/>
      </w:docPartPr>
      <w:docPartBody>
        <w:p w:rsidR="0077556E" w:rsidP="00E83C9A">
          <w:pPr>
            <w:pStyle w:val="148A354AEA9D40B1AD2D7962B1A0FC1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99D7AC335467C8660E049868522FE">
    <w:name w:val="F7D99D7AC335467C8660E049868522FE"/>
    <w:rsid w:val="00E83C9A"/>
  </w:style>
  <w:style w:type="character" w:styleId="PlaceholderText">
    <w:name w:val="Placeholder Text"/>
    <w:basedOn w:val="DefaultParagraphFont"/>
    <w:uiPriority w:val="99"/>
    <w:semiHidden/>
    <w:rsid w:val="00E83C9A"/>
    <w:rPr>
      <w:noProof w:val="0"/>
      <w:color w:val="808080"/>
    </w:rPr>
  </w:style>
  <w:style w:type="paragraph" w:customStyle="1" w:styleId="2148F0194ED24520BE8A81881D113C5C">
    <w:name w:val="2148F0194ED24520BE8A81881D113C5C"/>
    <w:rsid w:val="00E83C9A"/>
  </w:style>
  <w:style w:type="paragraph" w:customStyle="1" w:styleId="7FFE5352BF36491498FEDC22EC56739C">
    <w:name w:val="7FFE5352BF36491498FEDC22EC56739C"/>
    <w:rsid w:val="00E83C9A"/>
  </w:style>
  <w:style w:type="paragraph" w:customStyle="1" w:styleId="E9A51C8116A44E8191E80B2D458147A3">
    <w:name w:val="E9A51C8116A44E8191E80B2D458147A3"/>
    <w:rsid w:val="00E83C9A"/>
  </w:style>
  <w:style w:type="paragraph" w:customStyle="1" w:styleId="0913054DE0264B6EA4329CEA54AAA516">
    <w:name w:val="0913054DE0264B6EA4329CEA54AAA516"/>
    <w:rsid w:val="00E83C9A"/>
  </w:style>
  <w:style w:type="paragraph" w:customStyle="1" w:styleId="015F71B74A3B44C9B5FF31A6C9EAE524">
    <w:name w:val="015F71B74A3B44C9B5FF31A6C9EAE524"/>
    <w:rsid w:val="00E83C9A"/>
  </w:style>
  <w:style w:type="paragraph" w:customStyle="1" w:styleId="5D4FCA0860F0415F8BA4CC324D80893B">
    <w:name w:val="5D4FCA0860F0415F8BA4CC324D80893B"/>
    <w:rsid w:val="00E83C9A"/>
  </w:style>
  <w:style w:type="paragraph" w:customStyle="1" w:styleId="1AB2BE02E0014FDD8087AC0D71379B45">
    <w:name w:val="1AB2BE02E0014FDD8087AC0D71379B45"/>
    <w:rsid w:val="00E83C9A"/>
  </w:style>
  <w:style w:type="paragraph" w:customStyle="1" w:styleId="079D7196EA5C4D23A19FE9C0F42CA38F">
    <w:name w:val="079D7196EA5C4D23A19FE9C0F42CA38F"/>
    <w:rsid w:val="00E83C9A"/>
  </w:style>
  <w:style w:type="paragraph" w:customStyle="1" w:styleId="A1ABEAF71747408DAF380B2E31AF3054">
    <w:name w:val="A1ABEAF71747408DAF380B2E31AF3054"/>
    <w:rsid w:val="00E83C9A"/>
  </w:style>
  <w:style w:type="paragraph" w:customStyle="1" w:styleId="A08C428F13984BF19FA6DF43C1D6E785">
    <w:name w:val="A08C428F13984BF19FA6DF43C1D6E785"/>
    <w:rsid w:val="00E83C9A"/>
  </w:style>
  <w:style w:type="paragraph" w:customStyle="1" w:styleId="015F71B74A3B44C9B5FF31A6C9EAE5241">
    <w:name w:val="015F71B74A3B44C9B5FF31A6C9EAE5241"/>
    <w:rsid w:val="00E83C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ABEAF71747408DAF380B2E31AF30541">
    <w:name w:val="A1ABEAF71747408DAF380B2E31AF30541"/>
    <w:rsid w:val="00E83C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19F259CA584C08B74170D3E484CE1A">
    <w:name w:val="5419F259CA584C08B74170D3E484CE1A"/>
    <w:rsid w:val="00E83C9A"/>
  </w:style>
  <w:style w:type="paragraph" w:customStyle="1" w:styleId="3D22814A5EB7421EA58C7CB75DDDF2CE">
    <w:name w:val="3D22814A5EB7421EA58C7CB75DDDF2CE"/>
    <w:rsid w:val="00E83C9A"/>
  </w:style>
  <w:style w:type="paragraph" w:customStyle="1" w:styleId="4CAF936BA152479EAB2F6B397FF58AB3">
    <w:name w:val="4CAF936BA152479EAB2F6B397FF58AB3"/>
    <w:rsid w:val="00E83C9A"/>
  </w:style>
  <w:style w:type="paragraph" w:customStyle="1" w:styleId="1C404309C9364962BC0F8AE1DB3C433D">
    <w:name w:val="1C404309C9364962BC0F8AE1DB3C433D"/>
    <w:rsid w:val="00E83C9A"/>
  </w:style>
  <w:style w:type="paragraph" w:customStyle="1" w:styleId="D4CE7F54A5F9446297F64764230F4961">
    <w:name w:val="D4CE7F54A5F9446297F64764230F4961"/>
    <w:rsid w:val="00E83C9A"/>
  </w:style>
  <w:style w:type="paragraph" w:customStyle="1" w:styleId="B5749EF957194D339CC2F262C5439F5F">
    <w:name w:val="B5749EF957194D339CC2F262C5439F5F"/>
    <w:rsid w:val="00E83C9A"/>
  </w:style>
  <w:style w:type="paragraph" w:customStyle="1" w:styleId="065AB76AA86C432C89EFA13E53F02829">
    <w:name w:val="065AB76AA86C432C89EFA13E53F02829"/>
    <w:rsid w:val="00E83C9A"/>
  </w:style>
  <w:style w:type="paragraph" w:customStyle="1" w:styleId="53B7CF0808D2474AA6105676AB367094">
    <w:name w:val="53B7CF0808D2474AA6105676AB367094"/>
    <w:rsid w:val="00E83C9A"/>
  </w:style>
  <w:style w:type="paragraph" w:customStyle="1" w:styleId="6DEC26067B2D4356BF01E6A412419880">
    <w:name w:val="6DEC26067B2D4356BF01E6A412419880"/>
    <w:rsid w:val="00E83C9A"/>
  </w:style>
  <w:style w:type="paragraph" w:customStyle="1" w:styleId="148A354AEA9D40B1AD2D7962B1A0FC12">
    <w:name w:val="148A354AEA9D40B1AD2D7962B1A0FC12"/>
    <w:rsid w:val="00E83C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5d8b735d-6acf-46cd-b685-6d63ed5ec0b6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Ju2021/04084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4A4ACFF-6ACF-49F9-BAB6-A0852394A205}"/>
</file>

<file path=customXml/itemProps2.xml><?xml version="1.0" encoding="utf-8"?>
<ds:datastoreItem xmlns:ds="http://schemas.openxmlformats.org/officeDocument/2006/customXml" ds:itemID="{D82CE731-5B6E-4024-9E53-A49261F9CD02}"/>
</file>

<file path=customXml/itemProps3.xml><?xml version="1.0" encoding="utf-8"?>
<ds:datastoreItem xmlns:ds="http://schemas.openxmlformats.org/officeDocument/2006/customXml" ds:itemID="{A018A51F-2DC6-45E8-A579-C62118C0EDF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A4E20A-8600-414C-BEA0-CA1C710CC3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469.docx</dc:title>
  <cp:revision>6</cp:revision>
  <dcterms:created xsi:type="dcterms:W3CDTF">2021-12-10T08:50:00Z</dcterms:created>
  <dcterms:modified xsi:type="dcterms:W3CDTF">2021-12-14T13:08:00Z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1df57943-d6a6-44dc-ba0e-4f15776093f1</vt:lpwstr>
  </property>
</Properties>
</file>