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E06C2" w:rsidP="00EE06C2">
      <w:pPr>
        <w:pStyle w:val="Title"/>
      </w:pPr>
      <w:bookmarkStart w:id="0" w:name="Start"/>
      <w:bookmarkStart w:id="1" w:name="_Hlk100558321"/>
      <w:bookmarkEnd w:id="0"/>
      <w:r>
        <w:t>Svar på fråga 2021/22:</w:t>
      </w:r>
      <w:r>
        <w:t>16</w:t>
      </w:r>
      <w:r w:rsidR="002D7C47">
        <w:t>4</w:t>
      </w:r>
      <w:r>
        <w:t>4</w:t>
      </w:r>
      <w:r>
        <w:t xml:space="preserve"> av </w:t>
      </w:r>
      <w:r w:rsidRPr="00EE06C2">
        <w:t>Marléne</w:t>
      </w:r>
      <w:r w:rsidRPr="00EE06C2">
        <w:t xml:space="preserve"> Lund Kopparklint (M)</w:t>
      </w:r>
      <w:r w:rsidR="001B1B02">
        <w:t xml:space="preserve"> </w:t>
      </w:r>
      <w:r>
        <w:t>Oberoende granskning av insatserna vid kravallerna under</w:t>
      </w:r>
    </w:p>
    <w:p w:rsidR="00974C8B" w:rsidP="00EE06C2">
      <w:pPr>
        <w:pStyle w:val="Title"/>
      </w:pPr>
      <w:r>
        <w:t>påskhelgen</w:t>
      </w:r>
    </w:p>
    <w:p w:rsidR="00EE06C2" w:rsidP="00D93E02">
      <w:pPr>
        <w:pStyle w:val="BodyText"/>
      </w:pPr>
      <w:r w:rsidRPr="00EE06C2">
        <w:t>Marléne</w:t>
      </w:r>
      <w:r w:rsidRPr="00EE06C2">
        <w:t xml:space="preserve"> Lund Kopparklint </w:t>
      </w:r>
      <w:r w:rsidR="004970F7">
        <w:t xml:space="preserve">har frågat mig </w:t>
      </w:r>
      <w:r>
        <w:t>vilka åtgärder jag ämnar vidta för att gå till botten med hur kravaller, likt de under påsken, hade kunnat förebyggas.</w:t>
      </w:r>
    </w:p>
    <w:p w:rsidR="00BE78F8" w:rsidP="002749F7">
      <w:pPr>
        <w:pStyle w:val="BodyText"/>
      </w:pPr>
      <w:r>
        <w:t xml:space="preserve">Rikspolischefen har bestämt sig för att tillsätta en </w:t>
      </w:r>
      <w:r w:rsidR="00A03309">
        <w:t xml:space="preserve">extern utvärdering </w:t>
      </w:r>
      <w:r w:rsidR="00DC6B3F">
        <w:t xml:space="preserve">under ledning av den tidigare chefen för den militära underrättelsetjänsten, MUST.  </w:t>
      </w:r>
      <w:r w:rsidR="00A03309">
        <w:t xml:space="preserve">Den som leder uppdraget kommer att </w:t>
      </w:r>
      <w:r w:rsidR="00DA6BFA">
        <w:t xml:space="preserve">utse </w:t>
      </w:r>
      <w:r w:rsidR="00A03309">
        <w:t>både interna, externa och fackliga företrädare samt representanter från Polismyndighetens skyddsorganisation. Uppdragsdirektive</w:t>
      </w:r>
      <w:r w:rsidR="00280108">
        <w:t>t</w:t>
      </w:r>
      <w:r w:rsidR="00A03309">
        <w:t xml:space="preserve"> förhandlas </w:t>
      </w:r>
      <w:r w:rsidR="00095613">
        <w:t xml:space="preserve">enligt medbestämmandelagen (MBL) </w:t>
      </w:r>
      <w:r w:rsidR="00A03309">
        <w:t xml:space="preserve">just nu men ett beslut är möjligt i juni. </w:t>
      </w:r>
      <w:r w:rsidR="00DA6BFA">
        <w:t xml:space="preserve">En extern utvärdering </w:t>
      </w:r>
      <w:r w:rsidR="00DC6B3F">
        <w:t xml:space="preserve">bedöms </w:t>
      </w:r>
      <w:r w:rsidR="00DA6BFA">
        <w:t xml:space="preserve">av rikspolischefen </w:t>
      </w:r>
      <w:r w:rsidR="00DC6B3F">
        <w:t>vara d</w:t>
      </w:r>
      <w:r>
        <w:t>et</w:t>
      </w:r>
      <w:r w:rsidR="00DC6B3F">
        <w:t xml:space="preserve"> </w:t>
      </w:r>
      <w:r>
        <w:t xml:space="preserve">snabbaste och </w:t>
      </w:r>
      <w:r w:rsidR="00DC6B3F">
        <w:t>mest effektiva</w:t>
      </w:r>
      <w:r>
        <w:t xml:space="preserve"> sättet att gå till botten med hur upploppen under påsken hade kunnat förebyggas.</w:t>
      </w:r>
      <w:r w:rsidR="00DC6B3F">
        <w:t xml:space="preserve"> Även orsakerna till händelseutvecklingen och polisens metoder ska kartläggas</w:t>
      </w:r>
      <w:r w:rsidR="00DA6BFA">
        <w:t xml:space="preserve"> samt </w:t>
      </w:r>
      <w:r w:rsidR="00DC6B3F">
        <w:t>vilka lärdomar som kan dras.</w:t>
      </w:r>
      <w:r>
        <w:t xml:space="preserve"> </w:t>
      </w:r>
    </w:p>
    <w:p w:rsidR="00C42736" w:rsidP="002749F7">
      <w:pPr>
        <w:pStyle w:val="BodyText"/>
      </w:pPr>
      <w:r>
        <w:t xml:space="preserve">Den oberoende granskning som rikspolischefen har tagit initiativet till anser jag är </w:t>
      </w:r>
      <w:r w:rsidR="0066630B">
        <w:t>rätt väg att gå</w:t>
      </w:r>
      <w:r>
        <w:t xml:space="preserve"> och innebär ett snabbt och effektivt sätt att dra viktiga lärdomar.</w:t>
      </w:r>
    </w:p>
    <w:p w:rsidR="00974C8B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E3F32DBEA7F74CAFA703F99E0C5B734E"/>
          </w:placeholder>
          <w:dataBinding w:xpath="/ns0:DocumentInfo[1]/ns0:BaseInfo[1]/ns0:HeaderDate[1]" w:storeItemID="{95D5A9B0-2A3B-4A32-846D-5332F47C9206}" w:prefixMappings="xmlns:ns0='http://lp/documentinfo/RK' "/>
          <w:date w:fullDate="2022-06-0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E06C2">
            <w:t>1 juni 2022</w:t>
          </w:r>
        </w:sdtContent>
      </w:sdt>
    </w:p>
    <w:p w:rsidR="00974C8B" w:rsidP="004E7A8F">
      <w:pPr>
        <w:pStyle w:val="Brdtextutanavstnd"/>
      </w:pPr>
    </w:p>
    <w:p w:rsidR="00974C8B" w:rsidP="004E7A8F">
      <w:pPr>
        <w:pStyle w:val="Brdtextutanavstnd"/>
      </w:pPr>
    </w:p>
    <w:p w:rsidR="00974C8B" w:rsidP="00E96532">
      <w:pPr>
        <w:pStyle w:val="BodyText"/>
      </w:pPr>
      <w:r>
        <w:t>Morgan Johansson</w:t>
      </w:r>
      <w:bookmarkEnd w:id="1"/>
    </w:p>
    <w:sectPr w:rsidSect="00974C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  <w:p w:rsidR="00EE56A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CE4C21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974C8B" w:rsidRPr="00B62610" w:rsidP="00974C8B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CE4C21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974C8B" w:rsidRPr="00347E11" w:rsidP="00974C8B">
          <w:pPr>
            <w:pStyle w:val="Footer"/>
            <w:spacing w:line="276" w:lineRule="auto"/>
            <w:jc w:val="right"/>
          </w:pPr>
        </w:p>
      </w:tc>
    </w:tr>
  </w:tbl>
  <w:p w:rsidR="00974C8B" w:rsidRPr="005606BC" w:rsidP="00974C8B">
    <w:pPr>
      <w:pStyle w:val="Footer"/>
      <w:rPr>
        <w:sz w:val="2"/>
        <w:szCs w:val="2"/>
      </w:rPr>
    </w:pPr>
  </w:p>
  <w:p w:rsidR="00EE56A5" w:rsidP="00974C8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  <w:p w:rsidR="00EE56A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C8B" w:rsidP="00974C8B">
    <w:pPr>
      <w:pStyle w:val="Header"/>
    </w:pPr>
  </w:p>
  <w:p w:rsidR="00EE56A5" w:rsidP="00974C8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74C8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74C8B" w:rsidRPr="007D73AB" w:rsidP="00340DE0">
          <w:pPr>
            <w:pStyle w:val="Header"/>
          </w:pPr>
        </w:p>
      </w:tc>
      <w:tc>
        <w:tcPr>
          <w:tcW w:w="1134" w:type="dxa"/>
        </w:tcPr>
        <w:p w:rsidR="00974C8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74C8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2" name="Bildobjekt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74C8B" w:rsidRPr="00710A6C" w:rsidP="00EE3C0F">
          <w:pPr>
            <w:pStyle w:val="Header"/>
            <w:rPr>
              <w:b/>
            </w:rPr>
          </w:pPr>
        </w:p>
        <w:p w:rsidR="00974C8B" w:rsidP="00EE3C0F">
          <w:pPr>
            <w:pStyle w:val="Header"/>
          </w:pPr>
        </w:p>
        <w:p w:rsidR="00974C8B" w:rsidP="00EE3C0F">
          <w:pPr>
            <w:pStyle w:val="Header"/>
          </w:pPr>
        </w:p>
        <w:p w:rsidR="00974C8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178D666D1E147ED926D3A9B6C681069"/>
            </w:placeholder>
            <w:dataBinding w:xpath="/ns0:DocumentInfo[1]/ns0:BaseInfo[1]/ns0:Dnr[1]" w:storeItemID="{95D5A9B0-2A3B-4A32-846D-5332F47C9206}" w:prefixMappings="xmlns:ns0='http://lp/documentinfo/RK' "/>
            <w:text/>
          </w:sdtPr>
          <w:sdtContent>
            <w:p w:rsidR="00974C8B" w:rsidP="00EE3C0F">
              <w:pPr>
                <w:pStyle w:val="Header"/>
              </w:pPr>
              <w:r>
                <w:t>Ju2022/01089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EEB47D5BD3F4301B36A6BACF138C628"/>
            </w:placeholder>
            <w:showingPlcHdr/>
            <w:dataBinding w:xpath="/ns0:DocumentInfo[1]/ns0:BaseInfo[1]/ns0:DocNumber[1]" w:storeItemID="{95D5A9B0-2A3B-4A32-846D-5332F47C9206}" w:prefixMappings="xmlns:ns0='http://lp/documentinfo/RK' "/>
            <w:text/>
          </w:sdtPr>
          <w:sdtContent>
            <w:p w:rsidR="00974C8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74C8B" w:rsidP="00EE3C0F">
          <w:pPr>
            <w:pStyle w:val="Header"/>
          </w:pPr>
        </w:p>
      </w:tc>
      <w:tc>
        <w:tcPr>
          <w:tcW w:w="1134" w:type="dxa"/>
        </w:tcPr>
        <w:p w:rsidR="00974C8B" w:rsidP="0094502D">
          <w:pPr>
            <w:pStyle w:val="Header"/>
          </w:pPr>
        </w:p>
        <w:p w:rsidR="00974C8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57DCB70C9EF47D1A1ED322131604C1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06682" w:rsidRPr="00C06682" w:rsidP="00340DE0">
              <w:pPr>
                <w:pStyle w:val="Header"/>
                <w:rPr>
                  <w:b/>
                </w:rPr>
              </w:pPr>
              <w:r w:rsidRPr="00C06682">
                <w:rPr>
                  <w:b/>
                </w:rPr>
                <w:t>Justitiedepartementet</w:t>
              </w:r>
            </w:p>
            <w:p w:rsidR="00974C8B" w:rsidRPr="00340DE0" w:rsidP="00340DE0">
              <w:pPr>
                <w:pStyle w:val="Header"/>
              </w:pPr>
              <w:r w:rsidRPr="00C06682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172597F8CCD46D78A74706206A813F3"/>
          </w:placeholder>
          <w:dataBinding w:xpath="/ns0:DocumentInfo[1]/ns0:BaseInfo[1]/ns0:Recipient[1]" w:storeItemID="{95D5A9B0-2A3B-4A32-846D-5332F47C9206}" w:prefixMappings="xmlns:ns0='http://lp/documentinfo/RK' "/>
          <w:text w:multiLine="1"/>
        </w:sdtPr>
        <w:sdtContent>
          <w:tc>
            <w:tcPr>
              <w:tcW w:w="3170" w:type="dxa"/>
            </w:tcPr>
            <w:p w:rsidR="00974C8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74C8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974C8B"/>
  </w:style>
  <w:style w:type="paragraph" w:styleId="Heading1">
    <w:name w:val="heading 1"/>
    <w:basedOn w:val="BodyText"/>
    <w:next w:val="BodyText"/>
    <w:link w:val="Rubrik1Char"/>
    <w:uiPriority w:val="1"/>
    <w:qFormat/>
    <w:rsid w:val="00974C8B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974C8B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974C8B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974C8B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974C8B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974C8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974C8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974C8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974C8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974C8B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974C8B"/>
  </w:style>
  <w:style w:type="paragraph" w:styleId="BodyTextIndent">
    <w:name w:val="Body Text Indent"/>
    <w:basedOn w:val="Normal"/>
    <w:link w:val="BrdtextmedindragChar"/>
    <w:qFormat/>
    <w:rsid w:val="00974C8B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974C8B"/>
  </w:style>
  <w:style w:type="character" w:customStyle="1" w:styleId="Rubrik1Char">
    <w:name w:val="Rubrik 1 Char"/>
    <w:basedOn w:val="DefaultParagraphFont"/>
    <w:link w:val="Heading1"/>
    <w:uiPriority w:val="1"/>
    <w:rsid w:val="00974C8B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74C8B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74C8B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974C8B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974C8B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974C8B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974C8B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974C8B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974C8B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974C8B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974C8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974C8B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974C8B"/>
  </w:style>
  <w:style w:type="paragraph" w:styleId="Caption">
    <w:name w:val="caption"/>
    <w:basedOn w:val="Bildtext"/>
    <w:next w:val="Normal"/>
    <w:uiPriority w:val="35"/>
    <w:semiHidden/>
    <w:qFormat/>
    <w:rsid w:val="00974C8B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974C8B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974C8B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974C8B"/>
  </w:style>
  <w:style w:type="paragraph" w:styleId="Header">
    <w:name w:val="header"/>
    <w:basedOn w:val="Normal"/>
    <w:link w:val="SidhuvudChar"/>
    <w:uiPriority w:val="99"/>
    <w:rsid w:val="00974C8B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974C8B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974C8B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974C8B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974C8B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974C8B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974C8B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974C8B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974C8B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974C8B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974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974C8B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974C8B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74C8B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974C8B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974C8B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974C8B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974C8B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974C8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974C8B"/>
    <w:pPr>
      <w:numPr>
        <w:numId w:val="34"/>
      </w:numPr>
    </w:pPr>
  </w:style>
  <w:style w:type="numbering" w:customStyle="1" w:styleId="RKPunktlista">
    <w:name w:val="RK Punktlista"/>
    <w:uiPriority w:val="99"/>
    <w:rsid w:val="00974C8B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974C8B"/>
    <w:pPr>
      <w:numPr>
        <w:ilvl w:val="1"/>
      </w:numPr>
    </w:pPr>
  </w:style>
  <w:style w:type="numbering" w:customStyle="1" w:styleId="Strecklistan">
    <w:name w:val="Strecklistan"/>
    <w:uiPriority w:val="99"/>
    <w:rsid w:val="00974C8B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974C8B"/>
    <w:rPr>
      <w:noProof w:val="0"/>
      <w:color w:val="808080"/>
    </w:rPr>
  </w:style>
  <w:style w:type="paragraph" w:styleId="ListNumber3">
    <w:name w:val="List Number 3"/>
    <w:basedOn w:val="Normal"/>
    <w:uiPriority w:val="6"/>
    <w:rsid w:val="00974C8B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974C8B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974C8B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974C8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74C8B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974C8B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974C8B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74C8B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974C8B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974C8B"/>
  </w:style>
  <w:style w:type="character" w:styleId="FollowedHyperlink">
    <w:name w:val="FollowedHyperlink"/>
    <w:basedOn w:val="DefaultParagraphFont"/>
    <w:uiPriority w:val="99"/>
    <w:semiHidden/>
    <w:unhideWhenUsed/>
    <w:rsid w:val="00974C8B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974C8B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974C8B"/>
  </w:style>
  <w:style w:type="paragraph" w:styleId="EnvelopeReturn">
    <w:name w:val="envelope return"/>
    <w:basedOn w:val="Normal"/>
    <w:uiPriority w:val="99"/>
    <w:semiHidden/>
    <w:unhideWhenUsed/>
    <w:rsid w:val="00974C8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974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974C8B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974C8B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974C8B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974C8B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974C8B"/>
  </w:style>
  <w:style w:type="paragraph" w:styleId="BodyText3">
    <w:name w:val="Body Text 3"/>
    <w:basedOn w:val="Normal"/>
    <w:link w:val="Brdtext3Char"/>
    <w:uiPriority w:val="99"/>
    <w:semiHidden/>
    <w:unhideWhenUsed/>
    <w:rsid w:val="00974C8B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974C8B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974C8B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974C8B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974C8B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974C8B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974C8B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974C8B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974C8B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974C8B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974C8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974C8B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74C8B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974C8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974C8B"/>
  </w:style>
  <w:style w:type="character" w:customStyle="1" w:styleId="DatumChar">
    <w:name w:val="Datum Char"/>
    <w:basedOn w:val="DefaultParagraphFont"/>
    <w:link w:val="Date"/>
    <w:uiPriority w:val="99"/>
    <w:semiHidden/>
    <w:rsid w:val="00974C8B"/>
  </w:style>
  <w:style w:type="character" w:styleId="SubtleEmphasis">
    <w:name w:val="Subtle Emphasis"/>
    <w:basedOn w:val="DefaultParagraphFont"/>
    <w:uiPriority w:val="19"/>
    <w:semiHidden/>
    <w:qFormat/>
    <w:rsid w:val="00974C8B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974C8B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974C8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974C8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974C8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974C8B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974C8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974C8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74C8B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974C8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974C8B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974C8B"/>
  </w:style>
  <w:style w:type="paragraph" w:styleId="TableofFigures">
    <w:name w:val="table of figures"/>
    <w:basedOn w:val="Normal"/>
    <w:next w:val="Normal"/>
    <w:uiPriority w:val="99"/>
    <w:semiHidden/>
    <w:unhideWhenUsed/>
    <w:rsid w:val="00974C8B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974C8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974C8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974C8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974C8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974C8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974C8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974C8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74C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974C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974C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974C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974C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974C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974C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974C8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974C8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974C8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974C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974C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974C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974C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974C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974C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974C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974C8B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974C8B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974C8B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974C8B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974C8B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974C8B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974C8B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974C8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974C8B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974C8B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974C8B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974C8B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74C8B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74C8B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74C8B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74C8B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74C8B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74C8B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74C8B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74C8B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74C8B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74C8B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74C8B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974C8B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974C8B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974C8B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974C8B"/>
  </w:style>
  <w:style w:type="paragraph" w:styleId="TOC4">
    <w:name w:val="toc 4"/>
    <w:basedOn w:val="Normal"/>
    <w:next w:val="Normal"/>
    <w:autoRedefine/>
    <w:uiPriority w:val="39"/>
    <w:semiHidden/>
    <w:unhideWhenUsed/>
    <w:rsid w:val="00974C8B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74C8B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74C8B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74C8B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74C8B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74C8B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974C8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974C8B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74C8B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974C8B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974C8B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974C8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974C8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74C8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974C8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974C8B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974C8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74C8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74C8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74C8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74C8B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974C8B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974C8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974C8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974C8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974C8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974C8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974C8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974C8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974C8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974C8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974C8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974C8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974C8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974C8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974C8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974C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974C8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974C8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974C8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974C8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974C8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974C8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974C8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974C8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974C8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974C8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974C8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974C8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974C8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974C8B"/>
  </w:style>
  <w:style w:type="table" w:styleId="LightList">
    <w:name w:val="Light List"/>
    <w:basedOn w:val="TableNormal"/>
    <w:uiPriority w:val="61"/>
    <w:semiHidden/>
    <w:unhideWhenUsed/>
    <w:rsid w:val="00974C8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974C8B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974C8B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974C8B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974C8B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974C8B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974C8B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74C8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974C8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974C8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974C8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974C8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974C8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974C8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974C8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974C8B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974C8B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974C8B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974C8B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974C8B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974C8B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974C8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974C8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974C8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974C8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974C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974C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974C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974C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974C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974C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974C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74C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974C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974C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974C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974C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974C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974C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74C8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974C8B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974C8B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974C8B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974C8B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974C8B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974C8B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74C8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974C8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974C8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974C8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974C8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974C8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974C8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974C8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974C8B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974C8B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974C8B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974C8B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974C8B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974C8B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74C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974C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974C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974C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974C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974C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974C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74C8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974C8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974C8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974C8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974C8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974C8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974C8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974C8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974C8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974C8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974C8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974C8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974C8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974C8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974C8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974C8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74C8B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974C8B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74C8B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974C8B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974C8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974C8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974C8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974C8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974C8B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74C8B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974C8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974C8B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74C8B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974C8B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974C8B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974C8B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974C8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974C8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974C8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974C8B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974C8B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974C8B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974C8B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974C8B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974C8B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974C8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974C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974C8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974C8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974C8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974C8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974C8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974C8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974C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974C8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974C8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974C8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974C8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974C8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974C8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974C8B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974C8B"/>
  </w:style>
  <w:style w:type="character" w:styleId="EndnoteReference">
    <w:name w:val="endnote reference"/>
    <w:basedOn w:val="DefaultParagraphFont"/>
    <w:uiPriority w:val="99"/>
    <w:semiHidden/>
    <w:unhideWhenUsed/>
    <w:rsid w:val="00974C8B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974C8B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974C8B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974C8B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974C8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974C8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974C8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974C8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974C8B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974C8B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974C8B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974C8B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974C8B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974C8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974C8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974C8B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974C8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974C8B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974C8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974C8B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74C8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974C8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974C8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974C8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974C8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74C8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974C8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74C8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74C8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974C8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974C8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974C8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974C8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974C8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74C8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74C8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74C8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974C8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974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974C8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974C8B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974C8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974C8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974C8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178D666D1E147ED926D3A9B6C6810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9F7121-FED5-4575-9946-E43CB40B17FF}"/>
      </w:docPartPr>
      <w:docPartBody>
        <w:p w:rsidR="00850F7F" w:rsidP="0007348D">
          <w:pPr>
            <w:pStyle w:val="B178D666D1E147ED926D3A9B6C68106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EEB47D5BD3F4301B36A6BACF138C6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2DEA08-236F-4BDB-8F7E-91B0043F08DD}"/>
      </w:docPartPr>
      <w:docPartBody>
        <w:p w:rsidR="00850F7F" w:rsidP="0007348D">
          <w:pPr>
            <w:pStyle w:val="6EEB47D5BD3F4301B36A6BACF138C62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57DCB70C9EF47D1A1ED322131604C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86E02A-A877-42E1-8AD5-8BE96F1CA1C5}"/>
      </w:docPartPr>
      <w:docPartBody>
        <w:p w:rsidR="00850F7F" w:rsidP="0007348D">
          <w:pPr>
            <w:pStyle w:val="457DCB70C9EF47D1A1ED322131604C1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172597F8CCD46D78A74706206A813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36A649-BA72-4E62-B6F0-570758B5ED7A}"/>
      </w:docPartPr>
      <w:docPartBody>
        <w:p w:rsidR="00850F7F" w:rsidP="0007348D">
          <w:pPr>
            <w:pStyle w:val="4172597F8CCD46D78A74706206A813F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3F32DBEA7F74CAFA703F99E0C5B73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FE3455-D38B-4DDF-BFEF-651E04452C39}"/>
      </w:docPartPr>
      <w:docPartBody>
        <w:p w:rsidR="00850F7F" w:rsidP="0007348D">
          <w:pPr>
            <w:pStyle w:val="E3F32DBEA7F74CAFA703F99E0C5B734E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348D"/>
    <w:rPr>
      <w:noProof w:val="0"/>
      <w:color w:val="808080"/>
    </w:rPr>
  </w:style>
  <w:style w:type="paragraph" w:customStyle="1" w:styleId="B178D666D1E147ED926D3A9B6C681069">
    <w:name w:val="B178D666D1E147ED926D3A9B6C681069"/>
    <w:rsid w:val="0007348D"/>
  </w:style>
  <w:style w:type="paragraph" w:customStyle="1" w:styleId="4172597F8CCD46D78A74706206A813F3">
    <w:name w:val="4172597F8CCD46D78A74706206A813F3"/>
    <w:rsid w:val="0007348D"/>
  </w:style>
  <w:style w:type="paragraph" w:customStyle="1" w:styleId="6EEB47D5BD3F4301B36A6BACF138C6281">
    <w:name w:val="6EEB47D5BD3F4301B36A6BACF138C6281"/>
    <w:rsid w:val="0007348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57DCB70C9EF47D1A1ED322131604C1E1">
    <w:name w:val="457DCB70C9EF47D1A1ED322131604C1E1"/>
    <w:rsid w:val="0007348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3F32DBEA7F74CAFA703F99E0C5B734E">
    <w:name w:val="E3F32DBEA7F74CAFA703F99E0C5B734E"/>
    <w:rsid w:val="0007348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8d9da5ec-bc5b-4088-b91d-cf96f8d0f189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Stabstjänstgörare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2022-06-01T00:00:00</HeaderDate>
    <Office/>
    <Dnr>Ju2022/01089</Dnr>
    <ParagrafNr/>
    <DocumentTitle/>
    <VisitingAddress/>
    <Extra1/>
    <Extra2/>
    <Extra3>Ann-Sofie Alm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BE902D-B737-4CA4-A19E-01F5AA579085}"/>
</file>

<file path=customXml/itemProps2.xml><?xml version="1.0" encoding="utf-8"?>
<ds:datastoreItem xmlns:ds="http://schemas.openxmlformats.org/officeDocument/2006/customXml" ds:itemID="{4F59DEF0-05F0-4B69-9C69-0F19AD5B2CD5}"/>
</file>

<file path=customXml/itemProps3.xml><?xml version="1.0" encoding="utf-8"?>
<ds:datastoreItem xmlns:ds="http://schemas.openxmlformats.org/officeDocument/2006/customXml" ds:itemID="{E3F8B5AA-EBE4-49CC-B0D1-A9E1ABDC3D19}"/>
</file>

<file path=customXml/itemProps4.xml><?xml version="1.0" encoding="utf-8"?>
<ds:datastoreItem xmlns:ds="http://schemas.openxmlformats.org/officeDocument/2006/customXml" ds:itemID="{95D5A9B0-2A3B-4A32-846D-5332F47C9206}"/>
</file>

<file path=customXml/itemProps5.xml><?xml version="1.0" encoding="utf-8"?>
<ds:datastoreItem xmlns:ds="http://schemas.openxmlformats.org/officeDocument/2006/customXml" ds:itemID="{BBF63D94-45F0-4318-A3F8-72DE814B731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1644.docx</dc:title>
  <cp:revision>5</cp:revision>
  <dcterms:created xsi:type="dcterms:W3CDTF">2022-05-30T08:08:00Z</dcterms:created>
  <dcterms:modified xsi:type="dcterms:W3CDTF">2022-05-31T12:13:00Z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_dlc_DocIdItemGuid">
    <vt:lpwstr>f46bd359-6f92-414f-8707-303884278fa0</vt:lpwstr>
  </property>
</Properties>
</file>