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2E70BC" w14:textId="072A5A4A" w:rsidR="00E8013B" w:rsidRDefault="00E8013B" w:rsidP="00DA0661">
      <w:pPr>
        <w:pStyle w:val="Rubrik"/>
      </w:pPr>
      <w:bookmarkStart w:id="0" w:name="Start"/>
      <w:bookmarkEnd w:id="0"/>
      <w:r>
        <w:t xml:space="preserve">Svar på fråga 2020/21:1419 av </w:t>
      </w:r>
      <w:sdt>
        <w:sdtPr>
          <w:alias w:val="Frågeställare"/>
          <w:tag w:val="delete"/>
          <w:id w:val="-211816850"/>
          <w:placeholder>
            <w:docPart w:val="15E5000ADA774790AEB4E509AD747FE3"/>
          </w:placeholder>
          <w:dataBinding w:prefixMappings="xmlns:ns0='http://lp/documentinfo/RK' " w:xpath="/ns0:DocumentInfo[1]/ns0:BaseInfo[1]/ns0:Extra3[1]" w:storeItemID="{41864F8C-8B8F-480C-B812-8D9C0B0819DF}"/>
          <w:text/>
        </w:sdtPr>
        <w:sdtEndPr/>
        <w:sdtContent>
          <w:r>
            <w:t>Ali</w:t>
          </w:r>
        </w:sdtContent>
      </w:sdt>
      <w:r>
        <w:t xml:space="preserve"> </w:t>
      </w:r>
      <w:r w:rsidRPr="00E8013B">
        <w:t xml:space="preserve">Esbati </w:t>
      </w:r>
      <w:r>
        <w:t>(</w:t>
      </w:r>
      <w:sdt>
        <w:sdtPr>
          <w:alias w:val="Parti"/>
          <w:tag w:val="Parti_delete"/>
          <w:id w:val="1620417071"/>
          <w:placeholder>
            <w:docPart w:val="8DA8077084B54270AEC3CB95A4CDB303"/>
          </w:placeholder>
          <w:comboBox>
            <w:listItem w:value="Välj ett objekt."/>
            <w:listItem w:displayText="C" w:value="C"/>
            <w:listItem w:displayText="KD" w:value="KD"/>
            <w:listItem w:displayText="L" w:value="L"/>
            <w:listItem w:displayText="M" w:value="M"/>
            <w:listItem w:displayText="MP" w:value="MP"/>
            <w:listItem w:displayText="S" w:value="S"/>
            <w:listItem w:displayText="SD" w:value="SD"/>
            <w:listItem w:displayText="V" w:value="V"/>
          </w:comboBox>
        </w:sdtPr>
        <w:sdtEndPr/>
        <w:sdtContent>
          <w:r>
            <w:t>V</w:t>
          </w:r>
        </w:sdtContent>
      </w:sdt>
      <w:r>
        <w:t xml:space="preserve">) </w:t>
      </w:r>
      <w:r w:rsidRPr="00E8013B">
        <w:t>Rätten till stöd vid funktionsnedsättning</w:t>
      </w:r>
    </w:p>
    <w:p w14:paraId="1A7E5837" w14:textId="2BFA4A62" w:rsidR="00BF5F67" w:rsidRDefault="00A615A1" w:rsidP="00BF5F67">
      <w:pPr>
        <w:pStyle w:val="Brdtext"/>
      </w:pPr>
      <w:sdt>
        <w:sdtPr>
          <w:alias w:val="Frågeställare"/>
          <w:tag w:val="delete"/>
          <w:id w:val="-1635256365"/>
          <w:placeholder>
            <w:docPart w:val="911285CEAD3842D5AFB89323CF01332F"/>
          </w:placeholder>
          <w:dataBinding w:prefixMappings="xmlns:ns0='http://lp/documentinfo/RK' " w:xpath="/ns0:DocumentInfo[1]/ns0:BaseInfo[1]/ns0:Extra3[1]" w:storeItemID="{41864F8C-8B8F-480C-B812-8D9C0B0819DF}"/>
          <w:text/>
        </w:sdtPr>
        <w:sdtEndPr/>
        <w:sdtContent>
          <w:r w:rsidR="00E8013B">
            <w:t>Ali</w:t>
          </w:r>
        </w:sdtContent>
      </w:sdt>
      <w:r w:rsidR="00E8013B">
        <w:t xml:space="preserve"> </w:t>
      </w:r>
      <w:r w:rsidR="004E0474">
        <w:t xml:space="preserve">Esbati </w:t>
      </w:r>
      <w:r w:rsidR="00E8013B">
        <w:t>har frågat mig</w:t>
      </w:r>
      <w:r w:rsidR="005C693E">
        <w:t xml:space="preserve"> om </w:t>
      </w:r>
      <w:bookmarkStart w:id="1" w:name="_Hlk62807346"/>
      <w:r w:rsidR="005C693E">
        <w:t xml:space="preserve">jag avser att ta något initiativ för att klargöra rätten till stöd vid funktionsnedsättning </w:t>
      </w:r>
      <w:r w:rsidR="007E1D90">
        <w:t xml:space="preserve">om </w:t>
      </w:r>
      <w:r w:rsidR="005C693E">
        <w:t>denna person är minoritetsdelägare i ett företag</w:t>
      </w:r>
      <w:bookmarkEnd w:id="1"/>
      <w:r w:rsidR="005C693E">
        <w:t>.</w:t>
      </w:r>
      <w:r w:rsidR="0076575A">
        <w:t xml:space="preserve"> </w:t>
      </w:r>
    </w:p>
    <w:p w14:paraId="280BB98D" w14:textId="5BBEFC8C" w:rsidR="00086E1B" w:rsidRDefault="00FB3F9C" w:rsidP="00086E1B">
      <w:pPr>
        <w:rPr>
          <w:rFonts w:ascii="Arial" w:hAnsi="Arial" w:cs="Arial"/>
          <w:sz w:val="20"/>
          <w:szCs w:val="20"/>
        </w:rPr>
      </w:pPr>
      <w:r>
        <w:rPr>
          <w:color w:val="000000" w:themeColor="text1"/>
        </w:rPr>
        <w:t>E</w:t>
      </w:r>
      <w:r w:rsidRPr="00FB3F9C">
        <w:rPr>
          <w:color w:val="000000" w:themeColor="text1"/>
        </w:rPr>
        <w:t>n anvisning till ett program ska vara arbetsmarknadspolitiskt motiverad. Det betyder att en anvisning får göras endast om den framstår som lämplig både för den enskilde och ur ett övergripande arbetsmarknadspolitiskt perspektiv.</w:t>
      </w:r>
      <w:r>
        <w:rPr>
          <w:color w:val="000000" w:themeColor="text1"/>
        </w:rPr>
        <w:t xml:space="preserve"> </w:t>
      </w:r>
      <w:r w:rsidR="00015084">
        <w:rPr>
          <w:color w:val="000000" w:themeColor="text1"/>
        </w:rPr>
        <w:t xml:space="preserve">Syftet med programmet särskilda insatser för personer med funktionsnedsättning som medför nedsatt arbetsförmåga är att kompensera för nedsättningen i arbetsförmåga och stärka möjligheten att få eller behålla ett arbete. </w:t>
      </w:r>
      <w:r w:rsidR="00001394" w:rsidRPr="00BF5F67">
        <w:rPr>
          <w:color w:val="000000" w:themeColor="text1"/>
        </w:rPr>
        <w:t>Det</w:t>
      </w:r>
      <w:r w:rsidR="007E652A" w:rsidRPr="00BF5F67">
        <w:rPr>
          <w:color w:val="000000" w:themeColor="text1"/>
        </w:rPr>
        <w:t xml:space="preserve"> är Arbetsförmedlingen </w:t>
      </w:r>
      <w:r w:rsidR="009F0439" w:rsidRPr="00BF5F67">
        <w:rPr>
          <w:color w:val="000000" w:themeColor="text1"/>
        </w:rPr>
        <w:t xml:space="preserve">som </w:t>
      </w:r>
      <w:r w:rsidR="007E652A" w:rsidRPr="00BF5F67">
        <w:rPr>
          <w:color w:val="000000" w:themeColor="text1"/>
        </w:rPr>
        <w:t>besluta</w:t>
      </w:r>
      <w:r w:rsidR="009F0439" w:rsidRPr="00BF5F67">
        <w:rPr>
          <w:color w:val="000000" w:themeColor="text1"/>
        </w:rPr>
        <w:t>r</w:t>
      </w:r>
      <w:r w:rsidR="007E652A" w:rsidRPr="00BF5F67">
        <w:rPr>
          <w:color w:val="000000" w:themeColor="text1"/>
        </w:rPr>
        <w:t xml:space="preserve"> om </w:t>
      </w:r>
      <w:r w:rsidR="00135AAD" w:rsidRPr="00BF5F67">
        <w:rPr>
          <w:color w:val="000000" w:themeColor="text1"/>
        </w:rPr>
        <w:t xml:space="preserve">en anvisning till </w:t>
      </w:r>
      <w:r w:rsidR="000B00AB" w:rsidRPr="00BF5F67">
        <w:rPr>
          <w:color w:val="000000" w:themeColor="text1"/>
        </w:rPr>
        <w:t xml:space="preserve">ett </w:t>
      </w:r>
      <w:r w:rsidR="0011778C" w:rsidRPr="00BF5F67">
        <w:rPr>
          <w:color w:val="000000" w:themeColor="text1"/>
        </w:rPr>
        <w:t xml:space="preserve">stöd </w:t>
      </w:r>
      <w:r w:rsidR="009F0439" w:rsidRPr="00BF5F67">
        <w:rPr>
          <w:color w:val="000000" w:themeColor="text1"/>
        </w:rPr>
        <w:t xml:space="preserve">är </w:t>
      </w:r>
      <w:r w:rsidR="00020FF1" w:rsidRPr="00BF5F67">
        <w:rPr>
          <w:color w:val="000000" w:themeColor="text1"/>
        </w:rPr>
        <w:t xml:space="preserve">arbetsmarknadspolitiskt motiverat </w:t>
      </w:r>
      <w:r w:rsidR="009F0439" w:rsidRPr="00BF5F67">
        <w:rPr>
          <w:color w:val="000000" w:themeColor="text1"/>
        </w:rPr>
        <w:t xml:space="preserve">och om det även i övrigt är </w:t>
      </w:r>
      <w:r w:rsidR="00BF5F67">
        <w:rPr>
          <w:color w:val="000000" w:themeColor="text1"/>
        </w:rPr>
        <w:t xml:space="preserve">i </w:t>
      </w:r>
      <w:r w:rsidR="009F0439" w:rsidRPr="00BF5F67">
        <w:rPr>
          <w:color w:val="000000" w:themeColor="text1"/>
        </w:rPr>
        <w:t>enlighet med gällande regelverk.</w:t>
      </w:r>
      <w:r w:rsidR="000B00AB" w:rsidRPr="00BF5F67">
        <w:rPr>
          <w:color w:val="000000" w:themeColor="text1"/>
        </w:rPr>
        <w:t xml:space="preserve"> Arbetsförmedlingen</w:t>
      </w:r>
      <w:r w:rsidR="007F7DF6" w:rsidRPr="00BF5F67">
        <w:rPr>
          <w:color w:val="000000" w:themeColor="text1"/>
        </w:rPr>
        <w:t xml:space="preserve"> har </w:t>
      </w:r>
      <w:r w:rsidR="009F0439" w:rsidRPr="00BF5F67">
        <w:rPr>
          <w:color w:val="000000" w:themeColor="text1"/>
        </w:rPr>
        <w:t xml:space="preserve">ansvaret för tillämpningen av </w:t>
      </w:r>
      <w:r w:rsidR="00CB7B19" w:rsidRPr="00BF5F67">
        <w:rPr>
          <w:color w:val="000000" w:themeColor="text1"/>
        </w:rPr>
        <w:t xml:space="preserve">hur </w:t>
      </w:r>
      <w:r w:rsidR="000A5D42" w:rsidRPr="00BF5F67">
        <w:rPr>
          <w:color w:val="000000" w:themeColor="text1"/>
        </w:rPr>
        <w:t xml:space="preserve">de olika </w:t>
      </w:r>
      <w:r w:rsidR="00CB7B19" w:rsidRPr="00BF5F67">
        <w:rPr>
          <w:color w:val="000000" w:themeColor="text1"/>
        </w:rPr>
        <w:t>stöden</w:t>
      </w:r>
      <w:r w:rsidR="008C5FA2" w:rsidRPr="00BF5F67">
        <w:rPr>
          <w:color w:val="000000" w:themeColor="text1"/>
        </w:rPr>
        <w:t xml:space="preserve"> </w:t>
      </w:r>
      <w:r w:rsidR="00CB7B19" w:rsidRPr="00BF5F67">
        <w:rPr>
          <w:color w:val="000000" w:themeColor="text1"/>
        </w:rPr>
        <w:t>ska hanteras.</w:t>
      </w:r>
      <w:r w:rsidR="00086E1B">
        <w:rPr>
          <w:color w:val="000000" w:themeColor="text1"/>
        </w:rPr>
        <w:t xml:space="preserve"> </w:t>
      </w:r>
      <w:r w:rsidR="00086E1B" w:rsidRPr="00B56E49">
        <w:rPr>
          <w:color w:val="000000" w:themeColor="text1"/>
        </w:rPr>
        <w:t xml:space="preserve">Som arbetsmarknadsminister kommenterar jag inte tillämpningen av regelverk eller myndigheters agerande i enskilda fall. </w:t>
      </w:r>
    </w:p>
    <w:p w14:paraId="66BD60BE" w14:textId="10CD9D24" w:rsidR="00B7391F" w:rsidRDefault="009D186D" w:rsidP="00A1445C">
      <w:r>
        <w:t>Hela Arbetsförmedlingens verktygslåda är tillgänglig för personer med funktionsnedsättning, utifrån förutsättningar och behov. Utöver detta finns tjänster som är särskilt anpassade för dem. Samtidigt är personer med funktionsnedsättning en heterogen grupp med olika behov och förutsättningar. När vi reformerar Arbetsförmedlingen vill vi säkra att personer med funktionsnedsättning ska fortsätta att få det stöd som passar bäst för just dem.</w:t>
      </w:r>
      <w:r w:rsidR="00E025AB">
        <w:t xml:space="preserve"> </w:t>
      </w:r>
      <w:r w:rsidR="00A1445C">
        <w:t>Inget i Arbetsförmedlingen</w:t>
      </w:r>
      <w:r w:rsidR="00AC1DB8">
        <w:t>s</w:t>
      </w:r>
      <w:r w:rsidR="00A1445C">
        <w:t xml:space="preserve"> uppdrag </w:t>
      </w:r>
      <w:r w:rsidR="005641B8">
        <w:t xml:space="preserve">för personer med </w:t>
      </w:r>
      <w:r w:rsidR="005641B8">
        <w:lastRenderedPageBreak/>
        <w:t xml:space="preserve">funktionsnedsättning </w:t>
      </w:r>
      <w:r w:rsidR="00A1445C">
        <w:t xml:space="preserve">har förändrats i och med reformeringsarbetet i linje med januariavtalet. Arbetsförmedlingen kommer även fortsättningsvis ha en samlande, pådrivande och stödjande roll inom funktionshinderpolitiken. </w:t>
      </w:r>
      <w:r w:rsidR="00E1466B" w:rsidRPr="00E1466B">
        <w:t>Arbetsförmedlingen ska också fortsatt ansvara för samverkan inom den arbetslivsinriktade rehabiliteringen liksom för samverkan med andra aktörer i syfte att uppnå en effektivare användning av tillgängliga resurser inom rehabiliteringsområdet.</w:t>
      </w:r>
    </w:p>
    <w:p w14:paraId="1BDE4A17" w14:textId="7124685B" w:rsidR="004C76CE" w:rsidRDefault="007E652A" w:rsidP="00641A0A">
      <w:pPr>
        <w:pStyle w:val="Brdtext"/>
      </w:pPr>
      <w:r w:rsidRPr="007E652A">
        <w:t xml:space="preserve">Det är viktigt att Arbetsförmedlingen har väl fungerande metoder och arbetssätt för att göra bedömningar av förekomsten av funktionsnedsättning och dess påverkan på personers förutsättningar att få eller behålla ett arbete. </w:t>
      </w:r>
      <w:r>
        <w:t xml:space="preserve">Regeringen har därför gett Arbetsförmedlingen i uppdrag att </w:t>
      </w:r>
      <w:r w:rsidRPr="007E652A">
        <w:t>analysera processen och tillämpningen avseende förekomsten av funktionsnedsättning som medför nedsatt arbetsförmåga samt rutinerna för kodningen. I uppdraget ingår att analysera förutsättningarna för att göra bedömningar tidigt vid arbetslöshet, vilka underlag som bör ligga till grund för bedömningen samt hur väl interna rutiner efterlevs. Myndigheten ska vidare vidta åtgärder för att åtgärda identifierade brister. Arbetsförmedlingen får även i uppdrag att utreda hur insatser för personer med funktionsnedsättning som medför nedsatt arbetsförmåga kan användas, anpassas eller kompletteras för att möta de dubbla behov som finns för dem med ett annat modersmål än svenska som har bristande kunskaper i svenska språket och en funktionsnedsättning som medför nedsatt arbetsförmåga.</w:t>
      </w:r>
      <w:r w:rsidR="007726BE">
        <w:t xml:space="preserve"> </w:t>
      </w:r>
      <w:r w:rsidR="007726BE" w:rsidRPr="007726BE">
        <w:t xml:space="preserve">Regeringen ger </w:t>
      </w:r>
      <w:r w:rsidR="007726BE">
        <w:t xml:space="preserve">även </w:t>
      </w:r>
      <w:r w:rsidR="007726BE" w:rsidRPr="007726BE">
        <w:t>Arbetsförmedlingen i uppdrag att följa upp anvisningarna till skyddat arbete hos Samhall och identifiera och genomföra arbetssätt och samverkansformer som gör att insatsen används för den avsedda målgruppen.</w:t>
      </w:r>
    </w:p>
    <w:p w14:paraId="5F28D924" w14:textId="3A6CFB1F" w:rsidR="00B7391F" w:rsidRPr="0040274A" w:rsidRDefault="00B7391F" w:rsidP="00B7391F">
      <w:pPr>
        <w:pStyle w:val="Brdtext"/>
      </w:pPr>
      <w:r w:rsidRPr="0040274A">
        <w:t xml:space="preserve">Stockholm den </w:t>
      </w:r>
      <w:r>
        <w:t>3 februari</w:t>
      </w:r>
      <w:r w:rsidRPr="0040274A">
        <w:t xml:space="preserve"> 202</w:t>
      </w:r>
      <w:r>
        <w:t>1</w:t>
      </w:r>
    </w:p>
    <w:p w14:paraId="34F62586" w14:textId="77777777" w:rsidR="009B0289" w:rsidRDefault="009B0289" w:rsidP="009B0289">
      <w:pPr>
        <w:pStyle w:val="Brdtext"/>
        <w:tabs>
          <w:tab w:val="clear" w:pos="1701"/>
          <w:tab w:val="clear" w:pos="3600"/>
        </w:tabs>
      </w:pPr>
      <w:r>
        <w:tab/>
      </w:r>
    </w:p>
    <w:p w14:paraId="7A035C72" w14:textId="05695532" w:rsidR="00E8013B" w:rsidRPr="00DB48AB" w:rsidRDefault="005C693E" w:rsidP="009B0289">
      <w:pPr>
        <w:pStyle w:val="Brdtext"/>
        <w:tabs>
          <w:tab w:val="clear" w:pos="1701"/>
          <w:tab w:val="clear" w:pos="3600"/>
        </w:tabs>
      </w:pPr>
      <w:r>
        <w:t>Eva Nordmark</w:t>
      </w:r>
    </w:p>
    <w:sectPr w:rsidR="00E8013B" w:rsidRPr="00DB48AB"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72273F" w14:textId="77777777" w:rsidR="00E8013B" w:rsidRDefault="00E8013B" w:rsidP="00A87A54">
      <w:pPr>
        <w:spacing w:after="0" w:line="240" w:lineRule="auto"/>
      </w:pPr>
      <w:r>
        <w:separator/>
      </w:r>
    </w:p>
  </w:endnote>
  <w:endnote w:type="continuationSeparator" w:id="0">
    <w:p w14:paraId="058D7899" w14:textId="77777777" w:rsidR="00E8013B" w:rsidRDefault="00E8013B"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1D4D6459" w14:textId="77777777" w:rsidTr="006A26EC">
      <w:trPr>
        <w:trHeight w:val="227"/>
        <w:jc w:val="right"/>
      </w:trPr>
      <w:tc>
        <w:tcPr>
          <w:tcW w:w="708" w:type="dxa"/>
          <w:vAlign w:val="bottom"/>
        </w:tcPr>
        <w:p w14:paraId="040A618F"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1257D6D2" w14:textId="77777777" w:rsidTr="006A26EC">
      <w:trPr>
        <w:trHeight w:val="850"/>
        <w:jc w:val="right"/>
      </w:trPr>
      <w:tc>
        <w:tcPr>
          <w:tcW w:w="708" w:type="dxa"/>
          <w:vAlign w:val="bottom"/>
        </w:tcPr>
        <w:p w14:paraId="3D0F630E" w14:textId="77777777" w:rsidR="005606BC" w:rsidRPr="00347E11" w:rsidRDefault="005606BC" w:rsidP="005606BC">
          <w:pPr>
            <w:pStyle w:val="Sidfot"/>
            <w:spacing w:line="276" w:lineRule="auto"/>
            <w:jc w:val="right"/>
          </w:pPr>
        </w:p>
      </w:tc>
    </w:tr>
  </w:tbl>
  <w:p w14:paraId="4ED8FBBF"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7FEA5126" w14:textId="77777777" w:rsidTr="001F4302">
      <w:trPr>
        <w:trHeight w:val="510"/>
      </w:trPr>
      <w:tc>
        <w:tcPr>
          <w:tcW w:w="8525" w:type="dxa"/>
          <w:gridSpan w:val="2"/>
          <w:vAlign w:val="bottom"/>
        </w:tcPr>
        <w:p w14:paraId="4E7BD6C0" w14:textId="77777777" w:rsidR="00347E11" w:rsidRPr="00347E11" w:rsidRDefault="00347E11" w:rsidP="00347E11">
          <w:pPr>
            <w:pStyle w:val="Sidfot"/>
            <w:rPr>
              <w:sz w:val="8"/>
            </w:rPr>
          </w:pPr>
        </w:p>
      </w:tc>
    </w:tr>
    <w:tr w:rsidR="00093408" w:rsidRPr="00EE3C0F" w14:paraId="02D805E5" w14:textId="77777777" w:rsidTr="00C26068">
      <w:trPr>
        <w:trHeight w:val="227"/>
      </w:trPr>
      <w:tc>
        <w:tcPr>
          <w:tcW w:w="4074" w:type="dxa"/>
        </w:tcPr>
        <w:p w14:paraId="5B3810FE" w14:textId="77777777" w:rsidR="00347E11" w:rsidRPr="00F53AEA" w:rsidRDefault="00347E11" w:rsidP="00C26068">
          <w:pPr>
            <w:pStyle w:val="Sidfot"/>
            <w:spacing w:line="276" w:lineRule="auto"/>
          </w:pPr>
        </w:p>
      </w:tc>
      <w:tc>
        <w:tcPr>
          <w:tcW w:w="4451" w:type="dxa"/>
        </w:tcPr>
        <w:p w14:paraId="10F0D996" w14:textId="77777777" w:rsidR="00093408" w:rsidRPr="00F53AEA" w:rsidRDefault="00093408" w:rsidP="00F53AEA">
          <w:pPr>
            <w:pStyle w:val="Sidfot"/>
            <w:spacing w:line="276" w:lineRule="auto"/>
          </w:pPr>
        </w:p>
      </w:tc>
    </w:tr>
  </w:tbl>
  <w:p w14:paraId="3466D0B9"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FE78C6" w14:textId="77777777" w:rsidR="00E8013B" w:rsidRDefault="00E8013B" w:rsidP="00A87A54">
      <w:pPr>
        <w:spacing w:after="0" w:line="240" w:lineRule="auto"/>
      </w:pPr>
      <w:r>
        <w:separator/>
      </w:r>
    </w:p>
  </w:footnote>
  <w:footnote w:type="continuationSeparator" w:id="0">
    <w:p w14:paraId="0ECA08C7" w14:textId="77777777" w:rsidR="00E8013B" w:rsidRDefault="00E8013B"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F91187" w14:textId="77777777" w:rsidR="005C693E" w:rsidRDefault="005C693E"/>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443"/>
      <w:gridCol w:w="3261"/>
      <w:gridCol w:w="1134"/>
    </w:tblGrid>
    <w:tr w:rsidR="00E8013B" w14:paraId="29F80A1B" w14:textId="77777777" w:rsidTr="005C693E">
      <w:trPr>
        <w:trHeight w:val="227"/>
      </w:trPr>
      <w:tc>
        <w:tcPr>
          <w:tcW w:w="5443" w:type="dxa"/>
        </w:tcPr>
        <w:p w14:paraId="4B221D2B" w14:textId="77777777" w:rsidR="00E8013B" w:rsidRPr="007D73AB" w:rsidRDefault="00E8013B">
          <w:pPr>
            <w:pStyle w:val="Sidhuvud"/>
          </w:pPr>
        </w:p>
      </w:tc>
      <w:tc>
        <w:tcPr>
          <w:tcW w:w="3261" w:type="dxa"/>
          <w:vAlign w:val="bottom"/>
        </w:tcPr>
        <w:p w14:paraId="76C5CC24" w14:textId="77777777" w:rsidR="00E8013B" w:rsidRPr="007D73AB" w:rsidRDefault="00E8013B" w:rsidP="00340DE0">
          <w:pPr>
            <w:pStyle w:val="Sidhuvud"/>
          </w:pPr>
        </w:p>
      </w:tc>
      <w:tc>
        <w:tcPr>
          <w:tcW w:w="1134" w:type="dxa"/>
        </w:tcPr>
        <w:p w14:paraId="1D3589E6" w14:textId="77777777" w:rsidR="00E8013B" w:rsidRDefault="00E8013B" w:rsidP="005A703A">
          <w:pPr>
            <w:pStyle w:val="Sidhuvud"/>
          </w:pPr>
        </w:p>
      </w:tc>
    </w:tr>
    <w:tr w:rsidR="00E8013B" w14:paraId="57254F7C" w14:textId="77777777" w:rsidTr="005C693E">
      <w:trPr>
        <w:trHeight w:val="1928"/>
      </w:trPr>
      <w:tc>
        <w:tcPr>
          <w:tcW w:w="5443" w:type="dxa"/>
        </w:tcPr>
        <w:p w14:paraId="2BA88793" w14:textId="77777777" w:rsidR="00E8013B" w:rsidRPr="00340DE0" w:rsidRDefault="00E8013B" w:rsidP="00340DE0">
          <w:pPr>
            <w:pStyle w:val="Sidhuvud"/>
          </w:pPr>
          <w:r>
            <w:rPr>
              <w:noProof/>
            </w:rPr>
            <w:drawing>
              <wp:inline distT="0" distB="0" distL="0" distR="0" wp14:anchorId="7CD3CADA" wp14:editId="641A0262">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261" w:type="dxa"/>
        </w:tcPr>
        <w:p w14:paraId="7B65DD1A" w14:textId="77777777" w:rsidR="00E8013B" w:rsidRPr="00710A6C" w:rsidRDefault="00E8013B" w:rsidP="00EE3C0F">
          <w:pPr>
            <w:pStyle w:val="Sidhuvud"/>
            <w:rPr>
              <w:b/>
            </w:rPr>
          </w:pPr>
        </w:p>
        <w:p w14:paraId="0DE03253" w14:textId="77777777" w:rsidR="00E8013B" w:rsidRDefault="00E8013B" w:rsidP="00EE3C0F">
          <w:pPr>
            <w:pStyle w:val="Sidhuvud"/>
          </w:pPr>
        </w:p>
        <w:p w14:paraId="6CF741A3" w14:textId="77777777" w:rsidR="00E8013B" w:rsidRDefault="00E8013B" w:rsidP="00EE3C0F">
          <w:pPr>
            <w:pStyle w:val="Sidhuvud"/>
          </w:pPr>
        </w:p>
        <w:p w14:paraId="649DFFDA" w14:textId="77777777" w:rsidR="00E8013B" w:rsidRDefault="00E8013B" w:rsidP="00EE3C0F">
          <w:pPr>
            <w:pStyle w:val="Sidhuvud"/>
          </w:pPr>
        </w:p>
        <w:sdt>
          <w:sdtPr>
            <w:alias w:val="Dnr"/>
            <w:tag w:val="ccRKShow_Dnr"/>
            <w:id w:val="-829283628"/>
            <w:placeholder>
              <w:docPart w:val="D415C993A53F4B36B2CA17AC3B09091E"/>
            </w:placeholder>
            <w:showingPlcHdr/>
            <w:dataBinding w:prefixMappings="xmlns:ns0='http://lp/documentinfo/RK' " w:xpath="/ns0:DocumentInfo[1]/ns0:BaseInfo[1]/ns0:Dnr[1]" w:storeItemID="{41864F8C-8B8F-480C-B812-8D9C0B0819DF}"/>
            <w:text/>
          </w:sdtPr>
          <w:sdtEndPr/>
          <w:sdtContent>
            <w:p w14:paraId="1C6D2EEE" w14:textId="77777777" w:rsidR="00E8013B" w:rsidRDefault="005C693E" w:rsidP="00EE3C0F">
              <w:pPr>
                <w:pStyle w:val="Sidhuvud"/>
              </w:pPr>
              <w:r>
                <w:rPr>
                  <w:rStyle w:val="Platshllartext"/>
                </w:rPr>
                <w:t xml:space="preserve"> </w:t>
              </w:r>
            </w:p>
          </w:sdtContent>
        </w:sdt>
        <w:p w14:paraId="23AE270C" w14:textId="77777777" w:rsidR="00E8013B" w:rsidRDefault="00E8013B" w:rsidP="00EE3C0F">
          <w:pPr>
            <w:pStyle w:val="Sidhuvud"/>
          </w:pPr>
        </w:p>
        <w:sdt>
          <w:sdtPr>
            <w:alias w:val="Dnr"/>
            <w:tag w:val="ccRKShow_Dnr"/>
            <w:id w:val="518048031"/>
            <w:placeholder>
              <w:docPart w:val="275A6EC2F7E84494BE5F3624F481D4DB"/>
            </w:placeholder>
            <w:showingPlcHdr/>
            <w:dataBinding w:prefixMappings="xmlns:ns0='http://lp/documentinfo/RK' " w:xpath="/ns0:DocumentInfo[1]/ns0:BaseInfo[1]/ns0:Dnr[1]" w:storeItemID="{41864F8C-8B8F-480C-B812-8D9C0B0819DF}"/>
            <w:text/>
          </w:sdtPr>
          <w:sdtEndPr/>
          <w:sdtContent>
            <w:p w14:paraId="6B1CAEE1" w14:textId="77777777" w:rsidR="005C693E" w:rsidRDefault="005C693E" w:rsidP="005C693E">
              <w:pPr>
                <w:pStyle w:val="Sidhuvud"/>
              </w:pPr>
              <w:r>
                <w:rPr>
                  <w:rStyle w:val="Platshllartext"/>
                </w:rPr>
                <w:t xml:space="preserve"> </w:t>
              </w:r>
            </w:p>
          </w:sdtContent>
        </w:sdt>
        <w:sdt>
          <w:sdtPr>
            <w:alias w:val="DocNumber"/>
            <w:tag w:val="DocNumber"/>
            <w:id w:val="477192357"/>
            <w:placeholder>
              <w:docPart w:val="5300E2B1DDE048B8AC9F055712AB8BE6"/>
            </w:placeholder>
            <w:dataBinding w:prefixMappings="xmlns:ns0='http://lp/documentinfo/RK' " w:xpath="/ns0:DocumentInfo[1]/ns0:BaseInfo[1]/ns0:DocNumber[1]" w:storeItemID="{41864F8C-8B8F-480C-B812-8D9C0B0819DF}"/>
            <w:text/>
          </w:sdtPr>
          <w:sdtEndPr/>
          <w:sdtContent>
            <w:p w14:paraId="466DDE6E" w14:textId="77777777" w:rsidR="005C693E" w:rsidRDefault="005C693E" w:rsidP="005C693E">
              <w:pPr>
                <w:pStyle w:val="Sidhuvud"/>
              </w:pPr>
              <w:r w:rsidRPr="005C693E">
                <w:t>A2021/00161/A</w:t>
              </w:r>
            </w:p>
          </w:sdtContent>
        </w:sdt>
      </w:tc>
      <w:tc>
        <w:tcPr>
          <w:tcW w:w="1134" w:type="dxa"/>
        </w:tcPr>
        <w:p w14:paraId="7FFB02FD" w14:textId="77777777" w:rsidR="00E8013B" w:rsidRDefault="00E8013B" w:rsidP="0094502D">
          <w:pPr>
            <w:pStyle w:val="Sidhuvud"/>
          </w:pPr>
        </w:p>
        <w:p w14:paraId="5BAEACBA" w14:textId="77777777" w:rsidR="00E8013B" w:rsidRPr="0094502D" w:rsidRDefault="00E8013B" w:rsidP="00EC71A6">
          <w:pPr>
            <w:pStyle w:val="Sidhuvud"/>
          </w:pPr>
        </w:p>
      </w:tc>
    </w:tr>
    <w:tr w:rsidR="00E8013B" w14:paraId="64D828E2" w14:textId="77777777" w:rsidTr="005C693E">
      <w:trPr>
        <w:trHeight w:val="2268"/>
      </w:trPr>
      <w:sdt>
        <w:sdtPr>
          <w:alias w:val="SenderText"/>
          <w:tag w:val="ccRKShow_SenderText"/>
          <w:id w:val="1374046025"/>
          <w:placeholder>
            <w:docPart w:val="7A761F988C62435D86030713E332FBF7"/>
          </w:placeholder>
        </w:sdtPr>
        <w:sdtEndPr/>
        <w:sdtContent>
          <w:tc>
            <w:tcPr>
              <w:tcW w:w="5443" w:type="dxa"/>
              <w:tcMar>
                <w:right w:w="1134" w:type="dxa"/>
              </w:tcMar>
            </w:tcPr>
            <w:p w14:paraId="4D6721CF" w14:textId="77777777" w:rsidR="00E8013B" w:rsidRDefault="00E8013B" w:rsidP="00E8013B">
              <w:pPr>
                <w:pStyle w:val="Sidhuvud"/>
              </w:pPr>
              <w:r>
                <w:t>Arbetsmarknadsdepartementet</w:t>
              </w:r>
            </w:p>
            <w:p w14:paraId="0888F345" w14:textId="77777777" w:rsidR="00E8013B" w:rsidRDefault="00E8013B" w:rsidP="00E8013B">
              <w:pPr>
                <w:pStyle w:val="Sidhuvud"/>
              </w:pPr>
              <w:r>
                <w:t>Arbetsmarknadsministern</w:t>
              </w:r>
            </w:p>
            <w:p w14:paraId="08E95538" w14:textId="77777777" w:rsidR="00E8013B" w:rsidRDefault="00E8013B" w:rsidP="00E8013B">
              <w:pPr>
                <w:pStyle w:val="Sidhuvud"/>
              </w:pPr>
            </w:p>
            <w:p w14:paraId="3F6876A7" w14:textId="77777777" w:rsidR="00E8013B" w:rsidRPr="00340DE0" w:rsidRDefault="00E8013B" w:rsidP="00340DE0">
              <w:pPr>
                <w:pStyle w:val="Sidhuvud"/>
              </w:pPr>
            </w:p>
          </w:tc>
          <w:bookmarkStart w:id="2" w:name="_Hlk63095677" w:displacedByCustomXml="next"/>
        </w:sdtContent>
      </w:sdt>
      <w:bookmarkEnd w:id="2" w:displacedByCustomXml="prev"/>
      <w:sdt>
        <w:sdtPr>
          <w:alias w:val="Recipient"/>
          <w:tag w:val="ccRKShow_Recipient"/>
          <w:id w:val="-28344517"/>
          <w:placeholder>
            <w:docPart w:val="4E05BFE917EA4C40AEDA6F215089F031"/>
          </w:placeholder>
          <w:dataBinding w:prefixMappings="xmlns:ns0='http://lp/documentinfo/RK' " w:xpath="/ns0:DocumentInfo[1]/ns0:BaseInfo[1]/ns0:Recipient[1]" w:storeItemID="{41864F8C-8B8F-480C-B812-8D9C0B0819DF}"/>
          <w:text w:multiLine="1"/>
        </w:sdtPr>
        <w:sdtEndPr/>
        <w:sdtContent>
          <w:tc>
            <w:tcPr>
              <w:tcW w:w="3261" w:type="dxa"/>
            </w:tcPr>
            <w:p w14:paraId="259CC567" w14:textId="77777777" w:rsidR="00E8013B" w:rsidRDefault="00E8013B" w:rsidP="00547B89">
              <w:pPr>
                <w:pStyle w:val="Sidhuvud"/>
              </w:pPr>
              <w:r>
                <w:t>Till riksdagen</w:t>
              </w:r>
            </w:p>
          </w:tc>
        </w:sdtContent>
      </w:sdt>
      <w:tc>
        <w:tcPr>
          <w:tcW w:w="1134" w:type="dxa"/>
        </w:tcPr>
        <w:p w14:paraId="0A4DC701" w14:textId="77777777" w:rsidR="00E8013B" w:rsidRDefault="00E8013B" w:rsidP="003E6020">
          <w:pPr>
            <w:pStyle w:val="Sidhuvud"/>
          </w:pPr>
        </w:p>
      </w:tc>
    </w:tr>
  </w:tbl>
  <w:p w14:paraId="53A556CB"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69A8D68"/>
    <w:lvl w:ilvl="0">
      <w:start w:val="1"/>
      <w:numFmt w:val="decimal"/>
      <w:pStyle w:val="Numreradlista5"/>
      <w:lvlText w:val="%1."/>
      <w:lvlJc w:val="left"/>
      <w:pPr>
        <w:tabs>
          <w:tab w:val="num" w:pos="3259"/>
        </w:tabs>
        <w:ind w:left="3259"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AE514C8"/>
    <w:multiLevelType w:val="hybridMultilevel"/>
    <w:tmpl w:val="DE5C1D4C"/>
    <w:lvl w:ilvl="0" w:tplc="25C69306">
      <w:start w:val="1"/>
      <w:numFmt w:val="decimal"/>
      <w:lvlText w:val="%1."/>
      <w:lvlJc w:val="left"/>
      <w:pPr>
        <w:ind w:left="720" w:hanging="360"/>
      </w:pPr>
      <w:rPr>
        <w:rFonts w:ascii="Calibri" w:hAnsi="Calibri" w:cs="Calibri" w:hint="default"/>
        <w:sz w:val="22"/>
      </w:r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13" w15:restartNumberingAfterBreak="0">
    <w:nsid w:val="0ED533F4"/>
    <w:multiLevelType w:val="multilevel"/>
    <w:tmpl w:val="1B563932"/>
    <w:numStyleLink w:val="RKNumreradlista"/>
  </w:abstractNum>
  <w:abstractNum w:abstractNumId="14"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51B5490"/>
    <w:multiLevelType w:val="multilevel"/>
    <w:tmpl w:val="1B563932"/>
    <w:numStyleLink w:val="RKNumreradlista"/>
  </w:abstractNum>
  <w:abstractNum w:abstractNumId="16" w15:restartNumberingAfterBreak="0">
    <w:nsid w:val="1F88532F"/>
    <w:multiLevelType w:val="multilevel"/>
    <w:tmpl w:val="1B563932"/>
    <w:numStyleLink w:val="RKNumreradlista"/>
  </w:abstractNum>
  <w:abstractNum w:abstractNumId="17" w15:restartNumberingAfterBreak="0">
    <w:nsid w:val="2AB05199"/>
    <w:multiLevelType w:val="multilevel"/>
    <w:tmpl w:val="186C6512"/>
    <w:numStyleLink w:val="Strecklistan"/>
  </w:abstractNum>
  <w:abstractNum w:abstractNumId="18" w15:restartNumberingAfterBreak="0">
    <w:nsid w:val="2BE361F1"/>
    <w:multiLevelType w:val="multilevel"/>
    <w:tmpl w:val="1B563932"/>
    <w:numStyleLink w:val="RKNumreradlista"/>
  </w:abstractNum>
  <w:abstractNum w:abstractNumId="19" w15:restartNumberingAfterBreak="0">
    <w:nsid w:val="2C9B0453"/>
    <w:multiLevelType w:val="multilevel"/>
    <w:tmpl w:val="1A20A4CA"/>
    <w:numStyleLink w:val="RKPunktlista"/>
  </w:abstractNum>
  <w:abstractNum w:abstractNumId="20" w15:restartNumberingAfterBreak="0">
    <w:nsid w:val="2ECF6BA1"/>
    <w:multiLevelType w:val="multilevel"/>
    <w:tmpl w:val="1B563932"/>
    <w:numStyleLink w:val="RKNumreradlista"/>
  </w:abstractNum>
  <w:abstractNum w:abstractNumId="21" w15:restartNumberingAfterBreak="0">
    <w:nsid w:val="2F604539"/>
    <w:multiLevelType w:val="multilevel"/>
    <w:tmpl w:val="1B563932"/>
    <w:numStyleLink w:val="RKNumreradlista"/>
  </w:abstractNum>
  <w:abstractNum w:abstractNumId="22" w15:restartNumberingAfterBreak="0">
    <w:nsid w:val="348522EF"/>
    <w:multiLevelType w:val="multilevel"/>
    <w:tmpl w:val="1B563932"/>
    <w:numStyleLink w:val="RKNumreradlista"/>
  </w:abstractNum>
  <w:abstractNum w:abstractNumId="23"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3B741ABD"/>
    <w:multiLevelType w:val="hybridMultilevel"/>
    <w:tmpl w:val="102CC17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5" w15:restartNumberingAfterBreak="0">
    <w:nsid w:val="3D3D0E02"/>
    <w:multiLevelType w:val="multilevel"/>
    <w:tmpl w:val="1B563932"/>
    <w:numStyleLink w:val="RKNumreradlista"/>
  </w:abstractNum>
  <w:abstractNum w:abstractNumId="26"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7"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4270774A"/>
    <w:multiLevelType w:val="multilevel"/>
    <w:tmpl w:val="1B563932"/>
    <w:numStyleLink w:val="RKNumreradlista"/>
  </w:abstractNum>
  <w:abstractNum w:abstractNumId="29" w15:restartNumberingAfterBreak="0">
    <w:nsid w:val="4C84297C"/>
    <w:multiLevelType w:val="multilevel"/>
    <w:tmpl w:val="1B563932"/>
    <w:numStyleLink w:val="RKNumreradlista"/>
  </w:abstractNum>
  <w:abstractNum w:abstractNumId="30" w15:restartNumberingAfterBreak="0">
    <w:nsid w:val="4D904BDB"/>
    <w:multiLevelType w:val="multilevel"/>
    <w:tmpl w:val="1B563932"/>
    <w:numStyleLink w:val="RKNumreradlista"/>
  </w:abstractNum>
  <w:abstractNum w:abstractNumId="31" w15:restartNumberingAfterBreak="0">
    <w:nsid w:val="4DAD38FF"/>
    <w:multiLevelType w:val="multilevel"/>
    <w:tmpl w:val="1B563932"/>
    <w:numStyleLink w:val="RKNumreradlista"/>
  </w:abstractNum>
  <w:abstractNum w:abstractNumId="32" w15:restartNumberingAfterBreak="0">
    <w:nsid w:val="53A05A92"/>
    <w:multiLevelType w:val="multilevel"/>
    <w:tmpl w:val="1B563932"/>
    <w:numStyleLink w:val="RKNumreradlista"/>
  </w:abstractNum>
  <w:abstractNum w:abstractNumId="33" w15:restartNumberingAfterBreak="0">
    <w:nsid w:val="5C6843F9"/>
    <w:multiLevelType w:val="multilevel"/>
    <w:tmpl w:val="1A20A4CA"/>
    <w:numStyleLink w:val="RKPunktlista"/>
  </w:abstractNum>
  <w:abstractNum w:abstractNumId="34" w15:restartNumberingAfterBreak="0">
    <w:nsid w:val="61AC437A"/>
    <w:multiLevelType w:val="multilevel"/>
    <w:tmpl w:val="E2FEA49E"/>
    <w:numStyleLink w:val="RKNumreraderubriker"/>
  </w:abstractNum>
  <w:abstractNum w:abstractNumId="35" w15:restartNumberingAfterBreak="0">
    <w:nsid w:val="64780D1B"/>
    <w:multiLevelType w:val="multilevel"/>
    <w:tmpl w:val="1B563932"/>
    <w:numStyleLink w:val="RKNumreradlista"/>
  </w:abstractNum>
  <w:abstractNum w:abstractNumId="36" w15:restartNumberingAfterBreak="0">
    <w:nsid w:val="664239C2"/>
    <w:multiLevelType w:val="multilevel"/>
    <w:tmpl w:val="1A20A4CA"/>
    <w:numStyleLink w:val="RKPunktlista"/>
  </w:abstractNum>
  <w:abstractNum w:abstractNumId="37" w15:restartNumberingAfterBreak="0">
    <w:nsid w:val="6AA87A6A"/>
    <w:multiLevelType w:val="multilevel"/>
    <w:tmpl w:val="186C6512"/>
    <w:numStyleLink w:val="Strecklistan"/>
  </w:abstractNum>
  <w:abstractNum w:abstractNumId="38" w15:restartNumberingAfterBreak="0">
    <w:nsid w:val="6D8C68B4"/>
    <w:multiLevelType w:val="multilevel"/>
    <w:tmpl w:val="1B563932"/>
    <w:numStyleLink w:val="RKNumreradlista"/>
  </w:abstractNum>
  <w:abstractNum w:abstractNumId="39"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0" w15:restartNumberingAfterBreak="0">
    <w:nsid w:val="74466A28"/>
    <w:multiLevelType w:val="multilevel"/>
    <w:tmpl w:val="1A20A4CA"/>
    <w:numStyleLink w:val="RKPunktlista"/>
  </w:abstractNum>
  <w:abstractNum w:abstractNumId="41" w15:restartNumberingAfterBreak="0">
    <w:nsid w:val="76322898"/>
    <w:multiLevelType w:val="multilevel"/>
    <w:tmpl w:val="186C6512"/>
    <w:numStyleLink w:val="Strecklistan"/>
  </w:abstractNum>
  <w:num w:numId="1">
    <w:abstractNumId w:val="27"/>
  </w:num>
  <w:num w:numId="2">
    <w:abstractNumId w:val="34"/>
  </w:num>
  <w:num w:numId="3">
    <w:abstractNumId w:val="8"/>
  </w:num>
  <w:num w:numId="4">
    <w:abstractNumId w:val="3"/>
  </w:num>
  <w:num w:numId="5">
    <w:abstractNumId w:val="9"/>
  </w:num>
  <w:num w:numId="6">
    <w:abstractNumId w:val="7"/>
  </w:num>
  <w:num w:numId="7">
    <w:abstractNumId w:val="23"/>
  </w:num>
  <w:num w:numId="8">
    <w:abstractNumId w:val="21"/>
  </w:num>
  <w:num w:numId="9">
    <w:abstractNumId w:val="13"/>
  </w:num>
  <w:num w:numId="10">
    <w:abstractNumId w:val="18"/>
  </w:num>
  <w:num w:numId="11">
    <w:abstractNumId w:val="22"/>
  </w:num>
  <w:num w:numId="12">
    <w:abstractNumId w:val="39"/>
  </w:num>
  <w:num w:numId="13">
    <w:abstractNumId w:val="32"/>
  </w:num>
  <w:num w:numId="14">
    <w:abstractNumId w:val="14"/>
  </w:num>
  <w:num w:numId="15">
    <w:abstractNumId w:val="11"/>
  </w:num>
  <w:num w:numId="16">
    <w:abstractNumId w:val="36"/>
  </w:num>
  <w:num w:numId="17">
    <w:abstractNumId w:val="33"/>
  </w:num>
  <w:num w:numId="18">
    <w:abstractNumId w:val="10"/>
  </w:num>
  <w:num w:numId="19">
    <w:abstractNumId w:val="2"/>
  </w:num>
  <w:num w:numId="20">
    <w:abstractNumId w:val="6"/>
  </w:num>
  <w:num w:numId="21">
    <w:abstractNumId w:val="20"/>
  </w:num>
  <w:num w:numId="22">
    <w:abstractNumId w:val="15"/>
  </w:num>
  <w:num w:numId="23">
    <w:abstractNumId w:val="29"/>
  </w:num>
  <w:num w:numId="24">
    <w:abstractNumId w:val="30"/>
  </w:num>
  <w:num w:numId="25">
    <w:abstractNumId w:val="40"/>
  </w:num>
  <w:num w:numId="26">
    <w:abstractNumId w:val="25"/>
  </w:num>
  <w:num w:numId="27">
    <w:abstractNumId w:val="37"/>
  </w:num>
  <w:num w:numId="28">
    <w:abstractNumId w:val="19"/>
  </w:num>
  <w:num w:numId="29">
    <w:abstractNumId w:val="17"/>
  </w:num>
  <w:num w:numId="30">
    <w:abstractNumId w:val="38"/>
  </w:num>
  <w:num w:numId="31">
    <w:abstractNumId w:val="16"/>
  </w:num>
  <w:num w:numId="32">
    <w:abstractNumId w:val="31"/>
  </w:num>
  <w:num w:numId="33">
    <w:abstractNumId w:val="35"/>
  </w:num>
  <w:num w:numId="34">
    <w:abstractNumId w:val="41"/>
  </w:num>
  <w:num w:numId="35">
    <w:abstractNumId w:val="28"/>
  </w:num>
  <w:num w:numId="3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9"/>
  </w:num>
  <w:num w:numId="38">
    <w:abstractNumId w:val="26"/>
  </w:num>
  <w:num w:numId="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24"/>
  </w:num>
  <w:num w:numId="4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trackRevisions/>
  <w:defaultTabStop w:val="1304"/>
  <w:hyphenationZone w:val="425"/>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13B"/>
    <w:rsid w:val="00000290"/>
    <w:rsid w:val="00001068"/>
    <w:rsid w:val="00001394"/>
    <w:rsid w:val="0000412C"/>
    <w:rsid w:val="00004D5C"/>
    <w:rsid w:val="00005F68"/>
    <w:rsid w:val="00006CA7"/>
    <w:rsid w:val="000128EB"/>
    <w:rsid w:val="00012B00"/>
    <w:rsid w:val="00014EF6"/>
    <w:rsid w:val="00015084"/>
    <w:rsid w:val="00016730"/>
    <w:rsid w:val="00017197"/>
    <w:rsid w:val="0001725B"/>
    <w:rsid w:val="000203B0"/>
    <w:rsid w:val="000205ED"/>
    <w:rsid w:val="00020FF1"/>
    <w:rsid w:val="0002213F"/>
    <w:rsid w:val="000241FA"/>
    <w:rsid w:val="00025992"/>
    <w:rsid w:val="00026711"/>
    <w:rsid w:val="0002708E"/>
    <w:rsid w:val="0002763D"/>
    <w:rsid w:val="0003679E"/>
    <w:rsid w:val="00041EDC"/>
    <w:rsid w:val="00042CE5"/>
    <w:rsid w:val="0004352E"/>
    <w:rsid w:val="00051341"/>
    <w:rsid w:val="00053CAA"/>
    <w:rsid w:val="00055875"/>
    <w:rsid w:val="00057FE0"/>
    <w:rsid w:val="0006171A"/>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4A43"/>
    <w:rsid w:val="000862E0"/>
    <w:rsid w:val="00086AD7"/>
    <w:rsid w:val="00086E1B"/>
    <w:rsid w:val="000873C3"/>
    <w:rsid w:val="00093408"/>
    <w:rsid w:val="00093BBF"/>
    <w:rsid w:val="0009435C"/>
    <w:rsid w:val="000A13CA"/>
    <w:rsid w:val="000A456A"/>
    <w:rsid w:val="000A5D42"/>
    <w:rsid w:val="000A5E43"/>
    <w:rsid w:val="000B00AB"/>
    <w:rsid w:val="000B2022"/>
    <w:rsid w:val="000B56A9"/>
    <w:rsid w:val="000B6970"/>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1778C"/>
    <w:rsid w:val="0012033A"/>
    <w:rsid w:val="00121002"/>
    <w:rsid w:val="00121EA2"/>
    <w:rsid w:val="00121FFC"/>
    <w:rsid w:val="00122D16"/>
    <w:rsid w:val="001235D9"/>
    <w:rsid w:val="0012582E"/>
    <w:rsid w:val="00125B5E"/>
    <w:rsid w:val="00126E6B"/>
    <w:rsid w:val="00130EC3"/>
    <w:rsid w:val="001318F5"/>
    <w:rsid w:val="001331B1"/>
    <w:rsid w:val="00133CB0"/>
    <w:rsid w:val="00134837"/>
    <w:rsid w:val="00135111"/>
    <w:rsid w:val="00135AAD"/>
    <w:rsid w:val="001428E2"/>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A400E"/>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4FC3"/>
    <w:rsid w:val="00296B7A"/>
    <w:rsid w:val="002974DC"/>
    <w:rsid w:val="002A0CB3"/>
    <w:rsid w:val="002A39EF"/>
    <w:rsid w:val="002A422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09BF"/>
    <w:rsid w:val="00333ABC"/>
    <w:rsid w:val="003342B4"/>
    <w:rsid w:val="00336CD1"/>
    <w:rsid w:val="00340DE0"/>
    <w:rsid w:val="00341A54"/>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67EDA"/>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17A4"/>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6247"/>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3A5B"/>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C76CE"/>
    <w:rsid w:val="004D766C"/>
    <w:rsid w:val="004E0474"/>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1B8"/>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53AE"/>
    <w:rsid w:val="005A6034"/>
    <w:rsid w:val="005A7AC1"/>
    <w:rsid w:val="005B115A"/>
    <w:rsid w:val="005B537F"/>
    <w:rsid w:val="005C120D"/>
    <w:rsid w:val="005C15B3"/>
    <w:rsid w:val="005C693E"/>
    <w:rsid w:val="005C6F80"/>
    <w:rsid w:val="005D07C2"/>
    <w:rsid w:val="005D51DD"/>
    <w:rsid w:val="005E2F29"/>
    <w:rsid w:val="005E400D"/>
    <w:rsid w:val="005E49D4"/>
    <w:rsid w:val="005E4E79"/>
    <w:rsid w:val="005E5CE7"/>
    <w:rsid w:val="005E790C"/>
    <w:rsid w:val="005F08C5"/>
    <w:rsid w:val="005F6EB0"/>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1A0A"/>
    <w:rsid w:val="00647FD7"/>
    <w:rsid w:val="00650080"/>
    <w:rsid w:val="00651F17"/>
    <w:rsid w:val="0065382D"/>
    <w:rsid w:val="00654B4D"/>
    <w:rsid w:val="0065559D"/>
    <w:rsid w:val="00655A40"/>
    <w:rsid w:val="00660D84"/>
    <w:rsid w:val="0066133A"/>
    <w:rsid w:val="00663196"/>
    <w:rsid w:val="006636EF"/>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135"/>
    <w:rsid w:val="006F2588"/>
    <w:rsid w:val="007016B9"/>
    <w:rsid w:val="00710A6C"/>
    <w:rsid w:val="00710D98"/>
    <w:rsid w:val="00711CE9"/>
    <w:rsid w:val="00712266"/>
    <w:rsid w:val="00712593"/>
    <w:rsid w:val="00712D82"/>
    <w:rsid w:val="00716E22"/>
    <w:rsid w:val="007171AB"/>
    <w:rsid w:val="007213D0"/>
    <w:rsid w:val="007219C0"/>
    <w:rsid w:val="00731C75"/>
    <w:rsid w:val="00731D5D"/>
    <w:rsid w:val="00732599"/>
    <w:rsid w:val="00743E09"/>
    <w:rsid w:val="00744FCC"/>
    <w:rsid w:val="00747B9C"/>
    <w:rsid w:val="00750C93"/>
    <w:rsid w:val="00754E24"/>
    <w:rsid w:val="00757B3B"/>
    <w:rsid w:val="007618C5"/>
    <w:rsid w:val="00764FA6"/>
    <w:rsid w:val="00765294"/>
    <w:rsid w:val="0076575A"/>
    <w:rsid w:val="007726BE"/>
    <w:rsid w:val="00773075"/>
    <w:rsid w:val="00773F36"/>
    <w:rsid w:val="00775BF6"/>
    <w:rsid w:val="00776254"/>
    <w:rsid w:val="007769FC"/>
    <w:rsid w:val="00777CFF"/>
    <w:rsid w:val="007815BC"/>
    <w:rsid w:val="007829B2"/>
    <w:rsid w:val="00782B3F"/>
    <w:rsid w:val="00782E3C"/>
    <w:rsid w:val="007900CC"/>
    <w:rsid w:val="0079641B"/>
    <w:rsid w:val="00797A90"/>
    <w:rsid w:val="007A1856"/>
    <w:rsid w:val="007A1887"/>
    <w:rsid w:val="007A529B"/>
    <w:rsid w:val="007A629C"/>
    <w:rsid w:val="007A6348"/>
    <w:rsid w:val="007B023C"/>
    <w:rsid w:val="007B03CC"/>
    <w:rsid w:val="007B2F08"/>
    <w:rsid w:val="007C44FF"/>
    <w:rsid w:val="007C6456"/>
    <w:rsid w:val="007C7BDB"/>
    <w:rsid w:val="007D2FF5"/>
    <w:rsid w:val="007D4BCF"/>
    <w:rsid w:val="007D73AB"/>
    <w:rsid w:val="007D790E"/>
    <w:rsid w:val="007E1D90"/>
    <w:rsid w:val="007E2712"/>
    <w:rsid w:val="007E4A9C"/>
    <w:rsid w:val="007E5516"/>
    <w:rsid w:val="007E652A"/>
    <w:rsid w:val="007E7EE2"/>
    <w:rsid w:val="007F06CA"/>
    <w:rsid w:val="007F0DD0"/>
    <w:rsid w:val="007F61D0"/>
    <w:rsid w:val="007F7DF6"/>
    <w:rsid w:val="0080228F"/>
    <w:rsid w:val="00804C1B"/>
    <w:rsid w:val="0080595A"/>
    <w:rsid w:val="0080608A"/>
    <w:rsid w:val="008150A6"/>
    <w:rsid w:val="00815A8F"/>
    <w:rsid w:val="00817098"/>
    <w:rsid w:val="008178E6"/>
    <w:rsid w:val="0082249C"/>
    <w:rsid w:val="00824CCE"/>
    <w:rsid w:val="008303CA"/>
    <w:rsid w:val="00830B7B"/>
    <w:rsid w:val="00832661"/>
    <w:rsid w:val="008349AA"/>
    <w:rsid w:val="008375D5"/>
    <w:rsid w:val="00841486"/>
    <w:rsid w:val="00842BC9"/>
    <w:rsid w:val="008431AF"/>
    <w:rsid w:val="0084476E"/>
    <w:rsid w:val="00845137"/>
    <w:rsid w:val="00845B9F"/>
    <w:rsid w:val="008504F6"/>
    <w:rsid w:val="0085240E"/>
    <w:rsid w:val="00852484"/>
    <w:rsid w:val="008573B9"/>
    <w:rsid w:val="0085782D"/>
    <w:rsid w:val="00863BB7"/>
    <w:rsid w:val="008730FD"/>
    <w:rsid w:val="00873DA1"/>
    <w:rsid w:val="00875DDD"/>
    <w:rsid w:val="00881BC6"/>
    <w:rsid w:val="008848F6"/>
    <w:rsid w:val="008860CC"/>
    <w:rsid w:val="00886EEE"/>
    <w:rsid w:val="00887F86"/>
    <w:rsid w:val="00890876"/>
    <w:rsid w:val="00891929"/>
    <w:rsid w:val="00893029"/>
    <w:rsid w:val="0089514A"/>
    <w:rsid w:val="00895C2A"/>
    <w:rsid w:val="008A03E9"/>
    <w:rsid w:val="008A0A0D"/>
    <w:rsid w:val="008A3961"/>
    <w:rsid w:val="008A4CEA"/>
    <w:rsid w:val="008A7506"/>
    <w:rsid w:val="008B13A0"/>
    <w:rsid w:val="008B1603"/>
    <w:rsid w:val="008B20ED"/>
    <w:rsid w:val="008B6135"/>
    <w:rsid w:val="008B7BEB"/>
    <w:rsid w:val="008C02B8"/>
    <w:rsid w:val="008C4538"/>
    <w:rsid w:val="008C562B"/>
    <w:rsid w:val="008C5FA2"/>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0819"/>
    <w:rsid w:val="00912158"/>
    <w:rsid w:val="00912945"/>
    <w:rsid w:val="009144EE"/>
    <w:rsid w:val="00915D4C"/>
    <w:rsid w:val="009279B2"/>
    <w:rsid w:val="00935814"/>
    <w:rsid w:val="009364CB"/>
    <w:rsid w:val="0094502D"/>
    <w:rsid w:val="00946561"/>
    <w:rsid w:val="00946B39"/>
    <w:rsid w:val="00947013"/>
    <w:rsid w:val="0095062C"/>
    <w:rsid w:val="00952A37"/>
    <w:rsid w:val="00956EA9"/>
    <w:rsid w:val="00966E40"/>
    <w:rsid w:val="00971BC4"/>
    <w:rsid w:val="00973084"/>
    <w:rsid w:val="00973CBD"/>
    <w:rsid w:val="00974520"/>
    <w:rsid w:val="00974B59"/>
    <w:rsid w:val="00975341"/>
    <w:rsid w:val="0097653D"/>
    <w:rsid w:val="00984EA2"/>
    <w:rsid w:val="00986CC3"/>
    <w:rsid w:val="0099068E"/>
    <w:rsid w:val="009920AA"/>
    <w:rsid w:val="00992943"/>
    <w:rsid w:val="009931B3"/>
    <w:rsid w:val="00993F13"/>
    <w:rsid w:val="00996279"/>
    <w:rsid w:val="009965F7"/>
    <w:rsid w:val="009A0866"/>
    <w:rsid w:val="009A4D0A"/>
    <w:rsid w:val="009A759C"/>
    <w:rsid w:val="009B0289"/>
    <w:rsid w:val="009B26B9"/>
    <w:rsid w:val="009B2F70"/>
    <w:rsid w:val="009B4594"/>
    <w:rsid w:val="009B4DEC"/>
    <w:rsid w:val="009B65C2"/>
    <w:rsid w:val="009C2459"/>
    <w:rsid w:val="009C255A"/>
    <w:rsid w:val="009C2B46"/>
    <w:rsid w:val="009C4448"/>
    <w:rsid w:val="009C6052"/>
    <w:rsid w:val="009C610D"/>
    <w:rsid w:val="009D10E5"/>
    <w:rsid w:val="009D186D"/>
    <w:rsid w:val="009D2DC4"/>
    <w:rsid w:val="009D43F3"/>
    <w:rsid w:val="009D4E9F"/>
    <w:rsid w:val="009D5D40"/>
    <w:rsid w:val="009D6B1B"/>
    <w:rsid w:val="009E107B"/>
    <w:rsid w:val="009E18D6"/>
    <w:rsid w:val="009E4DCA"/>
    <w:rsid w:val="009E53C8"/>
    <w:rsid w:val="009E7B92"/>
    <w:rsid w:val="009F0439"/>
    <w:rsid w:val="009F19C0"/>
    <w:rsid w:val="009F505F"/>
    <w:rsid w:val="00A00AE4"/>
    <w:rsid w:val="00A00D24"/>
    <w:rsid w:val="00A0129C"/>
    <w:rsid w:val="00A01F5C"/>
    <w:rsid w:val="00A07B37"/>
    <w:rsid w:val="00A12A69"/>
    <w:rsid w:val="00A1445C"/>
    <w:rsid w:val="00A2019A"/>
    <w:rsid w:val="00A23493"/>
    <w:rsid w:val="00A2416A"/>
    <w:rsid w:val="00A24C9B"/>
    <w:rsid w:val="00A30E06"/>
    <w:rsid w:val="00A3270B"/>
    <w:rsid w:val="00A333A9"/>
    <w:rsid w:val="00A379E4"/>
    <w:rsid w:val="00A42F07"/>
    <w:rsid w:val="00A43B02"/>
    <w:rsid w:val="00A44946"/>
    <w:rsid w:val="00A449CE"/>
    <w:rsid w:val="00A46B85"/>
    <w:rsid w:val="00A477BE"/>
    <w:rsid w:val="00A47FC1"/>
    <w:rsid w:val="00A50585"/>
    <w:rsid w:val="00A506F1"/>
    <w:rsid w:val="00A5156E"/>
    <w:rsid w:val="00A53E57"/>
    <w:rsid w:val="00A548EA"/>
    <w:rsid w:val="00A56667"/>
    <w:rsid w:val="00A56824"/>
    <w:rsid w:val="00A572DA"/>
    <w:rsid w:val="00A60D45"/>
    <w:rsid w:val="00A615A1"/>
    <w:rsid w:val="00A61F6D"/>
    <w:rsid w:val="00A65996"/>
    <w:rsid w:val="00A67276"/>
    <w:rsid w:val="00A67588"/>
    <w:rsid w:val="00A67840"/>
    <w:rsid w:val="00A7164F"/>
    <w:rsid w:val="00A71A9E"/>
    <w:rsid w:val="00A7382D"/>
    <w:rsid w:val="00A743AC"/>
    <w:rsid w:val="00A75AB7"/>
    <w:rsid w:val="00A8483F"/>
    <w:rsid w:val="00A86FCD"/>
    <w:rsid w:val="00A870B0"/>
    <w:rsid w:val="00A8728A"/>
    <w:rsid w:val="00A87A54"/>
    <w:rsid w:val="00AA105C"/>
    <w:rsid w:val="00AA1809"/>
    <w:rsid w:val="00AA1FFE"/>
    <w:rsid w:val="00AA3F2E"/>
    <w:rsid w:val="00AA4531"/>
    <w:rsid w:val="00AA72F4"/>
    <w:rsid w:val="00AB10E7"/>
    <w:rsid w:val="00AB4D25"/>
    <w:rsid w:val="00AB5033"/>
    <w:rsid w:val="00AB5298"/>
    <w:rsid w:val="00AB5519"/>
    <w:rsid w:val="00AB6313"/>
    <w:rsid w:val="00AB71DD"/>
    <w:rsid w:val="00AC15C5"/>
    <w:rsid w:val="00AC1DB8"/>
    <w:rsid w:val="00AC6032"/>
    <w:rsid w:val="00AD0E75"/>
    <w:rsid w:val="00AE77EB"/>
    <w:rsid w:val="00AE7BD8"/>
    <w:rsid w:val="00AE7D02"/>
    <w:rsid w:val="00AF0BB7"/>
    <w:rsid w:val="00AF0BDE"/>
    <w:rsid w:val="00AF0EDE"/>
    <w:rsid w:val="00AF36DC"/>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0577"/>
    <w:rsid w:val="00B41704"/>
    <w:rsid w:val="00B41F72"/>
    <w:rsid w:val="00B44E90"/>
    <w:rsid w:val="00B45324"/>
    <w:rsid w:val="00B47018"/>
    <w:rsid w:val="00B47956"/>
    <w:rsid w:val="00B517E1"/>
    <w:rsid w:val="00B52581"/>
    <w:rsid w:val="00B556E8"/>
    <w:rsid w:val="00B55E70"/>
    <w:rsid w:val="00B56E49"/>
    <w:rsid w:val="00B60238"/>
    <w:rsid w:val="00B640A8"/>
    <w:rsid w:val="00B64962"/>
    <w:rsid w:val="00B6522F"/>
    <w:rsid w:val="00B66AC0"/>
    <w:rsid w:val="00B71634"/>
    <w:rsid w:val="00B73091"/>
    <w:rsid w:val="00B7391F"/>
    <w:rsid w:val="00B75139"/>
    <w:rsid w:val="00B80840"/>
    <w:rsid w:val="00B815FC"/>
    <w:rsid w:val="00B81623"/>
    <w:rsid w:val="00B82A05"/>
    <w:rsid w:val="00B84409"/>
    <w:rsid w:val="00B84E2D"/>
    <w:rsid w:val="00B8746A"/>
    <w:rsid w:val="00B9277F"/>
    <w:rsid w:val="00B927C9"/>
    <w:rsid w:val="00B95E6E"/>
    <w:rsid w:val="00B96EFA"/>
    <w:rsid w:val="00B97CCF"/>
    <w:rsid w:val="00BA563E"/>
    <w:rsid w:val="00BA61AC"/>
    <w:rsid w:val="00BB17B0"/>
    <w:rsid w:val="00BB28BF"/>
    <w:rsid w:val="00BB2F42"/>
    <w:rsid w:val="00BB4AC0"/>
    <w:rsid w:val="00BB5683"/>
    <w:rsid w:val="00BC112B"/>
    <w:rsid w:val="00BC17DF"/>
    <w:rsid w:val="00BC6832"/>
    <w:rsid w:val="00BD0826"/>
    <w:rsid w:val="00BD15AB"/>
    <w:rsid w:val="00BD181D"/>
    <w:rsid w:val="00BD4D7E"/>
    <w:rsid w:val="00BD64CD"/>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751"/>
    <w:rsid w:val="00BF5C91"/>
    <w:rsid w:val="00BF5F67"/>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25E7"/>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36D0"/>
    <w:rsid w:val="00C8630A"/>
    <w:rsid w:val="00C9061B"/>
    <w:rsid w:val="00C93EBA"/>
    <w:rsid w:val="00C96122"/>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B7B19"/>
    <w:rsid w:val="00CC41BA"/>
    <w:rsid w:val="00CD0547"/>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0F37"/>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0749"/>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25AB"/>
    <w:rsid w:val="00E03BCB"/>
    <w:rsid w:val="00E124DC"/>
    <w:rsid w:val="00E1466B"/>
    <w:rsid w:val="00E15A41"/>
    <w:rsid w:val="00E22D68"/>
    <w:rsid w:val="00E247D9"/>
    <w:rsid w:val="00E258D8"/>
    <w:rsid w:val="00E26DDF"/>
    <w:rsid w:val="00E270E5"/>
    <w:rsid w:val="00E30167"/>
    <w:rsid w:val="00E32C2B"/>
    <w:rsid w:val="00E33493"/>
    <w:rsid w:val="00E37922"/>
    <w:rsid w:val="00E406DF"/>
    <w:rsid w:val="00E415D3"/>
    <w:rsid w:val="00E42F7A"/>
    <w:rsid w:val="00E463F4"/>
    <w:rsid w:val="00E4677B"/>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013B"/>
    <w:rsid w:val="00E82DF1"/>
    <w:rsid w:val="00E90CAA"/>
    <w:rsid w:val="00E93339"/>
    <w:rsid w:val="00E96532"/>
    <w:rsid w:val="00E973A0"/>
    <w:rsid w:val="00EA1688"/>
    <w:rsid w:val="00EA1AFC"/>
    <w:rsid w:val="00EA2317"/>
    <w:rsid w:val="00EA3A7D"/>
    <w:rsid w:val="00EA4C83"/>
    <w:rsid w:val="00EB763D"/>
    <w:rsid w:val="00EB7FE4"/>
    <w:rsid w:val="00EC0A92"/>
    <w:rsid w:val="00EC1DA0"/>
    <w:rsid w:val="00EC329B"/>
    <w:rsid w:val="00EC3D8A"/>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8"/>
    <w:rsid w:val="00F2564A"/>
    <w:rsid w:val="00F25761"/>
    <w:rsid w:val="00F259D7"/>
    <w:rsid w:val="00F31D9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3F9C"/>
    <w:rsid w:val="00FB43A8"/>
    <w:rsid w:val="00FB4D12"/>
    <w:rsid w:val="00FB5279"/>
    <w:rsid w:val="00FB6388"/>
    <w:rsid w:val="00FC069A"/>
    <w:rsid w:val="00FC08A9"/>
    <w:rsid w:val="00FC0BA0"/>
    <w:rsid w:val="00FC7600"/>
    <w:rsid w:val="00FD0B7B"/>
    <w:rsid w:val="00FD1A46"/>
    <w:rsid w:val="00FD4C08"/>
    <w:rsid w:val="00FE1DCC"/>
    <w:rsid w:val="00FE1DD4"/>
    <w:rsid w:val="00FE2B19"/>
    <w:rsid w:val="00FF0538"/>
    <w:rsid w:val="00FF5B88"/>
    <w:rsid w:val="00FF6B0D"/>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54D89208"/>
  <w15:docId w15:val="{BE0DEF6B-FB35-44B5-9634-13FB5D545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465158">
      <w:bodyDiv w:val="1"/>
      <w:marLeft w:val="0"/>
      <w:marRight w:val="0"/>
      <w:marTop w:val="0"/>
      <w:marBottom w:val="0"/>
      <w:divBdr>
        <w:top w:val="none" w:sz="0" w:space="0" w:color="auto"/>
        <w:left w:val="none" w:sz="0" w:space="0" w:color="auto"/>
        <w:bottom w:val="none" w:sz="0" w:space="0" w:color="auto"/>
        <w:right w:val="none" w:sz="0" w:space="0" w:color="auto"/>
      </w:divBdr>
    </w:div>
    <w:div w:id="968512555">
      <w:bodyDiv w:val="1"/>
      <w:marLeft w:val="0"/>
      <w:marRight w:val="0"/>
      <w:marTop w:val="0"/>
      <w:marBottom w:val="0"/>
      <w:divBdr>
        <w:top w:val="none" w:sz="0" w:space="0" w:color="auto"/>
        <w:left w:val="none" w:sz="0" w:space="0" w:color="auto"/>
        <w:bottom w:val="none" w:sz="0" w:space="0" w:color="auto"/>
        <w:right w:val="none" w:sz="0" w:space="0" w:color="auto"/>
      </w:divBdr>
    </w:div>
    <w:div w:id="1415275392">
      <w:bodyDiv w:val="1"/>
      <w:marLeft w:val="0"/>
      <w:marRight w:val="0"/>
      <w:marTop w:val="0"/>
      <w:marBottom w:val="0"/>
      <w:divBdr>
        <w:top w:val="none" w:sz="0" w:space="0" w:color="auto"/>
        <w:left w:val="none" w:sz="0" w:space="0" w:color="auto"/>
        <w:bottom w:val="none" w:sz="0" w:space="0" w:color="auto"/>
        <w:right w:val="none" w:sz="0" w:space="0" w:color="auto"/>
      </w:divBdr>
    </w:div>
    <w:div w:id="1873881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415C993A53F4B36B2CA17AC3B09091E"/>
        <w:category>
          <w:name w:val="Allmänt"/>
          <w:gallery w:val="placeholder"/>
        </w:category>
        <w:types>
          <w:type w:val="bbPlcHdr"/>
        </w:types>
        <w:behaviors>
          <w:behavior w:val="content"/>
        </w:behaviors>
        <w:guid w:val="{67BC72EC-70F5-47F3-82FE-A1D48FD29B85}"/>
      </w:docPartPr>
      <w:docPartBody>
        <w:p w:rsidR="00E754C4" w:rsidRDefault="00804798" w:rsidP="00804798">
          <w:pPr>
            <w:pStyle w:val="D415C993A53F4B36B2CA17AC3B09091E"/>
          </w:pPr>
          <w:r>
            <w:rPr>
              <w:rStyle w:val="Platshllartext"/>
            </w:rPr>
            <w:t xml:space="preserve"> </w:t>
          </w:r>
        </w:p>
      </w:docPartBody>
    </w:docPart>
    <w:docPart>
      <w:docPartPr>
        <w:name w:val="7A761F988C62435D86030713E332FBF7"/>
        <w:category>
          <w:name w:val="Allmänt"/>
          <w:gallery w:val="placeholder"/>
        </w:category>
        <w:types>
          <w:type w:val="bbPlcHdr"/>
        </w:types>
        <w:behaviors>
          <w:behavior w:val="content"/>
        </w:behaviors>
        <w:guid w:val="{C2BAB064-3F73-46C5-AB14-DB20995D246D}"/>
      </w:docPartPr>
      <w:docPartBody>
        <w:p w:rsidR="00E754C4" w:rsidRDefault="00804798" w:rsidP="00804798">
          <w:pPr>
            <w:pStyle w:val="7A761F988C62435D86030713E332FBF71"/>
          </w:pPr>
          <w:r>
            <w:rPr>
              <w:rStyle w:val="Platshllartext"/>
            </w:rPr>
            <w:t xml:space="preserve"> </w:t>
          </w:r>
        </w:p>
      </w:docPartBody>
    </w:docPart>
    <w:docPart>
      <w:docPartPr>
        <w:name w:val="4E05BFE917EA4C40AEDA6F215089F031"/>
        <w:category>
          <w:name w:val="Allmänt"/>
          <w:gallery w:val="placeholder"/>
        </w:category>
        <w:types>
          <w:type w:val="bbPlcHdr"/>
        </w:types>
        <w:behaviors>
          <w:behavior w:val="content"/>
        </w:behaviors>
        <w:guid w:val="{23435DBB-74C6-4370-B767-153DE5347B44}"/>
      </w:docPartPr>
      <w:docPartBody>
        <w:p w:rsidR="00E754C4" w:rsidRDefault="00804798" w:rsidP="00804798">
          <w:pPr>
            <w:pStyle w:val="4E05BFE917EA4C40AEDA6F215089F031"/>
          </w:pPr>
          <w:r>
            <w:rPr>
              <w:rStyle w:val="Platshllartext"/>
            </w:rPr>
            <w:t xml:space="preserve"> </w:t>
          </w:r>
        </w:p>
      </w:docPartBody>
    </w:docPart>
    <w:docPart>
      <w:docPartPr>
        <w:name w:val="15E5000ADA774790AEB4E509AD747FE3"/>
        <w:category>
          <w:name w:val="Allmänt"/>
          <w:gallery w:val="placeholder"/>
        </w:category>
        <w:types>
          <w:type w:val="bbPlcHdr"/>
        </w:types>
        <w:behaviors>
          <w:behavior w:val="content"/>
        </w:behaviors>
        <w:guid w:val="{594EB283-B02A-460E-A43D-F223F753D466}"/>
      </w:docPartPr>
      <w:docPartBody>
        <w:p w:rsidR="00E754C4" w:rsidRDefault="00804798" w:rsidP="00804798">
          <w:pPr>
            <w:pStyle w:val="15E5000ADA774790AEB4E509AD747FE3"/>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8DA8077084B54270AEC3CB95A4CDB303"/>
        <w:category>
          <w:name w:val="Allmänt"/>
          <w:gallery w:val="placeholder"/>
        </w:category>
        <w:types>
          <w:type w:val="bbPlcHdr"/>
        </w:types>
        <w:behaviors>
          <w:behavior w:val="content"/>
        </w:behaviors>
        <w:guid w:val="{2AB82207-6B54-4636-83A8-ACF087346D8D}"/>
      </w:docPartPr>
      <w:docPartBody>
        <w:p w:rsidR="00E754C4" w:rsidRDefault="00804798" w:rsidP="00804798">
          <w:pPr>
            <w:pStyle w:val="8DA8077084B54270AEC3CB95A4CDB303"/>
          </w:pPr>
          <w:r>
            <w:t xml:space="preserve"> </w:t>
          </w:r>
          <w:r>
            <w:rPr>
              <w:rStyle w:val="Platshllartext"/>
            </w:rPr>
            <w:t>Välj ett parti.</w:t>
          </w:r>
        </w:p>
      </w:docPartBody>
    </w:docPart>
    <w:docPart>
      <w:docPartPr>
        <w:name w:val="911285CEAD3842D5AFB89323CF01332F"/>
        <w:category>
          <w:name w:val="Allmänt"/>
          <w:gallery w:val="placeholder"/>
        </w:category>
        <w:types>
          <w:type w:val="bbPlcHdr"/>
        </w:types>
        <w:behaviors>
          <w:behavior w:val="content"/>
        </w:behaviors>
        <w:guid w:val="{23568299-C272-4457-9824-8AFADFF7D295}"/>
      </w:docPartPr>
      <w:docPartBody>
        <w:p w:rsidR="00E754C4" w:rsidRDefault="00804798" w:rsidP="00804798">
          <w:pPr>
            <w:pStyle w:val="911285CEAD3842D5AFB89323CF01332F"/>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275A6EC2F7E84494BE5F3624F481D4DB"/>
        <w:category>
          <w:name w:val="Allmänt"/>
          <w:gallery w:val="placeholder"/>
        </w:category>
        <w:types>
          <w:type w:val="bbPlcHdr"/>
        </w:types>
        <w:behaviors>
          <w:behavior w:val="content"/>
        </w:behaviors>
        <w:guid w:val="{3E53A2DC-D612-47DD-842F-076EB1F52B3A}"/>
      </w:docPartPr>
      <w:docPartBody>
        <w:p w:rsidR="00E754C4" w:rsidRDefault="00804798" w:rsidP="00804798">
          <w:pPr>
            <w:pStyle w:val="275A6EC2F7E84494BE5F3624F481D4DB"/>
          </w:pPr>
          <w:r>
            <w:rPr>
              <w:rStyle w:val="Platshllartext"/>
            </w:rPr>
            <w:t xml:space="preserve"> </w:t>
          </w:r>
        </w:p>
      </w:docPartBody>
    </w:docPart>
    <w:docPart>
      <w:docPartPr>
        <w:name w:val="5300E2B1DDE048B8AC9F055712AB8BE6"/>
        <w:category>
          <w:name w:val="Allmänt"/>
          <w:gallery w:val="placeholder"/>
        </w:category>
        <w:types>
          <w:type w:val="bbPlcHdr"/>
        </w:types>
        <w:behaviors>
          <w:behavior w:val="content"/>
        </w:behaviors>
        <w:guid w:val="{50CD0418-CB3C-4518-BFA7-70061E894F4B}"/>
      </w:docPartPr>
      <w:docPartBody>
        <w:p w:rsidR="00E754C4" w:rsidRDefault="00804798" w:rsidP="00804798">
          <w:pPr>
            <w:pStyle w:val="5300E2B1DDE048B8AC9F055712AB8BE6"/>
          </w:pPr>
          <w:r>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4798"/>
    <w:rsid w:val="00804798"/>
    <w:rsid w:val="00E754C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06D34E93DF66473CAFCDCCB1E25E12A4">
    <w:name w:val="06D34E93DF66473CAFCDCCB1E25E12A4"/>
    <w:rsid w:val="00804798"/>
  </w:style>
  <w:style w:type="character" w:styleId="Platshllartext">
    <w:name w:val="Placeholder Text"/>
    <w:basedOn w:val="Standardstycketeckensnitt"/>
    <w:uiPriority w:val="99"/>
    <w:semiHidden/>
    <w:rsid w:val="00804798"/>
    <w:rPr>
      <w:noProof w:val="0"/>
      <w:color w:val="808080"/>
    </w:rPr>
  </w:style>
  <w:style w:type="paragraph" w:customStyle="1" w:styleId="4E8D69F7C4CD431A9CCE88CBF9432A1F">
    <w:name w:val="4E8D69F7C4CD431A9CCE88CBF9432A1F"/>
    <w:rsid w:val="00804798"/>
  </w:style>
  <w:style w:type="paragraph" w:customStyle="1" w:styleId="2672BA2ECD4B432D8EED76B65FAEE988">
    <w:name w:val="2672BA2ECD4B432D8EED76B65FAEE988"/>
    <w:rsid w:val="00804798"/>
  </w:style>
  <w:style w:type="paragraph" w:customStyle="1" w:styleId="B29ACEB045BB40CE83B673220D43BA64">
    <w:name w:val="B29ACEB045BB40CE83B673220D43BA64"/>
    <w:rsid w:val="00804798"/>
  </w:style>
  <w:style w:type="paragraph" w:customStyle="1" w:styleId="D415C993A53F4B36B2CA17AC3B09091E">
    <w:name w:val="D415C993A53F4B36B2CA17AC3B09091E"/>
    <w:rsid w:val="00804798"/>
  </w:style>
  <w:style w:type="paragraph" w:customStyle="1" w:styleId="EBDA0EED057F4AFEA42080C3FAC58580">
    <w:name w:val="EBDA0EED057F4AFEA42080C3FAC58580"/>
    <w:rsid w:val="00804798"/>
  </w:style>
  <w:style w:type="paragraph" w:customStyle="1" w:styleId="0C686909C098481CBDD832EDE3D21FCB">
    <w:name w:val="0C686909C098481CBDD832EDE3D21FCB"/>
    <w:rsid w:val="00804798"/>
  </w:style>
  <w:style w:type="paragraph" w:customStyle="1" w:styleId="F590B1536F914CCCABD4B10D9EC218C3">
    <w:name w:val="F590B1536F914CCCABD4B10D9EC218C3"/>
    <w:rsid w:val="00804798"/>
  </w:style>
  <w:style w:type="paragraph" w:customStyle="1" w:styleId="A3CAC084C4C74E9BAC233558703F259A">
    <w:name w:val="A3CAC084C4C74E9BAC233558703F259A"/>
    <w:rsid w:val="00804798"/>
  </w:style>
  <w:style w:type="paragraph" w:customStyle="1" w:styleId="7A761F988C62435D86030713E332FBF7">
    <w:name w:val="7A761F988C62435D86030713E332FBF7"/>
    <w:rsid w:val="00804798"/>
  </w:style>
  <w:style w:type="paragraph" w:customStyle="1" w:styleId="4E05BFE917EA4C40AEDA6F215089F031">
    <w:name w:val="4E05BFE917EA4C40AEDA6F215089F031"/>
    <w:rsid w:val="00804798"/>
  </w:style>
  <w:style w:type="paragraph" w:customStyle="1" w:styleId="EBDA0EED057F4AFEA42080C3FAC585801">
    <w:name w:val="EBDA0EED057F4AFEA42080C3FAC585801"/>
    <w:rsid w:val="00804798"/>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7A761F988C62435D86030713E332FBF71">
    <w:name w:val="7A761F988C62435D86030713E332FBF71"/>
    <w:rsid w:val="00804798"/>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15E5000ADA774790AEB4E509AD747FE3">
    <w:name w:val="15E5000ADA774790AEB4E509AD747FE3"/>
    <w:rsid w:val="00804798"/>
  </w:style>
  <w:style w:type="paragraph" w:customStyle="1" w:styleId="8DA8077084B54270AEC3CB95A4CDB303">
    <w:name w:val="8DA8077084B54270AEC3CB95A4CDB303"/>
    <w:rsid w:val="00804798"/>
  </w:style>
  <w:style w:type="paragraph" w:customStyle="1" w:styleId="43BEDC2C3601474388D712BD5F5D9678">
    <w:name w:val="43BEDC2C3601474388D712BD5F5D9678"/>
    <w:rsid w:val="00804798"/>
  </w:style>
  <w:style w:type="paragraph" w:customStyle="1" w:styleId="DD4004BB4DCF4DC9A0D4832A26B22EE1">
    <w:name w:val="DD4004BB4DCF4DC9A0D4832A26B22EE1"/>
    <w:rsid w:val="00804798"/>
  </w:style>
  <w:style w:type="paragraph" w:customStyle="1" w:styleId="911285CEAD3842D5AFB89323CF01332F">
    <w:name w:val="911285CEAD3842D5AFB89323CF01332F"/>
    <w:rsid w:val="00804798"/>
  </w:style>
  <w:style w:type="paragraph" w:customStyle="1" w:styleId="47CA5A67C4D046A5B8E73E05232858B4">
    <w:name w:val="47CA5A67C4D046A5B8E73E05232858B4"/>
    <w:rsid w:val="00804798"/>
  </w:style>
  <w:style w:type="paragraph" w:customStyle="1" w:styleId="1CBBBED37D854870B922465E65D9CE08">
    <w:name w:val="1CBBBED37D854870B922465E65D9CE08"/>
    <w:rsid w:val="00804798"/>
  </w:style>
  <w:style w:type="paragraph" w:customStyle="1" w:styleId="275A6EC2F7E84494BE5F3624F481D4DB">
    <w:name w:val="275A6EC2F7E84494BE5F3624F481D4DB"/>
    <w:rsid w:val="00804798"/>
  </w:style>
  <w:style w:type="paragraph" w:customStyle="1" w:styleId="5300E2B1DDE048B8AC9F055712AB8BE6">
    <w:name w:val="5300E2B1DDE048B8AC9F055712AB8BE6"/>
    <w:rsid w:val="0080479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73266d5d-e4b2-40f8-852c-edf360f38a03</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d07acfae-4dfa-4949-99a8-259efd31a6ae" ContentTypeId="0x010100BBA312BF02777149882D207184EC35C032" PreviousValue="false"/>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p:properties xmlns:p="http://schemas.microsoft.com/office/2006/metadata/properties" xmlns:xsi="http://www.w3.org/2001/XMLSchema-instance" xmlns:pc="http://schemas.microsoft.com/office/infopath/2007/PartnerControls">
  <documentManagement>
    <TaxCatchAll xmlns="cc625d36-bb37-4650-91b9-0c96159295ba"/>
    <DirtyMigration xmlns="4e9c2f0c-7bf8-49af-8356-cbf363fc78a7">false</DirtyMigration>
    <k46d94c0acf84ab9a79866a9d8b1905f xmlns="cc625d36-bb37-4650-91b9-0c96159295ba">
      <Terms xmlns="http://schemas.microsoft.com/office/infopath/2007/PartnerControls"/>
    </k46d94c0acf84ab9a79866a9d8b1905f>
    <_dlc_DocId xmlns="0d84be90-394b-471d-a817-212aa87a77c1">HYFJKNM7FPQ4-1309083613-15426</_dlc_DocId>
    <_dlc_DocIdUrl xmlns="0d84be90-394b-471d-a817-212aa87a77c1">
      <Url>https://dhs.sp.regeringskansliet.se/dep/a/arenden/_layouts/15/DocIdRedir.aspx?ID=HYFJKNM7FPQ4-1309083613-15426</Url>
      <Description>HYFJKNM7FPQ4-1309083613-15426</Description>
    </_dlc_DocIdUrl>
  </documentManagement>
</p:properties>
</file>

<file path=customXml/item7.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
    <OrganisationInfo>
      <Organisatoriskenhet1>Arbetsmarknadsdepartementet</Organisatoriskenhet1>
      <Organisatoriskenhet2> </Organisatoriskenhet2>
      <Organisatoriskenhet3> </Organisatoriskenhet3>
      <Organisatoriskenhet1Id>198</Organisatoriskenhet1Id>
      <Organisatoriskenhet2Id> </Organisatoriskenhet2Id>
      <Organisatoriskenhet3Id> </Organisatoriskenhet3Id>
    </OrganisationInfo>
    <HeaderDate>2021-02-03T00:00:00</HeaderDate>
    <Office/>
    <Dnr/>
    <ParagrafNr/>
    <DocumentTitle/>
    <VisitingAddress/>
    <Extra1/>
    <Extra2/>
    <Extra3>Ali</Extra3>
    <Number/>
    <Recipient>Till riksdagen</Recipient>
    <SenderText/>
    <DocNumber>A2021/00161/A</DocNumber>
    <Doclanguage>1053</Doclanguage>
    <Appendix/>
    <LogotypeName>RK_LOGO_SV_BW.emf</LogotypeName>
  </BaseInfo>
</DocumentInfo>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879FF4-44E7-428D-AB69-5112DC01B10C}"/>
</file>

<file path=customXml/itemProps2.xml><?xml version="1.0" encoding="utf-8"?>
<ds:datastoreItem xmlns:ds="http://schemas.openxmlformats.org/officeDocument/2006/customXml" ds:itemID="{74125B70-4092-4AFD-942E-6F5DFA8E1D03}"/>
</file>

<file path=customXml/itemProps3.xml><?xml version="1.0" encoding="utf-8"?>
<ds:datastoreItem xmlns:ds="http://schemas.openxmlformats.org/officeDocument/2006/customXml" ds:itemID="{2611FB75-C39F-4D13-AE04-AEE4944EE874}"/>
</file>

<file path=customXml/itemProps4.xml><?xml version="1.0" encoding="utf-8"?>
<ds:datastoreItem xmlns:ds="http://schemas.openxmlformats.org/officeDocument/2006/customXml" ds:itemID="{A86E7197-A1E7-4419-B02A-C1BDEABC2049}">
  <ds:schemaRefs>
    <ds:schemaRef ds:uri="Microsoft.SharePoint.Taxonomy.ContentTypeSync"/>
  </ds:schemaRefs>
</ds:datastoreItem>
</file>

<file path=customXml/itemProps5.xml><?xml version="1.0" encoding="utf-8"?>
<ds:datastoreItem xmlns:ds="http://schemas.openxmlformats.org/officeDocument/2006/customXml" ds:itemID="{4E4FAADB-4D36-4D57-9DDD-425F3F241ECB}">
  <ds:schemaRefs>
    <ds:schemaRef ds:uri="http://schemas.microsoft.com/sharepoint/events"/>
  </ds:schemaRefs>
</ds:datastoreItem>
</file>

<file path=customXml/itemProps6.xml><?xml version="1.0" encoding="utf-8"?>
<ds:datastoreItem xmlns:ds="http://schemas.openxmlformats.org/officeDocument/2006/customXml" ds:itemID="{74125B70-4092-4AFD-942E-6F5DFA8E1D03}">
  <ds:schemaRefs>
    <ds:schemaRef ds:uri="http://schemas.microsoft.com/office/2006/documentManagement/types"/>
    <ds:schemaRef ds:uri="http://schemas.openxmlformats.org/package/2006/metadata/core-properties"/>
    <ds:schemaRef ds:uri="0d84be90-394b-471d-a817-212aa87a77c1"/>
    <ds:schemaRef ds:uri="http://purl.org/dc/elements/1.1/"/>
    <ds:schemaRef ds:uri="860e4c83-59ce-4420-a61e-371951efc959"/>
    <ds:schemaRef ds:uri="4e9c2f0c-7bf8-49af-8356-cbf363fc78a7"/>
    <ds:schemaRef ds:uri="http://schemas.microsoft.com/office/2006/metadata/properties"/>
    <ds:schemaRef ds:uri="cc625d36-bb37-4650-91b9-0c96159295ba"/>
    <ds:schemaRef ds:uri="http://purl.org/dc/terms/"/>
    <ds:schemaRef ds:uri="http://schemas.microsoft.com/office/infopath/2007/PartnerControls"/>
    <ds:schemaRef ds:uri="http://www.w3.org/XML/1998/namespace"/>
    <ds:schemaRef ds:uri="http://purl.org/dc/dcmitype/"/>
  </ds:schemaRefs>
</ds:datastoreItem>
</file>

<file path=customXml/itemProps7.xml><?xml version="1.0" encoding="utf-8"?>
<ds:datastoreItem xmlns:ds="http://schemas.openxmlformats.org/officeDocument/2006/customXml" ds:itemID="{41864F8C-8B8F-480C-B812-8D9C0B0819DF}"/>
</file>

<file path=customXml/itemProps8.xml><?xml version="1.0" encoding="utf-8"?>
<ds:datastoreItem xmlns:ds="http://schemas.openxmlformats.org/officeDocument/2006/customXml" ds:itemID="{EF0E1FC4-C9EF-4C9E-9B91-A9175D93C897}"/>
</file>

<file path=docProps/app.xml><?xml version="1.0" encoding="utf-8"?>
<Properties xmlns="http://schemas.openxmlformats.org/officeDocument/2006/extended-properties" xmlns:vt="http://schemas.openxmlformats.org/officeDocument/2006/docPropsVTypes">
  <Template>RK Basmall</Template>
  <TotalTime>0</TotalTime>
  <Pages>2</Pages>
  <Words>538</Words>
  <Characters>2855</Characters>
  <Application>Microsoft Office Word</Application>
  <DocSecurity>0</DocSecurity>
  <Lines>23</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RF_2020.21.1419_Svar_Rätten_till_stöd_vid_funktionsnedsättning_av_Ali_Esbati_(V).docx</dc:title>
  <dc:subject/>
  <dc:creator>Helena Hagelroth</dc:creator>
  <cp:keywords/>
  <dc:description/>
  <cp:lastModifiedBy>Cecilia Eng Jakobsson</cp:lastModifiedBy>
  <cp:revision>7</cp:revision>
  <dcterms:created xsi:type="dcterms:W3CDTF">2021-02-01T16:58:00Z</dcterms:created>
  <dcterms:modified xsi:type="dcterms:W3CDTF">2021-02-03T07:52:00Z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TaxKeyword">
    <vt:lpwstr/>
  </property>
  <property fmtid="{D5CDD505-2E9C-101B-9397-08002B2CF9AE}" pid="5" name="Organisation">
    <vt:lpwstr/>
  </property>
  <property fmtid="{D5CDD505-2E9C-101B-9397-08002B2CF9AE}" pid="6" name="TaxKeywordTaxHTField">
    <vt:lpwstr/>
  </property>
  <property fmtid="{D5CDD505-2E9C-101B-9397-08002B2CF9AE}" pid="7" name="_dlc_DocIdItemGuid">
    <vt:lpwstr>99c42c5d-8309-43d3-b0ae-407e49d25197</vt:lpwstr>
  </property>
</Properties>
</file>