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660B2" w:rsidP="00DA0661">
      <w:pPr>
        <w:pStyle w:val="Title"/>
      </w:pPr>
      <w:r>
        <w:t xml:space="preserve">Svar på fråga 2021/22:550 av </w:t>
      </w:r>
      <w:sdt>
        <w:sdtPr>
          <w:alias w:val="Frågeställare"/>
          <w:tag w:val="delete"/>
          <w:id w:val="-211816850"/>
          <w:placeholder>
            <w:docPart w:val="4CDFCB3FB58B4B5C8AD9A00854542D37"/>
          </w:placeholder>
          <w:dataBinding w:xpath="/ns0:DocumentInfo[1]/ns0:BaseInfo[1]/ns0:Extra3[1]" w:storeItemID="{4B033A7D-D2CF-41D4-869C-5B41FCB6707A}" w:prefixMappings="xmlns:ns0='http://lp/documentinfo/RK' "/>
          <w:text/>
        </w:sdtPr>
        <w:sdtContent>
          <w:r>
            <w:t>Cassandra Sundin</w:t>
          </w:r>
        </w:sdtContent>
      </w:sdt>
      <w:r>
        <w:t xml:space="preserve"> (</w:t>
      </w:r>
      <w:sdt>
        <w:sdtPr>
          <w:alias w:val="Parti"/>
          <w:tag w:val="Parti_delete"/>
          <w:id w:val="1620417071"/>
          <w:placeholder>
            <w:docPart w:val="2297A6DAE2F149518EBE55ECED062315"/>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Återvinning av vindkraftverk</w:t>
      </w:r>
    </w:p>
    <w:p w:rsidR="003660B2" w:rsidP="002749F7">
      <w:pPr>
        <w:pStyle w:val="BodyText"/>
      </w:pPr>
      <w:bookmarkStart w:id="0" w:name="Start"/>
      <w:bookmarkEnd w:id="0"/>
      <w:sdt>
        <w:sdtPr>
          <w:alias w:val="Frågeställare"/>
          <w:tag w:val="delete"/>
          <w:id w:val="-1635256365"/>
          <w:placeholder>
            <w:docPart w:val="2B76D33D65DC41C388DCF294371E3E84"/>
          </w:placeholder>
          <w:dataBinding w:xpath="/ns0:DocumentInfo[1]/ns0:BaseInfo[1]/ns0:Extra3[1]" w:storeItemID="{4B033A7D-D2CF-41D4-869C-5B41FCB6707A}" w:prefixMappings="xmlns:ns0='http://lp/documentinfo/RK' "/>
          <w:text/>
        </w:sdtPr>
        <w:sdtContent>
          <w:r>
            <w:t>Cassandra Sundin</w:t>
          </w:r>
        </w:sdtContent>
      </w:sdt>
      <w:r>
        <w:t xml:space="preserve"> har frågat mig vilka åtgärder som regeringen avser att vidta för att miljöskadligt material från vindkraftverk ska kunna återvinnas. </w:t>
      </w:r>
    </w:p>
    <w:p w:rsidR="003660B2" w:rsidRPr="003660B2" w:rsidP="003660B2">
      <w:pPr>
        <w:pStyle w:val="BodyText"/>
      </w:pPr>
      <w:r w:rsidRPr="003660B2">
        <w:t>Regeringen främjar omställningen till en cirkulär ekonomi med en effektiv och hållbar energianvändning och en kostnadseffektiv svensk energiförsörjning med låg negativ påverkan på hälsa, miljö och klimat. Riksdagen har beslutat om att vi till år 2040 ska ha 100 procent förnybar elproduktion. Vindkraftens utbyggnad är en central del av denna utveckling och för möjligheterna att nå målet.</w:t>
      </w:r>
    </w:p>
    <w:p w:rsidR="003660B2" w:rsidRPr="003660B2" w:rsidP="003660B2">
      <w:pPr>
        <w:pStyle w:val="BodyText"/>
      </w:pPr>
      <w:r w:rsidRPr="003660B2">
        <w:t>Omställningen till en cirkulär ekonomi är ett verktyg i den gröna industriella revolutionen som pågår i hela landet. Potentialen för ökad materialåtervinning är stor. Här har företagen och verksamhetsutövarna ett ansvar och stor möjlighet att utforma produkter och produktionsprocesser på ett sätt som möjliggör ett giftfritt och cirkulärt omhändertagande av produkterna när de blir avfall. Detta gäller även för vindkraftverk.</w:t>
      </w:r>
    </w:p>
    <w:p w:rsidR="003660B2" w:rsidRPr="003660B2" w:rsidP="003660B2">
      <w:pPr>
        <w:pStyle w:val="BodyText"/>
      </w:pPr>
      <w:r w:rsidRPr="003660B2">
        <w:t xml:space="preserve">Regeringen har gett </w:t>
      </w:r>
      <w:r w:rsidRPr="00334902" w:rsidR="00334902">
        <w:t>Verket för innovationssystem</w:t>
      </w:r>
      <w:r w:rsidR="00334902">
        <w:t xml:space="preserve"> (</w:t>
      </w:r>
      <w:r w:rsidRPr="003660B2">
        <w:t>Vinnova</w:t>
      </w:r>
      <w:r w:rsidR="00334902">
        <w:t>)</w:t>
      </w:r>
      <w:r w:rsidRPr="003660B2">
        <w:t xml:space="preserve">, </w:t>
      </w:r>
      <w:r w:rsidR="00334902">
        <w:t>Statens e</w:t>
      </w:r>
      <w:r w:rsidRPr="003660B2">
        <w:t xml:space="preserve">nergimyndighet och </w:t>
      </w:r>
      <w:r w:rsidRPr="00334902" w:rsidR="00334902">
        <w:t>Forskningsrådet för miljö, areella näringar och samhällsbyggande</w:t>
      </w:r>
      <w:r w:rsidR="00334902">
        <w:t xml:space="preserve"> (</w:t>
      </w:r>
      <w:r w:rsidRPr="003660B2">
        <w:t>Formas</w:t>
      </w:r>
      <w:r w:rsidR="00334902">
        <w:t>)</w:t>
      </w:r>
      <w:r w:rsidRPr="003660B2">
        <w:t xml:space="preserve"> i uppdrag att satsa på strategiska innovationsområden, exempelvis </w:t>
      </w:r>
      <w:r w:rsidRPr="003660B2">
        <w:t>RE:Source</w:t>
      </w:r>
      <w:r w:rsidRPr="003660B2">
        <w:t xml:space="preserve"> som fokuserar på att utveckla </w:t>
      </w:r>
      <w:r>
        <w:t xml:space="preserve">giftfria, </w:t>
      </w:r>
      <w:r w:rsidRPr="003660B2">
        <w:t xml:space="preserve">cirkulära, resurseffektiva materialflöden. </w:t>
      </w:r>
    </w:p>
    <w:p w:rsidR="003660B2" w:rsidRPr="003660B2" w:rsidP="003660B2">
      <w:pPr>
        <w:pStyle w:val="BodyText"/>
      </w:pPr>
      <w:r w:rsidRPr="003660B2">
        <w:t>Regeringen har dessutom gett Sveriges geologiska undersökning</w:t>
      </w:r>
      <w:r w:rsidR="00334902">
        <w:t xml:space="preserve"> (</w:t>
      </w:r>
      <w:r w:rsidRPr="003660B2">
        <w:t>SGU</w:t>
      </w:r>
      <w:r w:rsidR="00334902">
        <w:t>)</w:t>
      </w:r>
      <w:r w:rsidRPr="003660B2">
        <w:t xml:space="preserve"> i uppdrag att tillsammans med Naturvårdsverket arbeta för att öka möjligheterna till hållbar utvinning av mineral och metaller från sekundära </w:t>
      </w:r>
      <w:r w:rsidRPr="003660B2">
        <w:t xml:space="preserve">resurser, men </w:t>
      </w:r>
      <w:r w:rsidR="00A35A53">
        <w:t xml:space="preserve">uppdraget </w:t>
      </w:r>
      <w:r w:rsidRPr="003660B2">
        <w:t>kan även omfatta andra mineral och metalle</w:t>
      </w:r>
      <w:r>
        <w:t>r</w:t>
      </w:r>
      <w:r w:rsidRPr="003660B2">
        <w:t>. Uppdraget ska slutredovisas den 15 februari 2023.</w:t>
      </w:r>
    </w:p>
    <w:p w:rsidR="003660B2" w:rsidRPr="003660B2" w:rsidP="003660B2">
      <w:pPr>
        <w:pStyle w:val="BodyText"/>
      </w:pPr>
      <w:r w:rsidRPr="003660B2">
        <w:t>När det gäller återvinning av andra material i vindkraftsanläggningar vill jag betona att regeringen är medveten om de problem som uppstår när komplexa plastflöden blir avfall. Utvecklingen går dock starkt framåt för innovativa återvinningstekniker för glasfiberkompositer, exempelvis genom kemisk återvinning.</w:t>
      </w:r>
    </w:p>
    <w:p w:rsidR="003660B2" w:rsidP="002749F7">
      <w:pPr>
        <w:pStyle w:val="BodyText"/>
      </w:pPr>
      <w:r w:rsidRPr="003660B2">
        <w:t>Jag vill avslutningsvis understryka att främjande av återvinning av material från förnybara energianläggningar ingår i omställningen till en giftfri cirkulär ekonomi och ett fossilfritt Sverige. Det arbetet fortsätter i enlighet med regeringens strategi för en cirkulär ekonomi.</w:t>
      </w:r>
    </w:p>
    <w:p w:rsidR="003660B2" w:rsidP="00676732">
      <w:pPr>
        <w:pStyle w:val="BodyText"/>
      </w:pPr>
      <w:r>
        <w:t xml:space="preserve">Stockholm den </w:t>
      </w:r>
      <w:sdt>
        <w:sdtPr>
          <w:id w:val="-1225218591"/>
          <w:placeholder>
            <w:docPart w:val="64A6E2C65908486380CB3966BB45FF2A"/>
          </w:placeholder>
          <w:dataBinding w:xpath="/ns0:DocumentInfo[1]/ns0:BaseInfo[1]/ns0:HeaderDate[1]" w:storeItemID="{4B033A7D-D2CF-41D4-869C-5B41FCB6707A}" w:prefixMappings="xmlns:ns0='http://lp/documentinfo/RK' "/>
          <w:date w:fullDate="2021-12-22T00:00:00Z">
            <w:dateFormat w:val="d MMMM yyyy"/>
            <w:lid w:val="sv-SE"/>
            <w:storeMappedDataAs w:val="dateTime"/>
            <w:calendar w:val="gregorian"/>
          </w:date>
        </w:sdtPr>
        <w:sdtContent>
          <w:r w:rsidR="00676732">
            <w:t>22 december 2021</w:t>
          </w:r>
        </w:sdtContent>
      </w:sdt>
    </w:p>
    <w:sdt>
      <w:sdtPr>
        <w:alias w:val="Klicka på listpilen"/>
        <w:tag w:val="run-loadAllMinistersFromDep_delete"/>
        <w:id w:val="-122627287"/>
        <w:placeholder>
          <w:docPart w:val="651D3A5CD9C4453EA391ABD76132FB47"/>
        </w:placeholder>
        <w:dataBinding w:xpath="/ns0:DocumentInfo[1]/ns0:BaseInfo[1]/ns0:TopSender[1]" w:storeItemID="{4B033A7D-D2CF-41D4-869C-5B41FCB6707A}" w:prefixMappings="xmlns:ns0='http://lp/documentinfo/RK' "/>
        <w:comboBox w:lastValue="Klimat- och miljöminister">
          <w:listItem w:value="Klimat- och miljöminister" w:displayText="Annika Strandhäll"/>
        </w:comboBox>
      </w:sdtPr>
      <w:sdtContent>
        <w:p w:rsidR="003660B2" w:rsidP="00422A41">
          <w:pPr>
            <w:pStyle w:val="BodyText"/>
          </w:pPr>
          <w:r>
            <w:rPr>
              <w:rStyle w:val="DefaultParagraphFont"/>
            </w:rPr>
            <w:t>Annika Strandhäll</w:t>
          </w:r>
        </w:p>
      </w:sdtContent>
    </w:sdt>
    <w:p w:rsidR="003660B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660B2" w:rsidRPr="007D73AB">
          <w:pPr>
            <w:pStyle w:val="Header"/>
          </w:pPr>
        </w:p>
      </w:tc>
      <w:tc>
        <w:tcPr>
          <w:tcW w:w="3170" w:type="dxa"/>
          <w:vAlign w:val="bottom"/>
        </w:tcPr>
        <w:p w:rsidR="003660B2" w:rsidRPr="007D73AB" w:rsidP="00340DE0">
          <w:pPr>
            <w:pStyle w:val="Header"/>
          </w:pPr>
        </w:p>
      </w:tc>
      <w:tc>
        <w:tcPr>
          <w:tcW w:w="1134" w:type="dxa"/>
        </w:tcPr>
        <w:p w:rsidR="003660B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660B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660B2" w:rsidRPr="00710A6C" w:rsidP="00EE3C0F">
          <w:pPr>
            <w:pStyle w:val="Header"/>
            <w:rPr>
              <w:b/>
            </w:rPr>
          </w:pPr>
        </w:p>
        <w:p w:rsidR="003660B2" w:rsidP="00EE3C0F">
          <w:pPr>
            <w:pStyle w:val="Header"/>
          </w:pPr>
        </w:p>
        <w:p w:rsidR="003660B2" w:rsidP="00EE3C0F">
          <w:pPr>
            <w:pStyle w:val="Header"/>
          </w:pPr>
        </w:p>
        <w:p w:rsidR="003660B2" w:rsidP="00EE3C0F">
          <w:pPr>
            <w:pStyle w:val="Header"/>
          </w:pPr>
        </w:p>
        <w:sdt>
          <w:sdtPr>
            <w:alias w:val="Dnr"/>
            <w:tag w:val="ccRKShow_Dnr"/>
            <w:id w:val="-829283628"/>
            <w:placeholder>
              <w:docPart w:val="01BFB2A734DB4E10B03D7EF93AD0F7A7"/>
            </w:placeholder>
            <w:dataBinding w:xpath="/ns0:DocumentInfo[1]/ns0:BaseInfo[1]/ns0:Dnr[1]" w:storeItemID="{4B033A7D-D2CF-41D4-869C-5B41FCB6707A}" w:prefixMappings="xmlns:ns0='http://lp/documentinfo/RK' "/>
            <w:text/>
          </w:sdtPr>
          <w:sdtContent>
            <w:p w:rsidR="003660B2" w:rsidP="00EE3C0F">
              <w:pPr>
                <w:pStyle w:val="Header"/>
              </w:pPr>
              <w:r>
                <w:t>M2021/02329</w:t>
              </w:r>
            </w:p>
          </w:sdtContent>
        </w:sdt>
        <w:sdt>
          <w:sdtPr>
            <w:alias w:val="DocNumber"/>
            <w:tag w:val="DocNumber"/>
            <w:id w:val="1726028884"/>
            <w:placeholder>
              <w:docPart w:val="73E36C19E4404FFDA89495A28B24A4F0"/>
            </w:placeholder>
            <w:showingPlcHdr/>
            <w:dataBinding w:xpath="/ns0:DocumentInfo[1]/ns0:BaseInfo[1]/ns0:DocNumber[1]" w:storeItemID="{4B033A7D-D2CF-41D4-869C-5B41FCB6707A}" w:prefixMappings="xmlns:ns0='http://lp/documentinfo/RK' "/>
            <w:text/>
          </w:sdtPr>
          <w:sdtContent>
            <w:p w:rsidR="003660B2" w:rsidP="00EE3C0F">
              <w:pPr>
                <w:pStyle w:val="Header"/>
              </w:pPr>
              <w:r>
                <w:rPr>
                  <w:rStyle w:val="PlaceholderText"/>
                </w:rPr>
                <w:t xml:space="preserve"> </w:t>
              </w:r>
            </w:p>
          </w:sdtContent>
        </w:sdt>
        <w:p w:rsidR="003660B2" w:rsidP="00EE3C0F">
          <w:pPr>
            <w:pStyle w:val="Header"/>
          </w:pPr>
        </w:p>
      </w:tc>
      <w:tc>
        <w:tcPr>
          <w:tcW w:w="1134" w:type="dxa"/>
        </w:tcPr>
        <w:p w:rsidR="003660B2" w:rsidP="0094502D">
          <w:pPr>
            <w:pStyle w:val="Header"/>
          </w:pPr>
        </w:p>
        <w:p w:rsidR="003660B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3660B2" w:rsidRPr="003660B2" w:rsidP="00340DE0">
          <w:pPr>
            <w:pStyle w:val="Header"/>
            <w:rPr>
              <w:b/>
            </w:rPr>
          </w:pPr>
          <w:r w:rsidRPr="003660B2">
            <w:rPr>
              <w:b/>
            </w:rPr>
            <w:t>Miljödepartementet</w:t>
          </w:r>
        </w:p>
        <w:p w:rsidR="003660B2" w:rsidP="00340DE0">
          <w:pPr>
            <w:pStyle w:val="Header"/>
          </w:pPr>
          <w:r w:rsidRPr="003660B2">
            <w:t>Klimat- och miljöminister</w:t>
          </w:r>
          <w:r w:rsidR="00676732">
            <w:t>n</w:t>
          </w:r>
        </w:p>
        <w:p w:rsidR="00676732" w:rsidP="00676732">
          <w:pPr>
            <w:rPr>
              <w:rFonts w:asciiTheme="majorHAnsi" w:hAnsiTheme="majorHAnsi"/>
              <w:sz w:val="19"/>
            </w:rPr>
          </w:pPr>
        </w:p>
        <w:p w:rsidR="00676732" w:rsidRPr="00676732" w:rsidP="00676732"/>
      </w:tc>
      <w:sdt>
        <w:sdtPr>
          <w:alias w:val="Recipient"/>
          <w:tag w:val="ccRKShow_Recipient"/>
          <w:id w:val="-28344517"/>
          <w:placeholder>
            <w:docPart w:val="4674435EDCF54B2A8537A455572C2F29"/>
          </w:placeholder>
          <w:dataBinding w:xpath="/ns0:DocumentInfo[1]/ns0:BaseInfo[1]/ns0:Recipient[1]" w:storeItemID="{4B033A7D-D2CF-41D4-869C-5B41FCB6707A}" w:prefixMappings="xmlns:ns0='http://lp/documentinfo/RK' "/>
          <w:text w:multiLine="1"/>
        </w:sdtPr>
        <w:sdtContent>
          <w:tc>
            <w:tcPr>
              <w:tcW w:w="3170" w:type="dxa"/>
            </w:tcPr>
            <w:p w:rsidR="003660B2" w:rsidP="00547B89">
              <w:pPr>
                <w:pStyle w:val="Header"/>
              </w:pPr>
              <w:r>
                <w:t>Till riksdagen</w:t>
              </w:r>
            </w:p>
          </w:tc>
        </w:sdtContent>
      </w:sdt>
      <w:tc>
        <w:tcPr>
          <w:tcW w:w="1134" w:type="dxa"/>
        </w:tcPr>
        <w:p w:rsidR="003660B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1BFB2A734DB4E10B03D7EF93AD0F7A7"/>
        <w:category>
          <w:name w:val="Allmänt"/>
          <w:gallery w:val="placeholder"/>
        </w:category>
        <w:types>
          <w:type w:val="bbPlcHdr"/>
        </w:types>
        <w:behaviors>
          <w:behavior w:val="content"/>
        </w:behaviors>
        <w:guid w:val="{29FFFC68-0A7B-40AF-BA68-DC545258E05D}"/>
      </w:docPartPr>
      <w:docPartBody>
        <w:p w:rsidR="00FF74B1" w:rsidP="008468DC">
          <w:pPr>
            <w:pStyle w:val="01BFB2A734DB4E10B03D7EF93AD0F7A7"/>
          </w:pPr>
          <w:r>
            <w:rPr>
              <w:rStyle w:val="PlaceholderText"/>
            </w:rPr>
            <w:t xml:space="preserve"> </w:t>
          </w:r>
        </w:p>
      </w:docPartBody>
    </w:docPart>
    <w:docPart>
      <w:docPartPr>
        <w:name w:val="73E36C19E4404FFDA89495A28B24A4F0"/>
        <w:category>
          <w:name w:val="Allmänt"/>
          <w:gallery w:val="placeholder"/>
        </w:category>
        <w:types>
          <w:type w:val="bbPlcHdr"/>
        </w:types>
        <w:behaviors>
          <w:behavior w:val="content"/>
        </w:behaviors>
        <w:guid w:val="{ADEDAF6D-31D1-4539-AD50-B23DCFEA7E3C}"/>
      </w:docPartPr>
      <w:docPartBody>
        <w:p w:rsidR="00FF74B1" w:rsidP="008468DC">
          <w:pPr>
            <w:pStyle w:val="73E36C19E4404FFDA89495A28B24A4F01"/>
          </w:pPr>
          <w:r>
            <w:rPr>
              <w:rStyle w:val="PlaceholderText"/>
            </w:rPr>
            <w:t xml:space="preserve"> </w:t>
          </w:r>
        </w:p>
      </w:docPartBody>
    </w:docPart>
    <w:docPart>
      <w:docPartPr>
        <w:name w:val="4674435EDCF54B2A8537A455572C2F29"/>
        <w:category>
          <w:name w:val="Allmänt"/>
          <w:gallery w:val="placeholder"/>
        </w:category>
        <w:types>
          <w:type w:val="bbPlcHdr"/>
        </w:types>
        <w:behaviors>
          <w:behavior w:val="content"/>
        </w:behaviors>
        <w:guid w:val="{833B2FEB-8443-4B9E-A7D8-7A373A8B4942}"/>
      </w:docPartPr>
      <w:docPartBody>
        <w:p w:rsidR="00FF74B1" w:rsidP="008468DC">
          <w:pPr>
            <w:pStyle w:val="4674435EDCF54B2A8537A455572C2F29"/>
          </w:pPr>
          <w:r>
            <w:rPr>
              <w:rStyle w:val="PlaceholderText"/>
            </w:rPr>
            <w:t xml:space="preserve"> </w:t>
          </w:r>
        </w:p>
      </w:docPartBody>
    </w:docPart>
    <w:docPart>
      <w:docPartPr>
        <w:name w:val="4CDFCB3FB58B4B5C8AD9A00854542D37"/>
        <w:category>
          <w:name w:val="Allmänt"/>
          <w:gallery w:val="placeholder"/>
        </w:category>
        <w:types>
          <w:type w:val="bbPlcHdr"/>
        </w:types>
        <w:behaviors>
          <w:behavior w:val="content"/>
        </w:behaviors>
        <w:guid w:val="{3314289A-29BE-468C-A522-3090B72CF545}"/>
      </w:docPartPr>
      <w:docPartBody>
        <w:p w:rsidR="00FF74B1" w:rsidP="008468DC">
          <w:pPr>
            <w:pStyle w:val="4CDFCB3FB58B4B5C8AD9A00854542D3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2297A6DAE2F149518EBE55ECED062315"/>
        <w:category>
          <w:name w:val="Allmänt"/>
          <w:gallery w:val="placeholder"/>
        </w:category>
        <w:types>
          <w:type w:val="bbPlcHdr"/>
        </w:types>
        <w:behaviors>
          <w:behavior w:val="content"/>
        </w:behaviors>
        <w:guid w:val="{1FE596D4-5E07-42AE-9DB4-10A41C8CF264}"/>
      </w:docPartPr>
      <w:docPartBody>
        <w:p w:rsidR="00FF74B1" w:rsidP="008468DC">
          <w:pPr>
            <w:pStyle w:val="2297A6DAE2F149518EBE55ECED062315"/>
          </w:pPr>
          <w:r>
            <w:t xml:space="preserve"> </w:t>
          </w:r>
          <w:r>
            <w:rPr>
              <w:rStyle w:val="PlaceholderText"/>
            </w:rPr>
            <w:t>Välj ett parti.</w:t>
          </w:r>
        </w:p>
      </w:docPartBody>
    </w:docPart>
    <w:docPart>
      <w:docPartPr>
        <w:name w:val="2B76D33D65DC41C388DCF294371E3E84"/>
        <w:category>
          <w:name w:val="Allmänt"/>
          <w:gallery w:val="placeholder"/>
        </w:category>
        <w:types>
          <w:type w:val="bbPlcHdr"/>
        </w:types>
        <w:behaviors>
          <w:behavior w:val="content"/>
        </w:behaviors>
        <w:guid w:val="{A2BE6747-4BDD-4ECD-B5F2-B72C4D14F432}"/>
      </w:docPartPr>
      <w:docPartBody>
        <w:p w:rsidR="00FF74B1" w:rsidP="008468DC">
          <w:pPr>
            <w:pStyle w:val="2B76D33D65DC41C388DCF294371E3E8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4A6E2C65908486380CB3966BB45FF2A"/>
        <w:category>
          <w:name w:val="Allmänt"/>
          <w:gallery w:val="placeholder"/>
        </w:category>
        <w:types>
          <w:type w:val="bbPlcHdr"/>
        </w:types>
        <w:behaviors>
          <w:behavior w:val="content"/>
        </w:behaviors>
        <w:guid w:val="{3820D078-4824-44F1-8419-677F23948DEB}"/>
      </w:docPartPr>
      <w:docPartBody>
        <w:p w:rsidR="00FF74B1" w:rsidP="008468DC">
          <w:pPr>
            <w:pStyle w:val="64A6E2C65908486380CB3966BB45FF2A"/>
          </w:pPr>
          <w:r>
            <w:rPr>
              <w:rStyle w:val="PlaceholderText"/>
            </w:rPr>
            <w:t>Klicka här för att ange datum.</w:t>
          </w:r>
        </w:p>
      </w:docPartBody>
    </w:docPart>
    <w:docPart>
      <w:docPartPr>
        <w:name w:val="651D3A5CD9C4453EA391ABD76132FB47"/>
        <w:category>
          <w:name w:val="Allmänt"/>
          <w:gallery w:val="placeholder"/>
        </w:category>
        <w:types>
          <w:type w:val="bbPlcHdr"/>
        </w:types>
        <w:behaviors>
          <w:behavior w:val="content"/>
        </w:behaviors>
        <w:guid w:val="{E8AB2BD4-BF20-440D-B92F-DFBBE2210322}"/>
      </w:docPartPr>
      <w:docPartBody>
        <w:p w:rsidR="00FF74B1" w:rsidP="008468DC">
          <w:pPr>
            <w:pStyle w:val="651D3A5CD9C4453EA391ABD76132FB4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AE12E96EF349A7B052806FEB6323AE">
    <w:name w:val="50AE12E96EF349A7B052806FEB6323AE"/>
    <w:rsid w:val="008468DC"/>
  </w:style>
  <w:style w:type="character" w:styleId="PlaceholderText">
    <w:name w:val="Placeholder Text"/>
    <w:basedOn w:val="DefaultParagraphFont"/>
    <w:uiPriority w:val="99"/>
    <w:semiHidden/>
    <w:rsid w:val="008468DC"/>
    <w:rPr>
      <w:noProof w:val="0"/>
      <w:color w:val="808080"/>
    </w:rPr>
  </w:style>
  <w:style w:type="paragraph" w:customStyle="1" w:styleId="78865B012252404195DA8754026B577A">
    <w:name w:val="78865B012252404195DA8754026B577A"/>
    <w:rsid w:val="008468DC"/>
  </w:style>
  <w:style w:type="paragraph" w:customStyle="1" w:styleId="C3B89D8412844E22ABDEC09B116BC79A">
    <w:name w:val="C3B89D8412844E22ABDEC09B116BC79A"/>
    <w:rsid w:val="008468DC"/>
  </w:style>
  <w:style w:type="paragraph" w:customStyle="1" w:styleId="3C38BD674DF442BBA6B0EC15C0E2D62F">
    <w:name w:val="3C38BD674DF442BBA6B0EC15C0E2D62F"/>
    <w:rsid w:val="008468DC"/>
  </w:style>
  <w:style w:type="paragraph" w:customStyle="1" w:styleId="01BFB2A734DB4E10B03D7EF93AD0F7A7">
    <w:name w:val="01BFB2A734DB4E10B03D7EF93AD0F7A7"/>
    <w:rsid w:val="008468DC"/>
  </w:style>
  <w:style w:type="paragraph" w:customStyle="1" w:styleId="73E36C19E4404FFDA89495A28B24A4F0">
    <w:name w:val="73E36C19E4404FFDA89495A28B24A4F0"/>
    <w:rsid w:val="008468DC"/>
  </w:style>
  <w:style w:type="paragraph" w:customStyle="1" w:styleId="EA5A853ADF5245DC8DBDD46A3A1D9244">
    <w:name w:val="EA5A853ADF5245DC8DBDD46A3A1D9244"/>
    <w:rsid w:val="008468DC"/>
  </w:style>
  <w:style w:type="paragraph" w:customStyle="1" w:styleId="2BD5B9D3223E47A4BFB64288BBB13C9E">
    <w:name w:val="2BD5B9D3223E47A4BFB64288BBB13C9E"/>
    <w:rsid w:val="008468DC"/>
  </w:style>
  <w:style w:type="paragraph" w:customStyle="1" w:styleId="B8F1822E2DF64B6F864163F120471842">
    <w:name w:val="B8F1822E2DF64B6F864163F120471842"/>
    <w:rsid w:val="008468DC"/>
  </w:style>
  <w:style w:type="paragraph" w:customStyle="1" w:styleId="F927E9D3081C43589535941EC0F8DFB6">
    <w:name w:val="F927E9D3081C43589535941EC0F8DFB6"/>
    <w:rsid w:val="008468DC"/>
  </w:style>
  <w:style w:type="paragraph" w:customStyle="1" w:styleId="4674435EDCF54B2A8537A455572C2F29">
    <w:name w:val="4674435EDCF54B2A8537A455572C2F29"/>
    <w:rsid w:val="008468DC"/>
  </w:style>
  <w:style w:type="paragraph" w:customStyle="1" w:styleId="73E36C19E4404FFDA89495A28B24A4F01">
    <w:name w:val="73E36C19E4404FFDA89495A28B24A4F01"/>
    <w:rsid w:val="008468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27E9D3081C43589535941EC0F8DFB61">
    <w:name w:val="F927E9D3081C43589535941EC0F8DFB61"/>
    <w:rsid w:val="008468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DFCB3FB58B4B5C8AD9A00854542D37">
    <w:name w:val="4CDFCB3FB58B4B5C8AD9A00854542D37"/>
    <w:rsid w:val="008468DC"/>
  </w:style>
  <w:style w:type="paragraph" w:customStyle="1" w:styleId="2297A6DAE2F149518EBE55ECED062315">
    <w:name w:val="2297A6DAE2F149518EBE55ECED062315"/>
    <w:rsid w:val="008468DC"/>
  </w:style>
  <w:style w:type="paragraph" w:customStyle="1" w:styleId="72443C6EB25246828FB9F9EE0C37FFA2">
    <w:name w:val="72443C6EB25246828FB9F9EE0C37FFA2"/>
    <w:rsid w:val="008468DC"/>
  </w:style>
  <w:style w:type="paragraph" w:customStyle="1" w:styleId="F044D290A068468B98686D4EB9DDB073">
    <w:name w:val="F044D290A068468B98686D4EB9DDB073"/>
    <w:rsid w:val="008468DC"/>
  </w:style>
  <w:style w:type="paragraph" w:customStyle="1" w:styleId="2B76D33D65DC41C388DCF294371E3E84">
    <w:name w:val="2B76D33D65DC41C388DCF294371E3E84"/>
    <w:rsid w:val="008468DC"/>
  </w:style>
  <w:style w:type="paragraph" w:customStyle="1" w:styleId="64A6E2C65908486380CB3966BB45FF2A">
    <w:name w:val="64A6E2C65908486380CB3966BB45FF2A"/>
    <w:rsid w:val="008468DC"/>
  </w:style>
  <w:style w:type="paragraph" w:customStyle="1" w:styleId="651D3A5CD9C4453EA391ABD76132FB47">
    <w:name w:val="651D3A5CD9C4453EA391ABD76132FB47"/>
    <w:rsid w:val="008468D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f2fa40d5-2501-4525-b78c-c8407fc98715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2021-12-22T00:00:00</HeaderDate>
    <Office/>
    <Dnr>M2021/02329</Dnr>
    <ParagrafNr/>
    <DocumentTitle/>
    <VisitingAddress/>
    <Extra1/>
    <Extra2/>
    <Extra3>Cassandra Sundin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7921B-F6D5-4247-A5B9-CAAE28C8B75C}"/>
</file>

<file path=customXml/itemProps2.xml><?xml version="1.0" encoding="utf-8"?>
<ds:datastoreItem xmlns:ds="http://schemas.openxmlformats.org/officeDocument/2006/customXml" ds:itemID="{61F68A57-9ABB-402E-91F5-5716451EFDB6}"/>
</file>

<file path=customXml/itemProps3.xml><?xml version="1.0" encoding="utf-8"?>
<ds:datastoreItem xmlns:ds="http://schemas.openxmlformats.org/officeDocument/2006/customXml" ds:itemID="{4B033A7D-D2CF-41D4-869C-5B41FCB6707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245BD077-A941-41D7-B1A8-A9FBF211F7DD}"/>
</file>

<file path=docProps/app.xml><?xml version="1.0" encoding="utf-8"?>
<Properties xmlns="http://schemas.openxmlformats.org/officeDocument/2006/extended-properties" xmlns:vt="http://schemas.openxmlformats.org/officeDocument/2006/docPropsVTypes">
  <Template>RK Basmall</Template>
  <TotalTime>0</TotalTime>
  <Pages>2</Pages>
  <Words>373</Words>
  <Characters>1977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2021_22 - 550 Återvinning av vindkraftverk.docx</dc:title>
  <cp:revision>4</cp:revision>
  <cp:lastPrinted>2021-12-16T08:27:00Z</cp:lastPrinted>
  <dcterms:created xsi:type="dcterms:W3CDTF">2021-12-20T16:07:00Z</dcterms:created>
  <dcterms:modified xsi:type="dcterms:W3CDTF">2021-12-21T10:25:00Z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c8d60798-9065-4406-be44-8d90f9875115</vt:lpwstr>
  </property>
</Properties>
</file>