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832DFE" w:rsidRPr="00832DFE" w:rsidP="00832DFE">
      <w:pPr>
        <w:pStyle w:val="Title"/>
      </w:pPr>
      <w:r>
        <w:t xml:space="preserve">Svar på </w:t>
      </w:r>
      <w:r>
        <w:t>fråga 2022/23:</w:t>
      </w:r>
      <w:r w:rsidR="00165720">
        <w:t>243</w:t>
      </w:r>
      <w:r>
        <w:t xml:space="preserve"> av </w:t>
      </w:r>
      <w:r w:rsidR="00165720">
        <w:t>Ewa Pihl Krabbe</w:t>
      </w:r>
      <w:r>
        <w:t xml:space="preserve"> (S)</w:t>
      </w:r>
      <w:r>
        <w:t xml:space="preserve"> </w:t>
      </w:r>
      <w:r>
        <w:br/>
      </w:r>
      <w:r w:rsidR="00165720">
        <w:t>Elprisstödets utformning för ekonomiska föreningar och kooperativa näringsidkare</w:t>
      </w:r>
    </w:p>
    <w:p w:rsidR="006C4DAB" w:rsidRPr="00F57B6D" w:rsidP="006C4DAB">
      <w:pPr>
        <w:pStyle w:val="BodyText"/>
      </w:pPr>
      <w:r w:rsidRPr="00F57B6D">
        <w:t xml:space="preserve">Ewa Pihl Krabbe har frågat mig om jag avser att säkerställa en rättvis fördelning av elprisstödet till svenska näringsidkare oavsett val av organisationsform. </w:t>
      </w:r>
    </w:p>
    <w:p w:rsidR="0017094B" w:rsidRPr="00F57B6D" w:rsidP="0017094B">
      <w:pPr>
        <w:pStyle w:val="BodyText"/>
      </w:pPr>
      <w:r w:rsidRPr="00F57B6D">
        <w:t xml:space="preserve">Regeringen </w:t>
      </w:r>
      <w:r w:rsidRPr="00F57B6D" w:rsidR="00270C9C">
        <w:t>gav</w:t>
      </w:r>
      <w:r w:rsidRPr="00F57B6D">
        <w:t xml:space="preserve"> den 22 december 2022 </w:t>
      </w:r>
      <w:r w:rsidRPr="00F57B6D" w:rsidR="00224054">
        <w:t>Affärsverket s</w:t>
      </w:r>
      <w:r w:rsidRPr="00F57B6D">
        <w:t>venska kraftnät</w:t>
      </w:r>
      <w:r w:rsidRPr="00F57B6D" w:rsidR="00224054">
        <w:t xml:space="preserve"> (Svenska kraftnät)</w:t>
      </w:r>
      <w:r w:rsidRPr="00F57B6D">
        <w:t xml:space="preserve"> i uppdrag att på nytt ansöka hos Energimarknadsinspektionen om att använda så kallade </w:t>
      </w:r>
      <w:r w:rsidRPr="00F57B6D" w:rsidR="00257182">
        <w:t>kapacitetsavgifter</w:t>
      </w:r>
      <w:r w:rsidRPr="00F57B6D">
        <w:t xml:space="preserve"> för att finansiera åtgärder som på kort sikt kan komma näringsidkare och juridiska personer till del. Detta sedan </w:t>
      </w:r>
      <w:r w:rsidRPr="00F57B6D" w:rsidR="00953087">
        <w:t>Svenska</w:t>
      </w:r>
      <w:r w:rsidRPr="00F57B6D" w:rsidR="00953087">
        <w:t xml:space="preserve"> kraftnäts tidigare förslag </w:t>
      </w:r>
      <w:r w:rsidRPr="00F57B6D" w:rsidR="003B189F">
        <w:t xml:space="preserve">om </w:t>
      </w:r>
      <w:r w:rsidRPr="00F57B6D" w:rsidR="00953087">
        <w:t>elstöd</w:t>
      </w:r>
      <w:r w:rsidRPr="00F57B6D" w:rsidR="00953087">
        <w:t xml:space="preserve"> till företag, efter </w:t>
      </w:r>
      <w:r w:rsidRPr="00F57B6D" w:rsidR="008E3A92">
        <w:t xml:space="preserve">Energimarknadsinspektionens </w:t>
      </w:r>
      <w:r w:rsidRPr="00F57B6D" w:rsidR="00953087">
        <w:t xml:space="preserve">beslut </w:t>
      </w:r>
      <w:r w:rsidRPr="00F57B6D" w:rsidR="00932B7D">
        <w:t>om</w:t>
      </w:r>
      <w:r w:rsidRPr="00F57B6D" w:rsidR="00953087">
        <w:t xml:space="preserve"> tillägg </w:t>
      </w:r>
      <w:r w:rsidRPr="00F57B6D" w:rsidR="00932B7D">
        <w:t xml:space="preserve">av </w:t>
      </w:r>
      <w:r w:rsidRPr="00F57B6D" w:rsidR="00953087">
        <w:t xml:space="preserve">ett tak </w:t>
      </w:r>
      <w:r w:rsidRPr="00F57B6D" w:rsidR="00932B7D">
        <w:t xml:space="preserve">samt </w:t>
      </w:r>
      <w:r w:rsidRPr="00F57B6D" w:rsidR="00953087">
        <w:t>tillhörande ansökningsförfarande, bedömts stå i strid med EU:s statsstödsregler.</w:t>
      </w:r>
    </w:p>
    <w:p w:rsidR="00F57B6D" w:rsidRPr="00F57B6D" w:rsidP="002610BC">
      <w:pPr>
        <w:pStyle w:val="BodyText"/>
      </w:pPr>
      <w:r w:rsidRPr="00F57B6D">
        <w:t>Svenska kraftnät inkom den 4 januari 2023 med en ny ansökan till Energimarknadsinspektionen</w:t>
      </w:r>
      <w:r w:rsidRPr="00F57B6D" w:rsidR="00055381">
        <w:t>.</w:t>
      </w:r>
      <w:r w:rsidRPr="00F57B6D" w:rsidR="00832DFE">
        <w:t xml:space="preserve"> </w:t>
      </w:r>
      <w:r w:rsidRPr="00F57B6D" w:rsidR="00055381">
        <w:t xml:space="preserve">Ansökan godkändes </w:t>
      </w:r>
      <w:r w:rsidRPr="00F57B6D">
        <w:t>den</w:t>
      </w:r>
      <w:r w:rsidRPr="00F57B6D" w:rsidR="00055381">
        <w:t> </w:t>
      </w:r>
      <w:r w:rsidRPr="00F57B6D">
        <w:t>11</w:t>
      </w:r>
      <w:r w:rsidRPr="00F57B6D" w:rsidR="003B189F">
        <w:t> </w:t>
      </w:r>
      <w:r w:rsidRPr="00F57B6D">
        <w:t>januari</w:t>
      </w:r>
      <w:r w:rsidRPr="00F57B6D" w:rsidR="003B189F">
        <w:t> </w:t>
      </w:r>
      <w:r w:rsidRPr="00F57B6D">
        <w:t>2023.</w:t>
      </w:r>
      <w:r w:rsidRPr="00F57B6D" w:rsidR="003B189F">
        <w:t xml:space="preserve"> </w:t>
      </w:r>
      <w:r w:rsidRPr="00F57B6D">
        <w:t>Regeringen arbetar nu så snabbt som möjligt för att implementera stödet, bland annat genom framtagandet av en stödförordning samt statsstödsanmälan till EU-kommissionen. Regeringen kommer inom en snar framtid återkomma med närm</w:t>
      </w:r>
      <w:r w:rsidR="00A4613C">
        <w:t>a</w:t>
      </w:r>
      <w:r w:rsidRPr="00F57B6D">
        <w:t>re detaljer</w:t>
      </w:r>
      <w:r w:rsidRPr="007E417E" w:rsidR="007E417E">
        <w:t xml:space="preserve"> </w:t>
      </w:r>
      <w:r w:rsidR="007E417E">
        <w:t xml:space="preserve">kring </w:t>
      </w:r>
      <w:r w:rsidRPr="00F57B6D" w:rsidR="007E417E">
        <w:t>stödets</w:t>
      </w:r>
      <w:r w:rsidR="007E417E">
        <w:t xml:space="preserve"> utformning</w:t>
      </w:r>
      <w:r w:rsidRPr="00F57B6D">
        <w:t xml:space="preserve">.  </w:t>
      </w:r>
    </w:p>
    <w:p w:rsidR="00224054" w:rsidRPr="00F57B6D" w:rsidP="003D5FA8">
      <w:pPr>
        <w:pStyle w:val="BodyText"/>
      </w:pPr>
      <w:r w:rsidRPr="00F57B6D">
        <w:t xml:space="preserve">Stockholm den </w:t>
      </w:r>
      <w:r w:rsidRPr="00F57B6D" w:rsidR="00F57B6D">
        <w:t>1</w:t>
      </w:r>
      <w:r w:rsidRPr="00F57B6D" w:rsidR="00672B58">
        <w:t xml:space="preserve"> </w:t>
      </w:r>
      <w:r w:rsidRPr="00F57B6D" w:rsidR="00F57B6D">
        <w:t>februari</w:t>
      </w:r>
      <w:r w:rsidRPr="00F57B6D">
        <w:t xml:space="preserve"> 2023</w:t>
      </w:r>
    </w:p>
    <w:p w:rsidR="00224054" w:rsidP="003D5FA8">
      <w:pPr>
        <w:pStyle w:val="BodyText"/>
      </w:pPr>
      <w:r w:rsidRPr="00F57B6D">
        <w:t>Ebba Busch</w:t>
      </w:r>
    </w:p>
    <w:sectPr w:rsidSect="00571A0B">
      <w:footerReference w:type="default" r:id="rId9"/>
      <w:headerReference w:type="first" r:id="rId10"/>
      <w:footerReference w:type="first" r:id="rId11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708" w:type="dxa"/>
      <w:jc w:val="right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708"/>
    </w:tblGrid>
    <w:tr w:rsidTr="002610BC">
      <w:tblPrEx>
        <w:tblW w:w="708" w:type="dxa"/>
        <w:jc w:val="righ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  <w:jc w:val="right"/>
      </w:trPr>
      <w:tc>
        <w:tcPr>
          <w:tcW w:w="708" w:type="dxa"/>
          <w:vAlign w:val="bottom"/>
        </w:tcPr>
        <w:p w:rsidR="005606BC" w:rsidRPr="00B62610" w:rsidP="005606BC">
          <w:pPr>
            <w:pStyle w:val="Footer"/>
            <w:jc w:val="right"/>
            <w:rPr>
              <w:rStyle w:val="PageNumber"/>
            </w:rPr>
          </w:pP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 xml:space="preserve"> (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NUMPAGES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>)</w:t>
          </w:r>
        </w:p>
      </w:tc>
    </w:tr>
    <w:tr w:rsidTr="002610BC">
      <w:tblPrEx>
        <w:tblW w:w="708" w:type="dxa"/>
        <w:jc w:val="right"/>
        <w:tblLayout w:type="fixed"/>
        <w:tblCellMar>
          <w:left w:w="0" w:type="dxa"/>
          <w:right w:w="0" w:type="dxa"/>
        </w:tblCellMar>
        <w:tblLook w:val="0600"/>
      </w:tblPrEx>
      <w:trPr>
        <w:trHeight w:val="850"/>
        <w:jc w:val="right"/>
      </w:trPr>
      <w:tc>
        <w:tcPr>
          <w:tcW w:w="708" w:type="dxa"/>
          <w:vAlign w:val="bottom"/>
        </w:tcPr>
        <w:p w:rsidR="005606BC" w:rsidRPr="00347E11" w:rsidP="005606BC">
          <w:pPr>
            <w:pStyle w:val="Footer"/>
            <w:spacing w:line="276" w:lineRule="auto"/>
            <w:jc w:val="right"/>
          </w:pPr>
        </w:p>
      </w:tc>
    </w:tr>
  </w:tbl>
  <w:p w:rsidR="005606BC" w:rsidRPr="005606BC" w:rsidP="005606BC">
    <w:pPr>
      <w:pStyle w:val="Footer"/>
      <w:rPr>
        <w:sz w:val="2"/>
        <w:szCs w:val="2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8525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4074"/>
      <w:gridCol w:w="4451"/>
    </w:tblGrid>
    <w:tr w:rsidTr="001F4302">
      <w:tblPrEx>
        <w:tblW w:w="852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510"/>
      </w:trPr>
      <w:tc>
        <w:tcPr>
          <w:tcW w:w="8525" w:type="dxa"/>
          <w:gridSpan w:val="2"/>
          <w:vAlign w:val="bottom"/>
        </w:tcPr>
        <w:p w:rsidR="00347E11" w:rsidRPr="00347E11" w:rsidP="00347E11">
          <w:pPr>
            <w:pStyle w:val="Footer"/>
            <w:rPr>
              <w:sz w:val="8"/>
            </w:rPr>
          </w:pPr>
        </w:p>
      </w:tc>
    </w:tr>
    <w:tr w:rsidTr="00C26068">
      <w:tblPrEx>
        <w:tblW w:w="8525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4074" w:type="dxa"/>
        </w:tcPr>
        <w:p w:rsidR="00347E11" w:rsidRPr="00F53AEA" w:rsidP="00C26068">
          <w:pPr>
            <w:pStyle w:val="Footer"/>
            <w:spacing w:line="276" w:lineRule="auto"/>
          </w:pPr>
        </w:p>
      </w:tc>
      <w:tc>
        <w:tcPr>
          <w:tcW w:w="4451" w:type="dxa"/>
        </w:tcPr>
        <w:p w:rsidR="00093408" w:rsidRPr="00F53AEA" w:rsidP="00F53AEA">
          <w:pPr>
            <w:pStyle w:val="Footer"/>
            <w:spacing w:line="276" w:lineRule="auto"/>
          </w:pPr>
        </w:p>
      </w:tc>
    </w:tr>
  </w:tbl>
  <w:p w:rsidR="00093408" w:rsidRPr="00EE3C0F">
    <w:pPr>
      <w:pStyle w:val="Footer"/>
      <w:rPr>
        <w:sz w:val="2"/>
        <w:szCs w:val="2"/>
        <w:lang w:val="en-GB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9838" w:type="dxa"/>
      <w:tblInd w:w="-1474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5534"/>
      <w:gridCol w:w="3170"/>
      <w:gridCol w:w="1134"/>
    </w:tblGrid>
    <w:tr w:rsidTr="00C93EBA">
      <w:tblPrEx>
        <w:tblW w:w="9838" w:type="dxa"/>
        <w:tblInd w:w="-147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5534" w:type="dxa"/>
        </w:tcPr>
        <w:p w:rsidR="006C4DAB" w:rsidRPr="007D73AB">
          <w:pPr>
            <w:pStyle w:val="Header"/>
          </w:pPr>
        </w:p>
      </w:tc>
      <w:tc>
        <w:tcPr>
          <w:tcW w:w="3170" w:type="dxa"/>
          <w:vAlign w:val="bottom"/>
        </w:tcPr>
        <w:p w:rsidR="006C4DAB" w:rsidRPr="007D73AB" w:rsidP="00340DE0">
          <w:pPr>
            <w:pStyle w:val="Header"/>
          </w:pPr>
        </w:p>
      </w:tc>
      <w:tc>
        <w:tcPr>
          <w:tcW w:w="1134" w:type="dxa"/>
        </w:tcPr>
        <w:p w:rsidR="006C4DAB" w:rsidP="002610BC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1928"/>
      </w:trPr>
      <w:tc>
        <w:tcPr>
          <w:tcW w:w="5534" w:type="dxa"/>
        </w:tcPr>
        <w:p w:rsidR="006C4DAB" w:rsidRPr="00340DE0" w:rsidP="00340DE0">
          <w:pPr>
            <w:pStyle w:val="Header"/>
          </w:pPr>
          <w:r>
            <w:rPr>
              <w:noProof/>
            </w:rPr>
            <w:drawing>
              <wp:inline distT="0" distB="0" distL="0" distR="0">
                <wp:extent cx="1748028" cy="505968"/>
                <wp:effectExtent l="0" t="0" r="5080" b="8890"/>
                <wp:docPr id="1" name="Bildobjekt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title="RK Logotyp"/>
                        <pic:cNvPicPr/>
                      </pic:nvPicPr>
                      <pic:blipFill>
                        <a:blip xmlns:r="http://schemas.openxmlformats.org/officeDocument/2006/relationships"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028" cy="505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:rsidR="006C4DAB" w:rsidRPr="00710A6C" w:rsidP="00EE3C0F">
          <w:pPr>
            <w:pStyle w:val="Header"/>
            <w:rPr>
              <w:b/>
            </w:rPr>
          </w:pPr>
        </w:p>
        <w:p w:rsidR="006C4DAB" w:rsidP="00EE3C0F">
          <w:pPr>
            <w:pStyle w:val="Header"/>
          </w:pPr>
        </w:p>
        <w:p w:rsidR="006C4DAB" w:rsidP="00EE3C0F">
          <w:pPr>
            <w:pStyle w:val="Header"/>
          </w:pPr>
        </w:p>
        <w:p w:rsidR="006C4DAB" w:rsidP="00EE3C0F">
          <w:pPr>
            <w:pStyle w:val="Header"/>
          </w:pPr>
        </w:p>
        <w:sdt>
          <w:sdtPr>
            <w:alias w:val="Dnr"/>
            <w:tag w:val="ccRKShow_Dnr"/>
            <w:id w:val="-829283628"/>
            <w:placeholder>
              <w:docPart w:val="05F4CB17E7794E67B87032DF5271DDC0"/>
            </w:placeholder>
            <w:dataBinding w:xpath="/ns0:DocumentInfo[1]/ns0:BaseInfo[1]/ns0:Dnr[1]" w:storeItemID="{3766676C-2176-4337-A28E-908D9DB296B0}" w:prefixMappings="xmlns:ns0='http://lp/documentinfo/RK' "/>
            <w:text/>
          </w:sdtPr>
          <w:sdtContent>
            <w:p w:rsidR="006C4DAB" w:rsidP="00EE3C0F">
              <w:pPr>
                <w:pStyle w:val="Header"/>
              </w:pPr>
              <w:r>
                <w:t>KN2023/02014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BA32EFB0230243A387402028FB9210E6"/>
            </w:placeholder>
            <w:showingPlcHdr/>
            <w:dataBinding w:xpath="/ns0:DocumentInfo[1]/ns0:BaseInfo[1]/ns0:DocNumber[1]" w:storeItemID="{3766676C-2176-4337-A28E-908D9DB296B0}" w:prefixMappings="xmlns:ns0='http://lp/documentinfo/RK' "/>
            <w:text/>
          </w:sdtPr>
          <w:sdtContent>
            <w:p w:rsidR="006C4DAB" w:rsidP="00EE3C0F">
              <w:pPr>
                <w:pStyle w:val="Header"/>
              </w:pPr>
              <w:r>
                <w:rPr>
                  <w:rStyle w:val="PlaceholderText"/>
                </w:rPr>
                <w:t xml:space="preserve"> </w:t>
              </w:r>
            </w:p>
          </w:sdtContent>
        </w:sdt>
        <w:p w:rsidR="006C4DAB" w:rsidP="00EE3C0F">
          <w:pPr>
            <w:pStyle w:val="Header"/>
          </w:pPr>
        </w:p>
      </w:tc>
      <w:tc>
        <w:tcPr>
          <w:tcW w:w="1134" w:type="dxa"/>
        </w:tcPr>
        <w:p w:rsidR="006C4DAB" w:rsidP="0094502D">
          <w:pPr>
            <w:pStyle w:val="Header"/>
          </w:pPr>
        </w:p>
        <w:p w:rsidR="006C4DAB" w:rsidRPr="0094502D" w:rsidP="00EC71A6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6154910893634FB8BB5B80F58E19D0A6"/>
          </w:placeholder>
          <w:richText/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:rsidR="003369FA" w:rsidRPr="003369FA" w:rsidP="00340DE0">
              <w:pPr>
                <w:pStyle w:val="Header"/>
                <w:rPr>
                  <w:b/>
                </w:rPr>
              </w:pPr>
              <w:r w:rsidRPr="003369FA">
                <w:rPr>
                  <w:b/>
                </w:rPr>
                <w:t>Klimat- och näringslivsdepartementet</w:t>
              </w:r>
            </w:p>
            <w:p w:rsidR="006C4DAB" w:rsidRPr="00340DE0" w:rsidP="00340DE0">
              <w:pPr>
                <w:pStyle w:val="Header"/>
              </w:pPr>
              <w:r w:rsidRPr="003369FA">
                <w:t>Energi- och näringsministern</w:t>
              </w: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E82B729565844E618EF53D4ED3B8602C"/>
          </w:placeholder>
          <w:dataBinding w:xpath="/ns0:DocumentInfo[1]/ns0:BaseInfo[1]/ns0:Recipient[1]" w:storeItemID="{3766676C-2176-4337-A28E-908D9DB296B0}" w:prefixMappings="xmlns:ns0='http://lp/documentinfo/RK' "/>
          <w:text w:multiLine="1"/>
        </w:sdtPr>
        <w:sdtContent>
          <w:tc>
            <w:tcPr>
              <w:tcW w:w="3170" w:type="dxa"/>
            </w:tcPr>
            <w:p w:rsidR="006C4DAB" w:rsidP="00547B89">
              <w:pPr>
                <w:pStyle w:val="Header"/>
              </w:pPr>
              <w:r>
                <w:t>Svaret är avsett att lämnas onsdagen den 1 februari 2023.</w:t>
              </w:r>
              <w:r>
                <w:br/>
              </w:r>
            </w:p>
          </w:tc>
        </w:sdtContent>
      </w:sdt>
      <w:tc>
        <w:tcPr>
          <w:tcW w:w="1134" w:type="dxa"/>
        </w:tcPr>
        <w:p w:rsidR="006C4DAB" w:rsidP="003E6020">
          <w:pPr>
            <w:pStyle w:val="Header"/>
          </w:pPr>
        </w:p>
      </w:tc>
    </w:tr>
  </w:tbl>
  <w:p w:rsidR="008D450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169A8D6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21EFBC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C78B09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266E7AE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A503F4C"/>
    <w:multiLevelType w:val="multilevel"/>
    <w:tmpl w:val="1A20A4CA"/>
    <w:numStyleLink w:val="RKPunktlista"/>
  </w:abstractNum>
  <w:abstractNum w:abstractNumId="12">
    <w:nsid w:val="0ED533F4"/>
    <w:multiLevelType w:val="multilevel"/>
    <w:tmpl w:val="B7F0FEDA"/>
    <w:numStyleLink w:val="RKNumreradlista"/>
  </w:abstractNum>
  <w:abstractNum w:abstractNumId="13">
    <w:nsid w:val="10D15729"/>
    <w:multiLevelType w:val="multilevel"/>
    <w:tmpl w:val="1A20A4CA"/>
    <w:styleLink w:val="RKPunktlista"/>
    <w:lvl w:ilvl="0">
      <w:start w:val="1"/>
      <w:numFmt w:val="bullet"/>
      <w:pStyle w:val="ListBullet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ListBullet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51B5490"/>
    <w:multiLevelType w:val="multilevel"/>
    <w:tmpl w:val="B7F0FEDA"/>
    <w:numStyleLink w:val="RKNumreradlista"/>
  </w:abstractNum>
  <w:abstractNum w:abstractNumId="15">
    <w:nsid w:val="1F88532F"/>
    <w:multiLevelType w:val="multilevel"/>
    <w:tmpl w:val="B7F0FEDA"/>
    <w:numStyleLink w:val="RKNumreradlista"/>
  </w:abstractNum>
  <w:abstractNum w:abstractNumId="16">
    <w:nsid w:val="2AB05199"/>
    <w:multiLevelType w:val="multilevel"/>
    <w:tmpl w:val="186C6512"/>
    <w:numStyleLink w:val="Strecklistan"/>
  </w:abstractNum>
  <w:abstractNum w:abstractNumId="17">
    <w:nsid w:val="2BE361F1"/>
    <w:multiLevelType w:val="multilevel"/>
    <w:tmpl w:val="B7F0FEDA"/>
    <w:numStyleLink w:val="RKNumreradlista"/>
  </w:abstractNum>
  <w:abstractNum w:abstractNumId="18">
    <w:nsid w:val="2C9B0453"/>
    <w:multiLevelType w:val="multilevel"/>
    <w:tmpl w:val="1A20A4CA"/>
    <w:numStyleLink w:val="RKPunktlista"/>
  </w:abstractNum>
  <w:abstractNum w:abstractNumId="19">
    <w:nsid w:val="2ECF6BA1"/>
    <w:multiLevelType w:val="multilevel"/>
    <w:tmpl w:val="B7F0FEDA"/>
    <w:numStyleLink w:val="RKNumreradlista"/>
  </w:abstractNum>
  <w:abstractNum w:abstractNumId="20">
    <w:nsid w:val="2F604539"/>
    <w:multiLevelType w:val="multilevel"/>
    <w:tmpl w:val="B7F0FEDA"/>
    <w:numStyleLink w:val="RKNumreradlista"/>
  </w:abstractNum>
  <w:abstractNum w:abstractNumId="21">
    <w:nsid w:val="348522EF"/>
    <w:multiLevelType w:val="multilevel"/>
    <w:tmpl w:val="B7F0FEDA"/>
    <w:numStyleLink w:val="RKNumreradlista"/>
  </w:abstractNum>
  <w:abstractNum w:abstractNumId="22">
    <w:nsid w:val="38FF55E8"/>
    <w:multiLevelType w:val="multilevel"/>
    <w:tmpl w:val="B7F0FEDA"/>
    <w:styleLink w:val="RKNumreradlista"/>
    <w:lvl w:ilvl="0">
      <w:start w:val="1"/>
      <w:numFmt w:val="decimal"/>
      <w:pStyle w:val="ListNumber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ListNumber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ListNumber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>
    <w:nsid w:val="3D3D0E02"/>
    <w:multiLevelType w:val="multilevel"/>
    <w:tmpl w:val="B7F0FEDA"/>
    <w:numStyleLink w:val="RKNumreradlista"/>
  </w:abstractNum>
  <w:abstractNum w:abstractNumId="24">
    <w:nsid w:val="3E1445DA"/>
    <w:multiLevelType w:val="multilevel"/>
    <w:tmpl w:val="B7F0FEDA"/>
    <w:numStyleLink w:val="RKNumreradlista"/>
  </w:abstractNum>
  <w:abstractNum w:abstractNumId="25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6">
    <w:nsid w:val="40D72C2F"/>
    <w:multiLevelType w:val="multilevel"/>
    <w:tmpl w:val="E2FEA49E"/>
    <w:styleLink w:val="RKNumreraderubriker"/>
    <w:lvl w:ilvl="0">
      <w:start w:val="1"/>
      <w:numFmt w:val="decimal"/>
      <w:pStyle w:val="Heading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7">
    <w:nsid w:val="4270774A"/>
    <w:multiLevelType w:val="multilevel"/>
    <w:tmpl w:val="B7F0FEDA"/>
    <w:numStyleLink w:val="RKNumreradlista"/>
  </w:abstractNum>
  <w:abstractNum w:abstractNumId="28">
    <w:nsid w:val="4C84297C"/>
    <w:multiLevelType w:val="multilevel"/>
    <w:tmpl w:val="B7F0FEDA"/>
    <w:numStyleLink w:val="RKNumreradlista"/>
  </w:abstractNum>
  <w:abstractNum w:abstractNumId="29">
    <w:nsid w:val="4D904BDB"/>
    <w:multiLevelType w:val="multilevel"/>
    <w:tmpl w:val="B7F0FEDA"/>
    <w:numStyleLink w:val="RKNumreradlista"/>
  </w:abstractNum>
  <w:abstractNum w:abstractNumId="30">
    <w:nsid w:val="4DAD38FF"/>
    <w:multiLevelType w:val="multilevel"/>
    <w:tmpl w:val="B7F0FEDA"/>
    <w:numStyleLink w:val="RKNumreradlista"/>
  </w:abstractNum>
  <w:abstractNum w:abstractNumId="31">
    <w:nsid w:val="53A05A92"/>
    <w:multiLevelType w:val="multilevel"/>
    <w:tmpl w:val="B7F0FEDA"/>
    <w:numStyleLink w:val="RKNumreradlista"/>
  </w:abstractNum>
  <w:abstractNum w:abstractNumId="32">
    <w:nsid w:val="5C6843F9"/>
    <w:multiLevelType w:val="multilevel"/>
    <w:tmpl w:val="1A20A4CA"/>
    <w:numStyleLink w:val="RKPunktlista"/>
  </w:abstractNum>
  <w:abstractNum w:abstractNumId="33">
    <w:nsid w:val="61AC437A"/>
    <w:multiLevelType w:val="multilevel"/>
    <w:tmpl w:val="E2FEA49E"/>
    <w:numStyleLink w:val="RKNumreraderubriker"/>
  </w:abstractNum>
  <w:abstractNum w:abstractNumId="34">
    <w:nsid w:val="64780D1B"/>
    <w:multiLevelType w:val="multilevel"/>
    <w:tmpl w:val="B7F0FEDA"/>
    <w:numStyleLink w:val="RKNumreradlista"/>
  </w:abstractNum>
  <w:abstractNum w:abstractNumId="35">
    <w:nsid w:val="664239C2"/>
    <w:multiLevelType w:val="multilevel"/>
    <w:tmpl w:val="1A20A4CA"/>
    <w:numStyleLink w:val="RKPunktlista"/>
  </w:abstractNum>
  <w:abstractNum w:abstractNumId="36">
    <w:nsid w:val="6AA87A6A"/>
    <w:multiLevelType w:val="multilevel"/>
    <w:tmpl w:val="186C6512"/>
    <w:numStyleLink w:val="Strecklistan"/>
  </w:abstractNum>
  <w:abstractNum w:abstractNumId="37">
    <w:nsid w:val="6D8C68B4"/>
    <w:multiLevelType w:val="multilevel"/>
    <w:tmpl w:val="B7F0FEDA"/>
    <w:numStyleLink w:val="RKNumreradlista"/>
  </w:abstractNum>
  <w:abstractNum w:abstractNumId="38">
    <w:nsid w:val="6EBB50B0"/>
    <w:multiLevelType w:val="hybridMultilevel"/>
    <w:tmpl w:val="13EA7E04"/>
    <w:lvl w:ilvl="0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4466A28"/>
    <w:multiLevelType w:val="multilevel"/>
    <w:tmpl w:val="1A20A4CA"/>
    <w:numStyleLink w:val="RKPunktlista"/>
  </w:abstractNum>
  <w:abstractNum w:abstractNumId="40">
    <w:nsid w:val="76322898"/>
    <w:multiLevelType w:val="multilevel"/>
    <w:tmpl w:val="186C6512"/>
    <w:numStyleLink w:val="Strecklistan"/>
  </w:abstractNum>
  <w:num w:numId="1">
    <w:abstractNumId w:val="26"/>
  </w:num>
  <w:num w:numId="2">
    <w:abstractNumId w:val="33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8"/>
  </w:num>
  <w:num w:numId="13">
    <w:abstractNumId w:val="31"/>
  </w:num>
  <w:num w:numId="14">
    <w:abstractNumId w:val="13"/>
  </w:num>
  <w:num w:numId="15">
    <w:abstractNumId w:val="11"/>
  </w:num>
  <w:num w:numId="16">
    <w:abstractNumId w:val="35"/>
  </w:num>
  <w:num w:numId="17">
    <w:abstractNumId w:val="32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8"/>
  </w:num>
  <w:num w:numId="24">
    <w:abstractNumId w:val="29"/>
  </w:num>
  <w:num w:numId="25">
    <w:abstractNumId w:val="39"/>
  </w:num>
  <w:num w:numId="26">
    <w:abstractNumId w:val="23"/>
  </w:num>
  <w:num w:numId="27">
    <w:abstractNumId w:val="36"/>
  </w:num>
  <w:num w:numId="28">
    <w:abstractNumId w:val="18"/>
  </w:num>
  <w:num w:numId="29">
    <w:abstractNumId w:val="16"/>
  </w:num>
  <w:num w:numId="30">
    <w:abstractNumId w:val="37"/>
  </w:num>
  <w:num w:numId="31">
    <w:abstractNumId w:val="15"/>
  </w:num>
  <w:num w:numId="32">
    <w:abstractNumId w:val="30"/>
  </w:num>
  <w:num w:numId="33">
    <w:abstractNumId w:val="34"/>
  </w:num>
  <w:num w:numId="34">
    <w:abstractNumId w:val="40"/>
  </w:num>
  <w:num w:numId="35">
    <w:abstractNumId w:val="27"/>
  </w:num>
  <w:num w:numId="36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5"/>
  </w:num>
  <w:num w:numId="39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  <w:num w:numId="44">
    <w:abstractNumId w:val="2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trackRevisions/>
  <w:doNotTrackMoves/>
  <w:defaultTabStop w:val="1304"/>
  <w:hyphenationZone w:val="425"/>
  <w:characterSpacingControl w:val="doNotCompress"/>
  <w:compat/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semiHidden/>
    <w:qFormat/>
    <w:rsid w:val="00EE66E5"/>
  </w:style>
  <w:style w:type="paragraph" w:styleId="Heading1">
    <w:name w:val="heading 1"/>
    <w:basedOn w:val="BodyText"/>
    <w:next w:val="Body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Heading2">
    <w:name w:val="heading 2"/>
    <w:basedOn w:val="BodyText"/>
    <w:next w:val="Body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Heading3">
    <w:name w:val="heading 3"/>
    <w:basedOn w:val="BodyText"/>
    <w:next w:val="Body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Heading4">
    <w:name w:val="heading 4"/>
    <w:basedOn w:val="Normal"/>
    <w:next w:val="Body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Heading5">
    <w:name w:val="heading 5"/>
    <w:basedOn w:val="Normal"/>
    <w:next w:val="Body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Heading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Heading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Heading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DefaultParagraphFont"/>
    <w:link w:val="BodyText"/>
    <w:rsid w:val="00E022DA"/>
  </w:style>
  <w:style w:type="paragraph" w:styleId="BodyTextIndent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DefaultParagraphFont"/>
    <w:link w:val="BodyTextIndent"/>
    <w:rsid w:val="0049768A"/>
  </w:style>
  <w:style w:type="character" w:customStyle="1" w:styleId="Rubrik1Char">
    <w:name w:val="Rubrik 1 Char"/>
    <w:basedOn w:val="DefaultParagraphFont"/>
    <w:link w:val="Heading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Title">
    <w:name w:val="Title"/>
    <w:basedOn w:val="Normal"/>
    <w:next w:val="Body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DefaultParagraphFont"/>
    <w:link w:val="Title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DefaultParagraphFont"/>
    <w:link w:val="Heading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DefaultParagraphFont"/>
    <w:link w:val="Heading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Heading1"/>
    <w:next w:val="Body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Heading2"/>
    <w:next w:val="Body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Heading3"/>
    <w:next w:val="Body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DefaultParagraphFont"/>
    <w:link w:val="Heading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odyText"/>
    <w:next w:val="BodyText"/>
    <w:uiPriority w:val="2"/>
    <w:qFormat/>
    <w:rsid w:val="0041223B"/>
    <w:pPr>
      <w:keepLines/>
      <w:spacing w:before="100" w:line="240" w:lineRule="auto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Heading4"/>
    <w:next w:val="Body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Heading5"/>
    <w:next w:val="BodyText"/>
    <w:uiPriority w:val="1"/>
    <w:qFormat/>
    <w:rsid w:val="00485601"/>
  </w:style>
  <w:style w:type="paragraph" w:styleId="Caption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DefaultParagraphFont"/>
    <w:link w:val="Heading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odyText"/>
    <w:uiPriority w:val="2"/>
    <w:qFormat/>
    <w:rsid w:val="00C271A8"/>
  </w:style>
  <w:style w:type="paragraph" w:styleId="Header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DefaultParagraphFont"/>
    <w:link w:val="Header"/>
    <w:uiPriority w:val="99"/>
    <w:rsid w:val="00E26DDF"/>
    <w:rPr>
      <w:rFonts w:asciiTheme="majorHAnsi" w:hAnsiTheme="majorHAnsi"/>
      <w:sz w:val="19"/>
    </w:rPr>
  </w:style>
  <w:style w:type="paragraph" w:styleId="Footer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DefaultParagraphFont"/>
    <w:link w:val="Footer"/>
    <w:uiPriority w:val="99"/>
    <w:semiHidden/>
    <w:rsid w:val="00E022DA"/>
    <w:rPr>
      <w:rFonts w:asciiTheme="majorHAnsi" w:hAnsiTheme="majorHAnsi"/>
      <w:sz w:val="16"/>
    </w:rPr>
  </w:style>
  <w:style w:type="paragraph" w:styleId="TOC2">
    <w:name w:val="toc 2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PageNumb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TOC1">
    <w:name w:val="toc 1"/>
    <w:basedOn w:val="Normal"/>
    <w:next w:val="Body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TOC3">
    <w:name w:val="toc 3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ink">
    <w:name w:val="Hyperlink"/>
    <w:basedOn w:val="DefaultParagraphFont"/>
    <w:uiPriority w:val="99"/>
    <w:rsid w:val="000C61D1"/>
    <w:rPr>
      <w:noProof w:val="0"/>
      <w:color w:val="0563C1" w:themeColor="hyperlink"/>
      <w:u w:val="single"/>
    </w:rPr>
  </w:style>
  <w:style w:type="paragraph" w:styleId="TOCHeading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leGrid">
    <w:name w:val="Table Grid"/>
    <w:aliases w:val="Ärendeförteckning"/>
    <w:basedOn w:val="TableNorma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DefaultParagraphFont"/>
    <w:link w:val="Footnote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72F6F"/>
    <w:rPr>
      <w:noProof w:val="0"/>
      <w:vertAlign w:val="superscript"/>
    </w:rPr>
  </w:style>
  <w:style w:type="paragraph" w:styleId="ListNumber">
    <w:name w:val="List Number"/>
    <w:basedOn w:val="Normal"/>
    <w:uiPriority w:val="6"/>
    <w:rsid w:val="00707CD2"/>
    <w:pPr>
      <w:numPr>
        <w:numId w:val="44"/>
      </w:numPr>
      <w:spacing w:after="100"/>
    </w:pPr>
  </w:style>
  <w:style w:type="paragraph" w:styleId="ListNumber2">
    <w:name w:val="List Number 2"/>
    <w:basedOn w:val="Normal"/>
    <w:uiPriority w:val="6"/>
    <w:rsid w:val="00707CD2"/>
    <w:pPr>
      <w:numPr>
        <w:ilvl w:val="1"/>
        <w:numId w:val="44"/>
      </w:numPr>
      <w:spacing w:after="100"/>
      <w:contextualSpacing/>
    </w:pPr>
  </w:style>
  <w:style w:type="paragraph" w:styleId="ListBullet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ListBullet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707CD2"/>
    <w:pPr>
      <w:numPr>
        <w:numId w:val="7"/>
      </w:numPr>
    </w:pPr>
  </w:style>
  <w:style w:type="paragraph" w:customStyle="1" w:styleId="Strecklista">
    <w:name w:val="Strecklista"/>
    <w:basedOn w:val="ListBullet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ceholderText">
    <w:name w:val="Placeholder Text"/>
    <w:basedOn w:val="DefaultParagraphFont"/>
    <w:uiPriority w:val="99"/>
    <w:semiHidden/>
    <w:rsid w:val="00093408"/>
    <w:rPr>
      <w:noProof w:val="0"/>
      <w:color w:val="808080"/>
    </w:rPr>
  </w:style>
  <w:style w:type="paragraph" w:styleId="ListNumber3">
    <w:name w:val="List Number 3"/>
    <w:basedOn w:val="Normal"/>
    <w:uiPriority w:val="6"/>
    <w:rsid w:val="00707CD2"/>
    <w:pPr>
      <w:numPr>
        <w:ilvl w:val="2"/>
        <w:numId w:val="44"/>
      </w:numPr>
      <w:spacing w:after="100"/>
      <w:contextualSpacing/>
    </w:pPr>
  </w:style>
  <w:style w:type="paragraph" w:customStyle="1" w:styleId="Strecklista3">
    <w:name w:val="Strecklista 3"/>
    <w:basedOn w:val="Body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ListBullet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ody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DefaultParagraphFon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customStyle="1" w:styleId="NoteHeading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DefaultParagraphFont"/>
    <w:link w:val="NoteHeading"/>
    <w:uiPriority w:val="99"/>
    <w:semiHidden/>
    <w:rsid w:val="00573DFD"/>
  </w:style>
  <w:style w:type="character" w:styleId="FollowedHyperlink">
    <w:name w:val="FollowedHyperlink"/>
    <w:basedOn w:val="DefaultParagraphFon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Closing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DefaultParagraphFont"/>
    <w:link w:val="Closing"/>
    <w:uiPriority w:val="99"/>
    <w:semiHidden/>
    <w:rsid w:val="00573DFD"/>
  </w:style>
  <w:style w:type="paragraph" w:styleId="EnvelopeReturn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on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DefaultParagraphFont"/>
    <w:link w:val="Balloon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semiHidden/>
    <w:qFormat/>
    <w:rsid w:val="00573DFD"/>
    <w:rPr>
      <w:i/>
      <w:iCs/>
      <w:noProof w:val="0"/>
    </w:rPr>
  </w:style>
  <w:style w:type="character" w:styleId="BookTitle">
    <w:name w:val="Book Title"/>
    <w:basedOn w:val="DefaultParagraphFon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ody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DefaultParagraphFont"/>
    <w:link w:val="BodyText2"/>
    <w:uiPriority w:val="99"/>
    <w:semiHidden/>
    <w:rsid w:val="00573DFD"/>
  </w:style>
  <w:style w:type="paragraph" w:styleId="Body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DefaultParagraphFont"/>
    <w:link w:val="BodyText3"/>
    <w:uiPriority w:val="99"/>
    <w:semiHidden/>
    <w:rsid w:val="00573DFD"/>
    <w:rPr>
      <w:sz w:val="16"/>
      <w:szCs w:val="16"/>
    </w:rPr>
  </w:style>
  <w:style w:type="paragraph" w:styleId="BodyTextFirstIndent">
    <w:name w:val="Body Text First Indent"/>
    <w:basedOn w:val="Body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odyTextFirstIndent"/>
    <w:uiPriority w:val="99"/>
    <w:semiHidden/>
    <w:rsid w:val="00573DFD"/>
  </w:style>
  <w:style w:type="paragraph" w:styleId="BodyTextFirstIndent2">
    <w:name w:val="Body Text First Indent 2"/>
    <w:basedOn w:val="BodyTextIndent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odyTextFirstIndent2"/>
    <w:uiPriority w:val="99"/>
    <w:semiHidden/>
    <w:rsid w:val="00573DFD"/>
  </w:style>
  <w:style w:type="paragraph" w:styleId="BodyTextIndent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DefaultParagraphFont"/>
    <w:link w:val="BodyTextIndent2"/>
    <w:uiPriority w:val="99"/>
    <w:semiHidden/>
    <w:rsid w:val="00573DFD"/>
  </w:style>
  <w:style w:type="paragraph" w:styleId="BodyTextIndent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DefaultParagraphFont"/>
    <w:link w:val="BodyTextIndent3"/>
    <w:uiPriority w:val="99"/>
    <w:semiHidden/>
    <w:rsid w:val="00573DFD"/>
    <w:rPr>
      <w:sz w:val="16"/>
      <w:szCs w:val="16"/>
    </w:rPr>
  </w:style>
  <w:style w:type="paragraph" w:styleId="Quote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DefaultParagraphFont"/>
    <w:link w:val="Quote"/>
    <w:uiPriority w:val="29"/>
    <w:semiHidden/>
    <w:rsid w:val="00573DFD"/>
    <w:rPr>
      <w:i/>
      <w:iCs/>
      <w:color w:val="404040" w:themeColor="text1" w:themeTint="BF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TOAHeading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e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DefaultParagraphFont"/>
    <w:link w:val="Date"/>
    <w:uiPriority w:val="99"/>
    <w:semiHidden/>
    <w:rsid w:val="00573DFD"/>
  </w:style>
  <w:style w:type="character" w:styleId="SubtleEmphasis">
    <w:name w:val="Subtle Emphasis"/>
    <w:basedOn w:val="DefaultParagraphFon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TableSubtle1">
    <w:name w:val="Table Subtle 1"/>
    <w:basedOn w:val="TableNorma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ubtle2">
    <w:name w:val="Table Subtle 2"/>
    <w:basedOn w:val="TableNorma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paragraph" w:styleId="DocumentMap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DefaultParagraphFont"/>
    <w:link w:val="DocumentMap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TableElegant">
    <w:name w:val="Table Elegant"/>
    <w:basedOn w:val="TableNorma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/>
    </w:tblStylePr>
  </w:style>
  <w:style w:type="table" w:styleId="TableSimple1">
    <w:name w:val="Table Simple 1"/>
    <w:basedOn w:val="TableNorma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imple3">
    <w:name w:val="Table Simple 3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paragraph" w:styleId="E-mailSignature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DefaultParagraphFont"/>
    <w:link w:val="E-mailSignature"/>
    <w:uiPriority w:val="99"/>
    <w:semiHidden/>
    <w:rsid w:val="00573DFD"/>
  </w:style>
  <w:style w:type="paragraph" w:styleId="TableofFigures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ColorfulList">
    <w:name w:val="Colorful List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Accent1">
    <w:name w:val="Colorful List Accent 1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ColorfulListAccent2">
    <w:name w:val="Colorful List Accent 2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ColorfulListAccent3">
    <w:name w:val="Colorful List Accent 3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ColorfulListAccent4">
    <w:name w:val="Colorful List Accent 4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ColorfulListAccent5">
    <w:name w:val="Colorful List Accent 5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ColorfulListAccent6">
    <w:name w:val="Colorful List Accent 6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1">
    <w:name w:val="Colorful Shading Accent 1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2">
    <w:name w:val="Colorful Shading Accent 2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3">
    <w:name w:val="Colorful Shading Accent 3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ShadingAccent4">
    <w:name w:val="Colorful Shading Accent 4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5">
    <w:name w:val="Colorful Shading Accent 5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6">
    <w:name w:val="Colorful Shading Accent 6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ableColorful1">
    <w:name w:val="Table Colorful 1"/>
    <w:basedOn w:val="TableNorma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2">
    <w:name w:val="Table Colorful 2"/>
    <w:basedOn w:val="TableNorma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/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3">
    <w:name w:val="Table Colorful 3"/>
    <w:basedOn w:val="TableNorma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ColorfulGrid">
    <w:name w:val="Colorful Grid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Accent1">
    <w:name w:val="Colorful Grid Accent 1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ColorfulGridAccent2">
    <w:name w:val="Colorful Grid Accent 2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ColorfulGridAccent3">
    <w:name w:val="Colorful Grid Accent 3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GridAccent4">
    <w:name w:val="Colorful Grid Accent 4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ColorfulGridAccent5">
    <w:name w:val="Colorful Grid Accent 5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ColorfulGridAccent6">
    <w:name w:val="Colorful Grid Accent 6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customStyle="1" w:styleId="Hashtag">
    <w:name w:val="Hashtag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Ad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DefaultParagraphFont"/>
    <w:link w:val="HTMLAddress"/>
    <w:uiPriority w:val="99"/>
    <w:semiHidden/>
    <w:rsid w:val="00573DFD"/>
    <w:rPr>
      <w:i/>
      <w:iCs/>
    </w:rPr>
  </w:style>
  <w:style w:type="character" w:styleId="HTMLAcronym">
    <w:name w:val="HTML Acronym"/>
    <w:basedOn w:val="DefaultParagraphFont"/>
    <w:uiPriority w:val="99"/>
    <w:semiHidden/>
    <w:unhideWhenUsed/>
    <w:rsid w:val="00573DFD"/>
    <w:rPr>
      <w:noProof w:val="0"/>
    </w:rPr>
  </w:style>
  <w:style w:type="character" w:styleId="HTMLCite">
    <w:name w:val="HTML Cite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Definition">
    <w:name w:val="HTML Definition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Sample">
    <w:name w:val="HTML Sample"/>
    <w:basedOn w:val="DefaultParagraphFon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Preformatte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DefaultParagraphFont"/>
    <w:link w:val="HTMLPreformatted"/>
    <w:uiPriority w:val="99"/>
    <w:semiHidden/>
    <w:rsid w:val="00573DFD"/>
    <w:rPr>
      <w:rFonts w:ascii="Consolas" w:hAnsi="Consolas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BlockText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NoSpacing">
    <w:name w:val="No Spacing"/>
    <w:uiPriority w:val="1"/>
    <w:semiHidden/>
    <w:qFormat/>
    <w:rsid w:val="00573DFD"/>
    <w:pPr>
      <w:spacing w:after="0" w:line="240" w:lineRule="auto"/>
    </w:pPr>
  </w:style>
  <w:style w:type="paragraph" w:styleId="Salutation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DefaultParagraphFont"/>
    <w:link w:val="Salutation"/>
    <w:uiPriority w:val="99"/>
    <w:semiHidden/>
    <w:rsid w:val="00573DFD"/>
  </w:style>
  <w:style w:type="paragraph" w:styleId="TOC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CommentText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DefaultParagraphFont"/>
    <w:link w:val="CommentText"/>
    <w:uiPriority w:val="99"/>
    <w:semiHidden/>
    <w:rsid w:val="00573DFD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573DFD"/>
    <w:rPr>
      <w:noProof w:val="0"/>
      <w:sz w:val="16"/>
      <w:szCs w:val="16"/>
    </w:rPr>
  </w:style>
  <w:style w:type="paragraph" w:styleId="CommentSubject">
    <w:name w:val="annotation subject"/>
    <w:basedOn w:val="CommentText"/>
    <w:next w:val="CommentText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CommentSubject"/>
    <w:uiPriority w:val="99"/>
    <w:semiHidden/>
    <w:rsid w:val="00573DFD"/>
    <w:rPr>
      <w:b/>
      <w:bCs/>
      <w:sz w:val="20"/>
      <w:szCs w:val="20"/>
    </w:rPr>
  </w:style>
  <w:style w:type="paragraph" w:styleId="List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Paragraph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customStyle="1" w:styleId="ListTable1Light">
    <w:name w:val="List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Accent1">
    <w:name w:val="List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1LightAccent2">
    <w:name w:val="List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1LightAccent3">
    <w:name w:val="List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1LightAccent4">
    <w:name w:val="List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1LightAccent5">
    <w:name w:val="List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1LightAccent6">
    <w:name w:val="List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2">
    <w:name w:val="List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Accent1">
    <w:name w:val="List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2Accent2">
    <w:name w:val="List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2Accent3">
    <w:name w:val="List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2Accent4">
    <w:name w:val="List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2Accent5">
    <w:name w:val="List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2Accent6">
    <w:name w:val="List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3">
    <w:name w:val="List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Accent1">
    <w:name w:val="List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customStyle="1" w:styleId="ListTable3Accent2">
    <w:name w:val="List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customStyle="1" w:styleId="ListTable3Accent3">
    <w:name w:val="List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customStyle="1" w:styleId="ListTable3Accent4">
    <w:name w:val="List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customStyle="1" w:styleId="ListTable3Accent5">
    <w:name w:val="List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customStyle="1" w:styleId="ListTable3Accent6">
    <w:name w:val="List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customStyle="1" w:styleId="ListTable4">
    <w:name w:val="List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Accent1">
    <w:name w:val="List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4Accent2">
    <w:name w:val="List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4Accent3">
    <w:name w:val="List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4Accent4">
    <w:name w:val="List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4Accent5">
    <w:name w:val="List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4Accent6">
    <w:name w:val="List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5Dark">
    <w:name w:val="List Table 5 Dark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1">
    <w:name w:val="List Table 5 Dark Accent 1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2">
    <w:name w:val="List Table 5 Dark Accent 2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3">
    <w:name w:val="List Table 5 Dark Accent 3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4">
    <w:name w:val="List Table 5 Dark Accent 4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5">
    <w:name w:val="List Table 5 Dark Accent 5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6">
    <w:name w:val="List Table 5 Dark Accent 6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">
    <w:name w:val="List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Accent1">
    <w:name w:val="List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6ColorfulAccent2">
    <w:name w:val="List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6ColorfulAccent3">
    <w:name w:val="List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6ColorfulAccent4">
    <w:name w:val="List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6ColorfulAccent5">
    <w:name w:val="List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6ColorfulAccent6">
    <w:name w:val="List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7Colorful">
    <w:name w:val="List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1">
    <w:name w:val="List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2">
    <w:name w:val="List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3">
    <w:name w:val="List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4">
    <w:name w:val="List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5">
    <w:name w:val="List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6">
    <w:name w:val="List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Bibliography">
    <w:name w:val="Bibliography"/>
    <w:basedOn w:val="Normal"/>
    <w:next w:val="Normal"/>
    <w:uiPriority w:val="37"/>
    <w:semiHidden/>
    <w:unhideWhenUsed/>
    <w:rsid w:val="00573DFD"/>
  </w:style>
  <w:style w:type="table" w:styleId="LightList">
    <w:name w:val="Light List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Accent1">
    <w:name w:val="Light List Accent 1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ightListAccent2">
    <w:name w:val="Light List Accent 2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ightListAccent3">
    <w:name w:val="Light List Accent 3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ightListAccent4">
    <w:name w:val="Light List Accent 4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ightListAccent5">
    <w:name w:val="Light List Accent 5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ightListAccent6">
    <w:name w:val="Light List Accent 6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Accent1">
    <w:name w:val="Light Shading Accent 1"/>
    <w:basedOn w:val="TableNorma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ightShadingAccent2">
    <w:name w:val="Light Shading Accent 2"/>
    <w:basedOn w:val="TableNorma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ightShadingAccent3">
    <w:name w:val="Light Shading Accent 3"/>
    <w:basedOn w:val="TableNorma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ightShadingAccent4">
    <w:name w:val="Light Shading Accent 4"/>
    <w:basedOn w:val="TableNorma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ightShadingAccent5">
    <w:name w:val="Light Shading Accent 5"/>
    <w:basedOn w:val="TableNorma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ightShadingAccent6">
    <w:name w:val="Light Shading Accent 6"/>
    <w:basedOn w:val="TableNorma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ightGrid">
    <w:name w:val="Light Grid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Accent1">
    <w:name w:val="Light Grid Accent 1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ightGridAccent2">
    <w:name w:val="Light Grid Accent 2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ightGridAccent3">
    <w:name w:val="Light Grid Accent 3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ightGridAccent4">
    <w:name w:val="Light Grid Accent 4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ightGridAccent5">
    <w:name w:val="Light Grid Accent 5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ightGridAccent6">
    <w:name w:val="Light Grid Accent 6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cro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DefaultParagraphFont"/>
    <w:link w:val="Macro"/>
    <w:uiPriority w:val="99"/>
    <w:semiHidden/>
    <w:rsid w:val="00573DFD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DefaultParagraphFont"/>
    <w:link w:val="MessageHeader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diumList1">
    <w:name w:val="Medium Lis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Accent1">
    <w:name w:val="Medium List 1 Accen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diumList1Accent2">
    <w:name w:val="Medium List 1 Accent 2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diumList1Accent3">
    <w:name w:val="Medium List 1 Accent 3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diumList1Accent4">
    <w:name w:val="Medium List 1 Accent 4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diumList1Accent5">
    <w:name w:val="Medium List 1 Accent 5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diumList1Accent6">
    <w:name w:val="Medium List 1 Accent 6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Accent1">
    <w:name w:val="Medium Grid 1 Accent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diumGrid1Accent2">
    <w:name w:val="Medium Grid 1 Accent 2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diumGrid1Accent3">
    <w:name w:val="Medium Grid 1 Accent 3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diumGrid1Accent4">
    <w:name w:val="Medium Grid 1 Accent 4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diumGrid1Accent5">
    <w:name w:val="Medium Grid 1 Accent 5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diumGrid1Accent6">
    <w:name w:val="Medium Grid 1 Accent 6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1">
    <w:name w:val="Medium Grid 2 Accent 1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2">
    <w:name w:val="Medium Grid 2 Accent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3">
    <w:name w:val="Medium Grid 2 Accent 3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4">
    <w:name w:val="Medium Grid 2 Accent 4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5">
    <w:name w:val="Medium Grid 2 Accent 5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6">
    <w:name w:val="Medium Grid 2 Accent 6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Accent1">
    <w:name w:val="Medium Grid 3 Accent 1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diumGrid3Accent2">
    <w:name w:val="Medium Grid 3 Accent 2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diumGrid3Accent3">
    <w:name w:val="Medium Grid 3 Accent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diumGrid3Accent4">
    <w:name w:val="Medium Grid 3 Accent 4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diumGrid3Accent5">
    <w:name w:val="Medium Grid 3 Accent 5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diumGrid3Accent6">
    <w:name w:val="Medium Grid 3 Accent 6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TableContemporary">
    <w:name w:val="Table Contemporary"/>
    <w:basedOn w:val="TableNorma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DarkList">
    <w:name w:val="Dark List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Accent1">
    <w:name w:val="Dark List Accent 1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DarkListAccent2">
    <w:name w:val="Dark List Accent 2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DarkListAccent3">
    <w:name w:val="Dark List Accent 3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DarkListAccent4">
    <w:name w:val="Dark List Accent 4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DarkListAccent5">
    <w:name w:val="Dark List Accent 5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DarkListAccent6">
    <w:name w:val="Dark List Accent 6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ListNumber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customStyle="1" w:styleId="Mention">
    <w:name w:val="Mention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customStyle="1" w:styleId="PlainTable1">
    <w:name w:val="Plain Table 1"/>
    <w:basedOn w:val="TableNorma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">
    <w:name w:val="Plain Table 2"/>
    <w:basedOn w:val="TableNorma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">
    <w:name w:val="Plain Table 3"/>
    <w:basedOn w:val="TableNorma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">
    <w:name w:val="Plain Table 5"/>
    <w:basedOn w:val="TableNorma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DefaultParagraphFont"/>
    <w:link w:val="PlainText"/>
    <w:uiPriority w:val="99"/>
    <w:semiHidden/>
    <w:rsid w:val="00573DFD"/>
    <w:rPr>
      <w:rFonts w:ascii="Consolas" w:hAnsi="Consolas"/>
      <w:sz w:val="21"/>
      <w:szCs w:val="21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TableProfessional">
    <w:name w:val="Table Professional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paragraph" w:styleId="ListBullet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LineNumber">
    <w:name w:val="line number"/>
    <w:basedOn w:val="DefaultParagraphFon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DefaultParagraphFont"/>
    <w:link w:val="Heading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DefaultParagraphFont"/>
    <w:link w:val="Heading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DefaultParagraphFont"/>
    <w:link w:val="Heading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DefaultParagraphFont"/>
    <w:link w:val="Heading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GridTable1Light">
    <w:name w:val="Grid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2">
    <w:name w:val="Grid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3">
    <w:name w:val="Grid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4">
    <w:name w:val="Grid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5">
    <w:name w:val="Grid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6">
    <w:name w:val="Grid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">
    <w:name w:val="Grid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Accent1">
    <w:name w:val="Grid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2Accent2">
    <w:name w:val="Grid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2Accent3">
    <w:name w:val="Grid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2Accent4">
    <w:name w:val="Grid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2Accent5">
    <w:name w:val="Grid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2Accent6">
    <w:name w:val="Grid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3">
    <w:name w:val="Grid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Accent1">
    <w:name w:val="Grid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3Accent2">
    <w:name w:val="Grid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3Accent3">
    <w:name w:val="Grid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3Accent4">
    <w:name w:val="Grid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3Accent5">
    <w:name w:val="Grid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3Accent6">
    <w:name w:val="Grid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customStyle="1" w:styleId="GridTable4">
    <w:name w:val="Grid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Accent1">
    <w:name w:val="Grid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4Accent2">
    <w:name w:val="Grid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4Accent3">
    <w:name w:val="Grid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4Accent4">
    <w:name w:val="Grid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4Accent5">
    <w:name w:val="Grid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4Accent6">
    <w:name w:val="Grid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5Dark">
    <w:name w:val="Grid Table 5 Dark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Accent1">
    <w:name w:val="Grid Table 5 Dark Accent 1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customStyle="1" w:styleId="GridTable5DarkAccent2">
    <w:name w:val="Grid Table 5 Dark Accent 2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customStyle="1" w:styleId="GridTable5DarkAccent3">
    <w:name w:val="Grid Table 5 Dark Accent 3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customStyle="1" w:styleId="GridTable5DarkAccent4">
    <w:name w:val="Grid Table 5 Dark Accent 4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customStyle="1" w:styleId="GridTable5DarkAccent5">
    <w:name w:val="Grid Table 5 Dark Accent 5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customStyle="1" w:styleId="GridTable5DarkAccent6">
    <w:name w:val="Grid Table 5 Dark Accent 6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customStyle="1" w:styleId="GridTable6Colorful">
    <w:name w:val="Grid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Accent1">
    <w:name w:val="Grid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6ColorfulAccent2">
    <w:name w:val="Grid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6ColorfulAccent3">
    <w:name w:val="Grid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6ColorfulAccent4">
    <w:name w:val="Grid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6ColorfulAccent5">
    <w:name w:val="Grid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6ColorfulAccent6">
    <w:name w:val="Grid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7Colorful">
    <w:name w:val="Grid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Accent1">
    <w:name w:val="Grid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7ColorfulAccent2">
    <w:name w:val="Grid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7ColorfulAccent3">
    <w:name w:val="Grid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7ColorfulAccent4">
    <w:name w:val="Grid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7ColorfulAccent5">
    <w:name w:val="Grid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7ColorfulAccent6">
    <w:name w:val="Grid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e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DefaultParagraphFont"/>
    <w:link w:val="Signature"/>
    <w:uiPriority w:val="99"/>
    <w:semiHidden/>
    <w:rsid w:val="00573DFD"/>
  </w:style>
  <w:style w:type="character" w:styleId="EndnoteReference">
    <w:name w:val="endnote reference"/>
    <w:basedOn w:val="DefaultParagraphFont"/>
    <w:uiPriority w:val="99"/>
    <w:semiHidden/>
    <w:unhideWhenUsed/>
    <w:rsid w:val="00573DFD"/>
    <w:rPr>
      <w:noProof w:val="0"/>
      <w:vertAlign w:val="superscript"/>
    </w:rPr>
  </w:style>
  <w:style w:type="paragraph" w:styleId="Endnote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DefaultParagraphFont"/>
    <w:link w:val="EndnoteText"/>
    <w:uiPriority w:val="99"/>
    <w:semiHidden/>
    <w:rsid w:val="00573DFD"/>
    <w:rPr>
      <w:sz w:val="20"/>
      <w:szCs w:val="20"/>
    </w:rPr>
  </w:style>
  <w:style w:type="character" w:customStyle="1" w:styleId="SmartHyperlink">
    <w:name w:val="Smart Hyperlink"/>
    <w:basedOn w:val="DefaultParagraphFont"/>
    <w:uiPriority w:val="99"/>
    <w:semiHidden/>
    <w:unhideWhenUsed/>
    <w:rsid w:val="00573DFD"/>
    <w:rPr>
      <w:noProof w:val="0"/>
      <w:u w:val="dotted"/>
    </w:rPr>
  </w:style>
  <w:style w:type="table" w:styleId="TableClassic1">
    <w:name w:val="Table Classic 1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  <w:tblPr/>
      <w:tcPr/>
    </w:tblStylePr>
    <w:tblStylePr w:type="swCell">
      <w:rPr>
        <w:b/>
        <w:bCs/>
      </w:rPr>
      <w:tblPr/>
      <w:tcPr/>
    </w:tblStylePr>
  </w:style>
  <w:style w:type="table" w:styleId="TableClassic2">
    <w:name w:val="Table Classic 2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  <w:tblPr/>
      <w:tcPr/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  <w:tblPr/>
      <w:tcPr/>
    </w:tblStylePr>
  </w:style>
  <w:style w:type="table" w:styleId="TableClassic3">
    <w:name w:val="Table Classic 3"/>
    <w:basedOn w:val="TableNorma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/>
    </w:tblStylePr>
  </w:style>
  <w:style w:type="table" w:styleId="TableClassic4">
    <w:name w:val="Table Classic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  <w:tblPr/>
      <w:tcPr/>
    </w:tblStylePr>
    <w:tblStylePr w:type="nwCell">
      <w:rPr>
        <w:b/>
        <w:bCs/>
      </w:rPr>
      <w:tblPr/>
      <w:tcPr/>
    </w:tblStylePr>
    <w:tblStylePr w:type="swCell">
      <w:rPr>
        <w:color w:val="000080"/>
      </w:rPr>
      <w:tblPr/>
      <w:tcPr/>
    </w:tblStylePr>
  </w:style>
  <w:style w:type="character" w:styleId="Strong">
    <w:name w:val="Strong"/>
    <w:basedOn w:val="DefaultParagraphFont"/>
    <w:uiPriority w:val="22"/>
    <w:semiHidden/>
    <w:qFormat/>
    <w:rsid w:val="00573DFD"/>
    <w:rPr>
      <w:b/>
      <w:bCs/>
      <w:noProof w:val="0"/>
    </w:rPr>
  </w:style>
  <w:style w:type="character" w:styleId="IntenseEmphasis">
    <w:name w:val="Intense Emphasis"/>
    <w:basedOn w:val="DefaultParagraphFon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IntenseReference">
    <w:name w:val="Intense Reference"/>
    <w:basedOn w:val="DefaultParagraphFon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IntenseQuote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DefaultParagraphFont"/>
    <w:link w:val="IntenseQuote"/>
    <w:uiPriority w:val="30"/>
    <w:semiHidden/>
    <w:rsid w:val="00573DFD"/>
    <w:rPr>
      <w:i/>
      <w:iCs/>
      <w:color w:val="1A3050" w:themeColor="accent1"/>
    </w:rPr>
  </w:style>
  <w:style w:type="table" w:styleId="Table3Deffects1">
    <w:name w:val="Table 3D effects 1"/>
    <w:basedOn w:val="TableNorma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neCell">
      <w:tblPr/>
      <w:tcPr/>
    </w:tblStylePr>
    <w:tblStylePr w:type="nwCell">
      <w:tblPr/>
      <w:tcPr/>
    </w:tblStylePr>
    <w:tblStylePr w:type="seCell">
      <w:tblPr/>
      <w:tcPr/>
    </w:tblStylePr>
    <w:tblStylePr w:type="swCell">
      <w:rPr>
        <w:color w:val="000080"/>
      </w:rPr>
      <w:tblPr/>
      <w:tcPr/>
    </w:tblStylePr>
  </w:style>
  <w:style w:type="table" w:styleId="Table3Deffects2">
    <w:name w:val="Table 3D effects 2"/>
    <w:basedOn w:val="TableNorma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3Deffects3">
    <w:name w:val="Table 3D effects 3"/>
    <w:basedOn w:val="TableNorma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Columns1">
    <w:name w:val="Table Columns 1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2">
    <w:name w:val="Table Columns 2"/>
    <w:basedOn w:val="TableNorma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  <w:color w:val="00000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3">
    <w:name w:val="Table Columns 3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/>
    </w:tblStylePr>
  </w:style>
  <w:style w:type="table" w:styleId="TableColumns4">
    <w:name w:val="Table Columns 4"/>
    <w:basedOn w:val="TableNorma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List1">
    <w:name w:val="Table List 1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2">
    <w:name w:val="Table List 2"/>
    <w:basedOn w:val="TableNorma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3">
    <w:name w:val="Table List 3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  <w:tblPr/>
      <w:tcPr/>
    </w:tblStylePr>
  </w:style>
  <w:style w:type="table" w:styleId="TableList4">
    <w:name w:val="Table List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/>
    </w:tblStylePr>
  </w:style>
  <w:style w:type="table" w:styleId="TableList6">
    <w:name w:val="Table List 6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Grid1">
    <w:name w:val="Table Grid 1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/>
    </w:tblStylePr>
    <w:tblStylePr w:type="lastCol">
      <w:rPr>
        <w:i/>
        <w:iCs/>
      </w:rPr>
      <w:tblPr/>
      <w:tcPr/>
    </w:tblStylePr>
  </w:style>
  <w:style w:type="table" w:styleId="TableGrid2">
    <w:name w:val="Table Grid 2"/>
    <w:basedOn w:val="TableNorma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/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3">
    <w:name w:val="Table Grid 3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4">
    <w:name w:val="Table Grid 4"/>
    <w:basedOn w:val="TableNorma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/>
    </w:tblStylePr>
  </w:style>
  <w:style w:type="table" w:styleId="TableGrid5">
    <w:name w:val="Table Grid 5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  <w:tblPr/>
      <w:tcPr/>
    </w:tblStylePr>
    <w:tblStylePr w:type="lastCol">
      <w:rPr>
        <w:b/>
        <w:bCs/>
        <w:color w:val="auto"/>
      </w:rPr>
      <w:tblPr/>
      <w:tcPr/>
    </w:tblStylePr>
  </w:style>
  <w:style w:type="table" w:customStyle="1" w:styleId="GridTableLight">
    <w:name w:val="Grid Table Light"/>
    <w:basedOn w:val="TableNorma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Theme">
    <w:name w:val="Table Theme"/>
    <w:basedOn w:val="TableNorma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DefaultParagraphFont"/>
    <w:link w:val="Subtitle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TableWeb1">
    <w:name w:val="Table Web 1"/>
    <w:basedOn w:val="TableNorma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2">
    <w:name w:val="Table Web 2"/>
    <w:basedOn w:val="TableNorma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3">
    <w:name w:val="Table Web 3"/>
    <w:basedOn w:val="TableNorma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paragraph" w:customStyle="1" w:styleId="Brdtextefterlista">
    <w:name w:val="Brödtext efter lista"/>
    <w:basedOn w:val="BodyText"/>
    <w:next w:val="BodyText"/>
    <w:qFormat/>
    <w:rsid w:val="00707CD2"/>
  </w:style>
  <w:style w:type="paragraph" w:styleId="Revision">
    <w:name w:val="Revision"/>
    <w:hidden/>
    <w:uiPriority w:val="99"/>
    <w:semiHidden/>
    <w:rsid w:val="00B0767E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1.xml" /><Relationship Id="rId11" Type="http://schemas.openxmlformats.org/officeDocument/2006/relationships/footer" Target="footer2.xml" /><Relationship Id="rId12" Type="http://schemas.openxmlformats.org/officeDocument/2006/relationships/glossaryDocument" Target="glossary/document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footer" Target="footer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05F4CB17E7794E67B87032DF5271DDC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DC6B818-9AD0-480E-BA99-E6A1F231C5CB}"/>
      </w:docPartPr>
      <w:docPartBody>
        <w:p w:rsidR="003437CC" w:rsidP="00C858C7">
          <w:pPr>
            <w:pStyle w:val="05F4CB17E7794E67B87032DF5271DDC0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BA32EFB0230243A387402028FB9210E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636ADD1-1E4B-4B18-B165-AD567DF7CFE5}"/>
      </w:docPartPr>
      <w:docPartBody>
        <w:p w:rsidR="003437CC" w:rsidP="00C858C7">
          <w:pPr>
            <w:pStyle w:val="BA32EFB0230243A387402028FB9210E6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6154910893634FB8BB5B80F58E19D0A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8884FAE-1FB0-4795-8822-587239D47980}"/>
      </w:docPartPr>
      <w:docPartBody>
        <w:p w:rsidR="003437CC" w:rsidP="00C858C7">
          <w:pPr>
            <w:pStyle w:val="6154910893634FB8BB5B80F58E19D0A6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E82B729565844E618EF53D4ED3B8602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A98C6E5-8D41-4FA8-9F9D-73FC45E2EEE5}"/>
      </w:docPartPr>
      <w:docPartBody>
        <w:p w:rsidR="003437CC" w:rsidP="00C858C7">
          <w:pPr>
            <w:pStyle w:val="E82B729565844E618EF53D4ED3B8602C"/>
          </w:pPr>
          <w:r>
            <w:rPr>
              <w:rStyle w:val="PlaceholderText"/>
            </w:rPr>
            <w:t xml:space="preserve"> 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oNotTrackMoves/>
  <w:defaultTabStop w:val="1304"/>
  <w:hyphenationZone w:val="425"/>
  <w:characterSpacingControl w:val="doNotCompress"/>
  <w:compat>
    <w:useFELayout/>
  </w:compat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C858C7"/>
    <w:rPr>
      <w:noProof w:val="0"/>
      <w:color w:val="808080"/>
    </w:rPr>
  </w:style>
  <w:style w:type="paragraph" w:customStyle="1" w:styleId="05F4CB17E7794E67B87032DF5271DDC0">
    <w:name w:val="05F4CB17E7794E67B87032DF5271DDC0"/>
    <w:rsid w:val="00C858C7"/>
  </w:style>
  <w:style w:type="paragraph" w:customStyle="1" w:styleId="E82B729565844E618EF53D4ED3B8602C">
    <w:name w:val="E82B729565844E618EF53D4ED3B8602C"/>
    <w:rsid w:val="00C858C7"/>
  </w:style>
  <w:style w:type="paragraph" w:customStyle="1" w:styleId="BA32EFB0230243A387402028FB9210E61">
    <w:name w:val="BA32EFB0230243A387402028FB9210E61"/>
    <w:rsid w:val="00C858C7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6154910893634FB8BB5B80F58E19D0A61">
    <w:name w:val="6154910893634FB8BB5B80F58E19D0A61"/>
    <w:rsid w:val="00C858C7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!--<?xml version="1.0" encoding="iso-8859-1"?>-->
<DocumentInfo xmlns="http://lp/documentinfo/RK">
  <BaseInfo>
    <RkTemplate>325</RkTemplate>
    <DocType>PM</DocType>
    <DocTypeShowName>Svar på interpellation</DocTypeShowName>
    <Status/>
    <Sender>
      <SenderName> </SenderName>
      <SenderTitle>Departementssekreterare</SenderTitle>
      <SenderMail> </SenderMail>
      <SenderPhone> </SenderPhone>
    </Sender>
    <TopId>1</TopId>
    <TopSender>Energi- och näringsministern</TopSender>
    <OrganisationInfo>
      <Organisatoriskenhet1>Klimat- och näringslivsdepartementet</Organisatoriskenhet1>
      <Organisatoriskenhet2> </Organisatoriskenhet2>
      <Organisatoriskenhet3> </Organisatoriskenhet3>
      <Organisatoriskenhet1Id>1793</Organisatoriskenhet1Id>
      <Organisatoriskenhet2Id> </Organisatoriskenhet2Id>
      <Organisatoriskenhet3Id> </Organisatoriskenhet3Id>
    </OrganisationInfo>
    <HeaderDate>2023-01-10</HeaderDate>
    <Office/>
    <Dnr>KN2023/02014</Dnr>
    <ParagrafNr/>
    <DocumentTitle/>
    <VisitingAddress/>
    <Extra1/>
    <Extra2/>
    <Extra3>Aida Birinxhiku</Extra3>
    <Number/>
    <Recipient>Svaret är avsett att lämnas onsdagen den 1 februari 2023.
</Recipient>
    <SenderText/>
    <DocNumber/>
    <Doclanguage>1053</Doclanguage>
    <Appendix/>
    <LogotypeName>RK_LOGO_SV_BW.emf</LogotypeName>
  </BaseInfo>
</DocumentInfo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7ef00422-e01a-4b74-844f-2b03c501038d</RD_Svarsid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2C18EC-6AAB-4FA8-B3E9-7C4F0946B4C6}"/>
</file>

<file path=customXml/itemProps2.xml><?xml version="1.0" encoding="utf-8"?>
<ds:datastoreItem xmlns:ds="http://schemas.openxmlformats.org/officeDocument/2006/customXml" ds:itemID="{C1F2101F-FAED-4EA4-B0AE-8EA07F00F525}"/>
</file>

<file path=customXml/itemProps3.xml><?xml version="1.0" encoding="utf-8"?>
<ds:datastoreItem xmlns:ds="http://schemas.openxmlformats.org/officeDocument/2006/customXml" ds:itemID="{3766676C-2176-4337-A28E-908D9DB296B0}"/>
</file>

<file path=customXml/itemProps4.xml><?xml version="1.0" encoding="utf-8"?>
<ds:datastoreItem xmlns:ds="http://schemas.openxmlformats.org/officeDocument/2006/customXml" ds:itemID="{8E589F18-5172-4FBD-9F6B-FCB929659DB8}"/>
</file>

<file path=customXml/itemProps5.xml><?xml version="1.0" encoding="utf-8"?>
<ds:datastoreItem xmlns:ds="http://schemas.openxmlformats.org/officeDocument/2006/customXml" ds:itemID="{D7C85A3A-061B-4586-9B04-05C04FA96BEA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197</Words>
  <Characters>1047</Characters>
  <Application>Microsoft Office Word</Application>
  <DocSecurity>0</DocSecurity>
  <Lines>8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2022 23 243 av Ewa Pihl Krabbe (S) Elprisstödets utformning.docx</dc:title>
  <cp:revision>2</cp:revision>
  <dcterms:created xsi:type="dcterms:W3CDTF">2023-01-31T09:59:00Z</dcterms:created>
  <dcterms:modified xsi:type="dcterms:W3CDTF">2023-01-31T09:59:00Z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ivityCategory">
    <vt:lpwstr/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Organisation">
    <vt:lpwstr/>
  </property>
  <property fmtid="{D5CDD505-2E9C-101B-9397-08002B2CF9AE}" pid="5" name="ShowStyleSet">
    <vt:lpwstr>RKStyleSet</vt:lpwstr>
  </property>
  <property fmtid="{D5CDD505-2E9C-101B-9397-08002B2CF9AE}" pid="6" name="_dlc_DocIdItemGuid">
    <vt:lpwstr>6d5e1386-dfd2-4899-b9c7-8f6b665ef0fe</vt:lpwstr>
  </property>
</Properties>
</file>