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FD75E" w14:textId="5907C9BD" w:rsidR="00D65CB5" w:rsidRDefault="00D65CB5" w:rsidP="00DA0661">
      <w:pPr>
        <w:pStyle w:val="Rubrik"/>
      </w:pPr>
      <w:bookmarkStart w:id="0" w:name="Start"/>
      <w:bookmarkStart w:id="1" w:name="_GoBack"/>
      <w:bookmarkEnd w:id="0"/>
      <w:bookmarkEnd w:id="1"/>
      <w:r>
        <w:t>Svar på fråga 2019/20:824 av Michael Rubbestad (SD)</w:t>
      </w:r>
      <w:r>
        <w:br/>
        <w:t>Försäljning av fjädrar av fågeldun</w:t>
      </w:r>
    </w:p>
    <w:p w14:paraId="7ED5F1CF" w14:textId="47D41D38" w:rsidR="00D65CB5" w:rsidRDefault="00D65CB5" w:rsidP="002749F7">
      <w:pPr>
        <w:pStyle w:val="Brdtext"/>
      </w:pPr>
      <w:r>
        <w:t xml:space="preserve">Michael Rubbestad har frågat mig vad jag gör, gällande fjädrar från fågeldun, för att Sverige ska uppfylla EU-direktivets tredje artikel som fastställer att medlemsländerna är skyldiga att vidta alla rimliga åtgärder för att se till att djur inte utsätts för något onödigt lidande, smärta eller skada, och om jag är beredd att överväga ett förbud av försäljning av fjädrar av fågeldun i Sverige. </w:t>
      </w:r>
    </w:p>
    <w:p w14:paraId="5957FB67" w14:textId="755DD50D" w:rsidR="0039491F" w:rsidRDefault="00AF3931" w:rsidP="002749F7">
      <w:pPr>
        <w:pStyle w:val="Brdtext"/>
      </w:pPr>
      <w:r>
        <w:t xml:space="preserve">I Sverige är det förbjudet att plocka dun från levande fåglar. </w:t>
      </w:r>
      <w:r w:rsidR="00E8673D">
        <w:t xml:space="preserve">EU:s djurskyddsdirektiv fastställer </w:t>
      </w:r>
      <w:r w:rsidR="00686460">
        <w:t>miniminormer för skydd av djur som föds upp eller hålls för produktion. Inom EU saknas specifika regler om plockning av dun från levande fåglar. Däremot finns det inom</w:t>
      </w:r>
      <w:r w:rsidR="00EA56BF">
        <w:t xml:space="preserve"> </w:t>
      </w:r>
      <w:r w:rsidR="0039491F" w:rsidRPr="0039491F">
        <w:t xml:space="preserve">ramen för Europarådets konvention om skydd av animalieproduktionens djur rekommendationer som anger att fjädrar, inklusive dun, inte ska plockas från levande fåglar. </w:t>
      </w:r>
      <w:r w:rsidR="009D7EE2">
        <w:t xml:space="preserve">De </w:t>
      </w:r>
      <w:r w:rsidR="00E939A8">
        <w:t xml:space="preserve">flesta </w:t>
      </w:r>
      <w:r w:rsidR="009D7EE2">
        <w:t xml:space="preserve">medlemsländerna </w:t>
      </w:r>
      <w:r w:rsidR="00686460">
        <w:t xml:space="preserve">har </w:t>
      </w:r>
      <w:r w:rsidR="009D7EE2">
        <w:t>skrivit</w:t>
      </w:r>
      <w:r w:rsidR="0039491F" w:rsidRPr="0039491F">
        <w:t xml:space="preserve"> under och ratificerat</w:t>
      </w:r>
      <w:r w:rsidR="009D7EE2">
        <w:t xml:space="preserve"> konventionen</w:t>
      </w:r>
      <w:r w:rsidR="002E6E20">
        <w:t>.</w:t>
      </w:r>
      <w:r w:rsidR="009D7EE2">
        <w:t xml:space="preserve"> </w:t>
      </w:r>
      <w:r w:rsidR="00C07527">
        <w:t>Det finns således ett starkt regelverk till skydd för djuren.</w:t>
      </w:r>
    </w:p>
    <w:p w14:paraId="3BE0817F" w14:textId="045A4B3E" w:rsidR="00B31432" w:rsidRDefault="00B31432" w:rsidP="002749F7">
      <w:pPr>
        <w:pStyle w:val="Brdtext"/>
      </w:pPr>
      <w:r>
        <w:t xml:space="preserve">Utvecklingen som </w:t>
      </w:r>
      <w:r w:rsidR="009E0EF9">
        <w:t xml:space="preserve">har </w:t>
      </w:r>
      <w:r>
        <w:t>skett sedan frågan uppmärksammades för elva år sedan visar att många konsumenter bryr sig om djurens välfärd och efterfrågar produkter som kommer från djur som</w:t>
      </w:r>
      <w:r w:rsidR="009E0EF9">
        <w:t xml:space="preserve"> har</w:t>
      </w:r>
      <w:r>
        <w:t xml:space="preserve"> haft det bra. </w:t>
      </w:r>
      <w:r w:rsidR="00FA0E33">
        <w:t>Handeln har också</w:t>
      </w:r>
      <w:r>
        <w:t xml:space="preserve"> visat exempel </w:t>
      </w:r>
      <w:r w:rsidR="009E0EF9">
        <w:t xml:space="preserve">på denna utveckling </w:t>
      </w:r>
      <w:r>
        <w:t xml:space="preserve">genom att välja dun som kommer från fåglar som inte plockats levande. </w:t>
      </w:r>
      <w:r w:rsidR="00FA0E33">
        <w:t xml:space="preserve">Frågan om ett förbud mot försäljning av fjädrar av fågeldun är </w:t>
      </w:r>
      <w:r w:rsidR="009E0EF9">
        <w:t xml:space="preserve">mot denna bakgrund </w:t>
      </w:r>
      <w:r w:rsidR="00FA0E33">
        <w:t xml:space="preserve">i nuläget inte aktuell.  </w:t>
      </w:r>
    </w:p>
    <w:p w14:paraId="1F54963B" w14:textId="1F3E9CBE" w:rsidR="00D65CB5" w:rsidRDefault="0039491F" w:rsidP="002749F7">
      <w:pPr>
        <w:pStyle w:val="Brdtext"/>
      </w:pPr>
      <w:r>
        <w:t xml:space="preserve">Sverige arbetar aktivt för att höja djurskyddsnivån inom EU. </w:t>
      </w:r>
      <w:r w:rsidR="009F7304">
        <w:t xml:space="preserve">Till exempel bedrivs viktigt djurskyddsarbete i </w:t>
      </w:r>
      <w:r w:rsidRPr="0039491F">
        <w:t>den EU-plattform för djurskydd, som Sverige tillsammans med flera medlemsländer var drivande för att inrätta</w:t>
      </w:r>
      <w:r w:rsidR="009F7304">
        <w:t xml:space="preserve">. </w:t>
      </w:r>
      <w:r w:rsidR="009F7304">
        <w:lastRenderedPageBreak/>
        <w:t>Jordbruks- och fiskerådet har också nyligen antagit långtgående slutsatser om djurskydd</w:t>
      </w:r>
      <w:r w:rsidR="009E0EF9">
        <w:t>. D</w:t>
      </w:r>
      <w:r w:rsidRPr="0039491F">
        <w:t xml:space="preserve">etta är </w:t>
      </w:r>
      <w:r w:rsidR="009F7304">
        <w:t xml:space="preserve">goda nyheter för </w:t>
      </w:r>
      <w:r w:rsidRPr="0039491F">
        <w:t>djurskyddsarbetet i EU</w:t>
      </w:r>
      <w:r w:rsidR="009F7304">
        <w:t>.</w:t>
      </w:r>
    </w:p>
    <w:p w14:paraId="1D3326F6" w14:textId="4F265AA6" w:rsidR="00D65CB5" w:rsidRDefault="00D65CB5" w:rsidP="006A12F1">
      <w:pPr>
        <w:pStyle w:val="Brdtext"/>
      </w:pPr>
      <w:r>
        <w:t xml:space="preserve">Stockholm den </w:t>
      </w:r>
      <w:sdt>
        <w:sdtPr>
          <w:id w:val="-1225218591"/>
          <w:placeholder>
            <w:docPart w:val="FD9D13E612C841C59E9F845792114176"/>
          </w:placeholder>
          <w:dataBinding w:prefixMappings="xmlns:ns0='http://lp/documentinfo/RK' " w:xpath="/ns0:DocumentInfo[1]/ns0:BaseInfo[1]/ns0:HeaderDate[1]" w:storeItemID="{CA61B3A4-D05B-4BFB-8FEA-FE294E8CEB85}"/>
          <w:date w:fullDate="2020-02-04T00:00:00Z">
            <w:dateFormat w:val="d MMMM yyyy"/>
            <w:lid w:val="sv-SE"/>
            <w:storeMappedDataAs w:val="dateTime"/>
            <w:calendar w:val="gregorian"/>
          </w:date>
        </w:sdtPr>
        <w:sdtEndPr/>
        <w:sdtContent>
          <w:r w:rsidR="005E538E">
            <w:t>4 februari 2020</w:t>
          </w:r>
        </w:sdtContent>
      </w:sdt>
    </w:p>
    <w:p w14:paraId="4E6A75FF" w14:textId="77777777" w:rsidR="00D65CB5" w:rsidRDefault="00D65CB5" w:rsidP="004E7A8F">
      <w:pPr>
        <w:pStyle w:val="Brdtextutanavstnd"/>
      </w:pPr>
    </w:p>
    <w:p w14:paraId="653D8E2D" w14:textId="77777777" w:rsidR="00D65CB5" w:rsidRDefault="00D65CB5" w:rsidP="004E7A8F">
      <w:pPr>
        <w:pStyle w:val="Brdtextutanavstnd"/>
      </w:pPr>
    </w:p>
    <w:p w14:paraId="05844CB0" w14:textId="77777777" w:rsidR="00D65CB5" w:rsidRDefault="00D65CB5" w:rsidP="004E7A8F">
      <w:pPr>
        <w:pStyle w:val="Brdtextutanavstnd"/>
      </w:pPr>
    </w:p>
    <w:p w14:paraId="3F7EA479" w14:textId="78C32622" w:rsidR="00D65CB5" w:rsidRDefault="00D65CB5" w:rsidP="00422A41">
      <w:pPr>
        <w:pStyle w:val="Brdtext"/>
      </w:pPr>
      <w:r>
        <w:t>Jennie Nilsson</w:t>
      </w:r>
    </w:p>
    <w:p w14:paraId="78789A0F" w14:textId="77777777" w:rsidR="00D65CB5" w:rsidRPr="00DB48AB" w:rsidRDefault="00D65CB5" w:rsidP="00DB48AB">
      <w:pPr>
        <w:pStyle w:val="Brdtext"/>
      </w:pPr>
    </w:p>
    <w:sectPr w:rsidR="00D65CB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0E91E" w14:textId="77777777" w:rsidR="00D65CB5" w:rsidRDefault="00D65CB5" w:rsidP="00A87A54">
      <w:pPr>
        <w:spacing w:after="0" w:line="240" w:lineRule="auto"/>
      </w:pPr>
      <w:r>
        <w:separator/>
      </w:r>
    </w:p>
  </w:endnote>
  <w:endnote w:type="continuationSeparator" w:id="0">
    <w:p w14:paraId="62FAED42" w14:textId="77777777" w:rsidR="00D65CB5" w:rsidRDefault="00D65CB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C62483" w14:textId="77777777" w:rsidTr="006A26EC">
      <w:trPr>
        <w:trHeight w:val="227"/>
        <w:jc w:val="right"/>
      </w:trPr>
      <w:tc>
        <w:tcPr>
          <w:tcW w:w="708" w:type="dxa"/>
          <w:vAlign w:val="bottom"/>
        </w:tcPr>
        <w:p w14:paraId="1F798A9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9138602" w14:textId="77777777" w:rsidTr="006A26EC">
      <w:trPr>
        <w:trHeight w:val="850"/>
        <w:jc w:val="right"/>
      </w:trPr>
      <w:tc>
        <w:tcPr>
          <w:tcW w:w="708" w:type="dxa"/>
          <w:vAlign w:val="bottom"/>
        </w:tcPr>
        <w:p w14:paraId="107379C7" w14:textId="77777777" w:rsidR="005606BC" w:rsidRPr="00347E11" w:rsidRDefault="005606BC" w:rsidP="005606BC">
          <w:pPr>
            <w:pStyle w:val="Sidfot"/>
            <w:spacing w:line="276" w:lineRule="auto"/>
            <w:jc w:val="right"/>
          </w:pPr>
        </w:p>
      </w:tc>
    </w:tr>
  </w:tbl>
  <w:p w14:paraId="3D08D5D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E5C2327" w14:textId="77777777" w:rsidTr="001F4302">
      <w:trPr>
        <w:trHeight w:val="510"/>
      </w:trPr>
      <w:tc>
        <w:tcPr>
          <w:tcW w:w="8525" w:type="dxa"/>
          <w:gridSpan w:val="2"/>
          <w:vAlign w:val="bottom"/>
        </w:tcPr>
        <w:p w14:paraId="2753A135" w14:textId="77777777" w:rsidR="00347E11" w:rsidRPr="00347E11" w:rsidRDefault="00347E11" w:rsidP="00347E11">
          <w:pPr>
            <w:pStyle w:val="Sidfot"/>
            <w:rPr>
              <w:sz w:val="8"/>
            </w:rPr>
          </w:pPr>
        </w:p>
      </w:tc>
    </w:tr>
    <w:tr w:rsidR="00093408" w:rsidRPr="00EE3C0F" w14:paraId="281EF01B" w14:textId="77777777" w:rsidTr="00C26068">
      <w:trPr>
        <w:trHeight w:val="227"/>
      </w:trPr>
      <w:tc>
        <w:tcPr>
          <w:tcW w:w="4074" w:type="dxa"/>
        </w:tcPr>
        <w:p w14:paraId="3FBD7226" w14:textId="77777777" w:rsidR="00347E11" w:rsidRPr="00F53AEA" w:rsidRDefault="00347E11" w:rsidP="00C26068">
          <w:pPr>
            <w:pStyle w:val="Sidfot"/>
            <w:spacing w:line="276" w:lineRule="auto"/>
          </w:pPr>
        </w:p>
      </w:tc>
      <w:tc>
        <w:tcPr>
          <w:tcW w:w="4451" w:type="dxa"/>
        </w:tcPr>
        <w:p w14:paraId="61D0F39E" w14:textId="77777777" w:rsidR="00093408" w:rsidRPr="00F53AEA" w:rsidRDefault="00093408" w:rsidP="00F53AEA">
          <w:pPr>
            <w:pStyle w:val="Sidfot"/>
            <w:spacing w:line="276" w:lineRule="auto"/>
          </w:pPr>
        </w:p>
      </w:tc>
    </w:tr>
  </w:tbl>
  <w:p w14:paraId="45EE116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E2A2F" w14:textId="77777777" w:rsidR="00D65CB5" w:rsidRDefault="00D65CB5" w:rsidP="00A87A54">
      <w:pPr>
        <w:spacing w:after="0" w:line="240" w:lineRule="auto"/>
      </w:pPr>
      <w:r>
        <w:separator/>
      </w:r>
    </w:p>
  </w:footnote>
  <w:footnote w:type="continuationSeparator" w:id="0">
    <w:p w14:paraId="3EF4726F" w14:textId="77777777" w:rsidR="00D65CB5" w:rsidRDefault="00D65CB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65CB5" w14:paraId="74FBACA6" w14:textId="77777777" w:rsidTr="00C93EBA">
      <w:trPr>
        <w:trHeight w:val="227"/>
      </w:trPr>
      <w:tc>
        <w:tcPr>
          <w:tcW w:w="5534" w:type="dxa"/>
        </w:tcPr>
        <w:p w14:paraId="068E87DE" w14:textId="77777777" w:rsidR="00D65CB5" w:rsidRPr="007D73AB" w:rsidRDefault="00D65CB5">
          <w:pPr>
            <w:pStyle w:val="Sidhuvud"/>
          </w:pPr>
        </w:p>
      </w:tc>
      <w:tc>
        <w:tcPr>
          <w:tcW w:w="3170" w:type="dxa"/>
          <w:vAlign w:val="bottom"/>
        </w:tcPr>
        <w:p w14:paraId="24FEFDE2" w14:textId="77777777" w:rsidR="00D65CB5" w:rsidRPr="007D73AB" w:rsidRDefault="00D65CB5" w:rsidP="00340DE0">
          <w:pPr>
            <w:pStyle w:val="Sidhuvud"/>
          </w:pPr>
        </w:p>
      </w:tc>
      <w:tc>
        <w:tcPr>
          <w:tcW w:w="1134" w:type="dxa"/>
        </w:tcPr>
        <w:p w14:paraId="655E7D59" w14:textId="77777777" w:rsidR="00D65CB5" w:rsidRDefault="00D65CB5" w:rsidP="005A703A">
          <w:pPr>
            <w:pStyle w:val="Sidhuvud"/>
          </w:pPr>
        </w:p>
      </w:tc>
    </w:tr>
    <w:tr w:rsidR="00D65CB5" w14:paraId="14578FF4" w14:textId="77777777" w:rsidTr="00C93EBA">
      <w:trPr>
        <w:trHeight w:val="1928"/>
      </w:trPr>
      <w:tc>
        <w:tcPr>
          <w:tcW w:w="5534" w:type="dxa"/>
        </w:tcPr>
        <w:p w14:paraId="761B5D07" w14:textId="77777777" w:rsidR="00D65CB5" w:rsidRPr="00340DE0" w:rsidRDefault="00D65CB5" w:rsidP="00340DE0">
          <w:pPr>
            <w:pStyle w:val="Sidhuvud"/>
          </w:pPr>
          <w:r>
            <w:rPr>
              <w:noProof/>
            </w:rPr>
            <w:drawing>
              <wp:inline distT="0" distB="0" distL="0" distR="0" wp14:anchorId="370D04A9" wp14:editId="0978A2A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2CCD825" w14:textId="77777777" w:rsidR="00D65CB5" w:rsidRPr="00710A6C" w:rsidRDefault="00D65CB5" w:rsidP="00EE3C0F">
          <w:pPr>
            <w:pStyle w:val="Sidhuvud"/>
            <w:rPr>
              <w:b/>
            </w:rPr>
          </w:pPr>
        </w:p>
        <w:p w14:paraId="578CCDFE" w14:textId="77777777" w:rsidR="00D65CB5" w:rsidRDefault="00D65CB5" w:rsidP="00EE3C0F">
          <w:pPr>
            <w:pStyle w:val="Sidhuvud"/>
          </w:pPr>
        </w:p>
        <w:p w14:paraId="4FC77F36" w14:textId="77777777" w:rsidR="00D65CB5" w:rsidRDefault="00D65CB5" w:rsidP="00EE3C0F">
          <w:pPr>
            <w:pStyle w:val="Sidhuvud"/>
          </w:pPr>
        </w:p>
        <w:p w14:paraId="336810B6" w14:textId="77777777" w:rsidR="00D65CB5" w:rsidRDefault="00D65CB5" w:rsidP="00EE3C0F">
          <w:pPr>
            <w:pStyle w:val="Sidhuvud"/>
          </w:pPr>
        </w:p>
        <w:p w14:paraId="3A55E4A5" w14:textId="77777777" w:rsidR="00D65CB5" w:rsidRDefault="00AA03EC" w:rsidP="00EE3C0F">
          <w:pPr>
            <w:pStyle w:val="Sidhuvud"/>
          </w:pPr>
          <w:sdt>
            <w:sdtPr>
              <w:alias w:val="Dnr"/>
              <w:tag w:val="ccRKShow_Dnr"/>
              <w:id w:val="-829283628"/>
              <w:placeholder>
                <w:docPart w:val="8F769B7AAFCF43D1A4007AD7028C2F86"/>
              </w:placeholder>
              <w:dataBinding w:prefixMappings="xmlns:ns0='http://lp/documentinfo/RK' " w:xpath="/ns0:DocumentInfo[1]/ns0:BaseInfo[1]/ns0:Dnr[1]" w:storeItemID="{CA61B3A4-D05B-4BFB-8FEA-FE294E8CEB85}"/>
              <w:text/>
            </w:sdtPr>
            <w:sdtEndPr/>
            <w:sdtContent>
              <w:r w:rsidR="000F2AF1" w:rsidRPr="000F2AF1">
                <w:t>N2020/00173</w:t>
              </w:r>
            </w:sdtContent>
          </w:sdt>
          <w:r w:rsidR="000F2AF1">
            <w:t>/DL</w:t>
          </w:r>
        </w:p>
        <w:sdt>
          <w:sdtPr>
            <w:alias w:val="DocNumber"/>
            <w:tag w:val="DocNumber"/>
            <w:id w:val="1726028884"/>
            <w:placeholder>
              <w:docPart w:val="71489C3487E44CD0B89411A9E2B4A090"/>
            </w:placeholder>
            <w:showingPlcHdr/>
            <w:dataBinding w:prefixMappings="xmlns:ns0='http://lp/documentinfo/RK' " w:xpath="/ns0:DocumentInfo[1]/ns0:BaseInfo[1]/ns0:DocNumber[1]" w:storeItemID="{CA61B3A4-D05B-4BFB-8FEA-FE294E8CEB85}"/>
            <w:text/>
          </w:sdtPr>
          <w:sdtEndPr/>
          <w:sdtContent>
            <w:p w14:paraId="0C314F35" w14:textId="77777777" w:rsidR="00D65CB5" w:rsidRDefault="00D65CB5" w:rsidP="00EE3C0F">
              <w:pPr>
                <w:pStyle w:val="Sidhuvud"/>
              </w:pPr>
              <w:r>
                <w:rPr>
                  <w:rStyle w:val="Platshllartext"/>
                </w:rPr>
                <w:t xml:space="preserve"> </w:t>
              </w:r>
            </w:p>
          </w:sdtContent>
        </w:sdt>
        <w:p w14:paraId="5AB85FBF" w14:textId="77777777" w:rsidR="00D65CB5" w:rsidRDefault="00D65CB5" w:rsidP="00EE3C0F">
          <w:pPr>
            <w:pStyle w:val="Sidhuvud"/>
          </w:pPr>
        </w:p>
      </w:tc>
      <w:tc>
        <w:tcPr>
          <w:tcW w:w="1134" w:type="dxa"/>
        </w:tcPr>
        <w:p w14:paraId="6E3E04C4" w14:textId="77777777" w:rsidR="00D65CB5" w:rsidRDefault="00D65CB5" w:rsidP="0094502D">
          <w:pPr>
            <w:pStyle w:val="Sidhuvud"/>
          </w:pPr>
        </w:p>
        <w:p w14:paraId="5C49BFFF" w14:textId="77777777" w:rsidR="00D65CB5" w:rsidRPr="0094502D" w:rsidRDefault="00D65CB5" w:rsidP="00EC71A6">
          <w:pPr>
            <w:pStyle w:val="Sidhuvud"/>
          </w:pPr>
        </w:p>
      </w:tc>
    </w:tr>
    <w:tr w:rsidR="00D65CB5" w14:paraId="7A786C0E" w14:textId="77777777" w:rsidTr="00C93EBA">
      <w:trPr>
        <w:trHeight w:val="2268"/>
      </w:trPr>
      <w:tc>
        <w:tcPr>
          <w:tcW w:w="5534" w:type="dxa"/>
          <w:tcMar>
            <w:right w:w="1134" w:type="dxa"/>
          </w:tcMar>
        </w:tcPr>
        <w:sdt>
          <w:sdtPr>
            <w:rPr>
              <w:b/>
            </w:rPr>
            <w:alias w:val="SenderText"/>
            <w:tag w:val="ccRKShow_SenderText"/>
            <w:id w:val="1374046025"/>
            <w:placeholder>
              <w:docPart w:val="E68ED97CFCE2470C9BC14FD8A5E5293E"/>
            </w:placeholder>
          </w:sdtPr>
          <w:sdtEndPr>
            <w:rPr>
              <w:b w:val="0"/>
            </w:rPr>
          </w:sdtEndPr>
          <w:sdtContent>
            <w:p w14:paraId="7E3A2FD8" w14:textId="77777777" w:rsidR="00D65CB5" w:rsidRPr="00D65CB5" w:rsidRDefault="00D65CB5" w:rsidP="00340DE0">
              <w:pPr>
                <w:pStyle w:val="Sidhuvud"/>
                <w:rPr>
                  <w:b/>
                </w:rPr>
              </w:pPr>
              <w:r w:rsidRPr="00D65CB5">
                <w:rPr>
                  <w:b/>
                </w:rPr>
                <w:t>Näringsdepartementet</w:t>
              </w:r>
            </w:p>
            <w:p w14:paraId="194A781E" w14:textId="5F2E61A4" w:rsidR="000F2AF1" w:rsidRDefault="00D65CB5" w:rsidP="00340DE0">
              <w:pPr>
                <w:pStyle w:val="Sidhuvud"/>
              </w:pPr>
              <w:r w:rsidRPr="00D65CB5">
                <w:t>Landsbygdsministern</w:t>
              </w:r>
            </w:p>
            <w:p w14:paraId="1164C1B9" w14:textId="77777777" w:rsidR="0004744F" w:rsidRDefault="0004744F" w:rsidP="00340DE0">
              <w:pPr>
                <w:pStyle w:val="Sidhuvud"/>
              </w:pPr>
            </w:p>
            <w:p w14:paraId="5E323B63" w14:textId="294F3844" w:rsidR="0004744F" w:rsidRDefault="0004744F" w:rsidP="0004744F">
              <w:pPr>
                <w:pStyle w:val="Sidhuvud"/>
              </w:pPr>
            </w:p>
            <w:p w14:paraId="22ABFA0F" w14:textId="52B0CF83" w:rsidR="00D85FC6" w:rsidRPr="00340DE0" w:rsidRDefault="00AA03EC" w:rsidP="00340DE0">
              <w:pPr>
                <w:pStyle w:val="Sidhuvud"/>
              </w:pPr>
            </w:p>
          </w:sdtContent>
        </w:sdt>
      </w:tc>
      <w:sdt>
        <w:sdtPr>
          <w:alias w:val="Recipient"/>
          <w:tag w:val="ccRKShow_Recipient"/>
          <w:id w:val="-28344517"/>
          <w:placeholder>
            <w:docPart w:val="1B719FAE9AA8400D8CF97F63BC8C7D8B"/>
          </w:placeholder>
          <w:dataBinding w:prefixMappings="xmlns:ns0='http://lp/documentinfo/RK' " w:xpath="/ns0:DocumentInfo[1]/ns0:BaseInfo[1]/ns0:Recipient[1]" w:storeItemID="{CA61B3A4-D05B-4BFB-8FEA-FE294E8CEB85}"/>
          <w:text w:multiLine="1"/>
        </w:sdtPr>
        <w:sdtEndPr/>
        <w:sdtContent>
          <w:tc>
            <w:tcPr>
              <w:tcW w:w="3170" w:type="dxa"/>
            </w:tcPr>
            <w:p w14:paraId="3AA4D290" w14:textId="77777777" w:rsidR="00D65CB5" w:rsidRDefault="00D65CB5" w:rsidP="00547B89">
              <w:pPr>
                <w:pStyle w:val="Sidhuvud"/>
              </w:pPr>
              <w:r>
                <w:t>Till riksdagen</w:t>
              </w:r>
            </w:p>
          </w:tc>
        </w:sdtContent>
      </w:sdt>
      <w:tc>
        <w:tcPr>
          <w:tcW w:w="1134" w:type="dxa"/>
        </w:tcPr>
        <w:p w14:paraId="602EB23B" w14:textId="77777777" w:rsidR="00D65CB5" w:rsidRDefault="00D65CB5" w:rsidP="003E6020">
          <w:pPr>
            <w:pStyle w:val="Sidhuvud"/>
          </w:pPr>
        </w:p>
      </w:tc>
    </w:tr>
  </w:tbl>
  <w:p w14:paraId="78D6412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CB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4744F"/>
    <w:rsid w:val="00051341"/>
    <w:rsid w:val="00053CAA"/>
    <w:rsid w:val="00054109"/>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2AF1"/>
    <w:rsid w:val="000F3A92"/>
    <w:rsid w:val="000F6462"/>
    <w:rsid w:val="00101DE6"/>
    <w:rsid w:val="001055DA"/>
    <w:rsid w:val="00106F29"/>
    <w:rsid w:val="00107893"/>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E7F75"/>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7842"/>
    <w:rsid w:val="0022187E"/>
    <w:rsid w:val="00222258"/>
    <w:rsid w:val="00223AD6"/>
    <w:rsid w:val="0022666A"/>
    <w:rsid w:val="00227E43"/>
    <w:rsid w:val="002315F5"/>
    <w:rsid w:val="00231761"/>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6E20"/>
    <w:rsid w:val="002F2EA6"/>
    <w:rsid w:val="002F3675"/>
    <w:rsid w:val="002F59E0"/>
    <w:rsid w:val="002F6593"/>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54C66"/>
    <w:rsid w:val="00356EFC"/>
    <w:rsid w:val="00365461"/>
    <w:rsid w:val="00370311"/>
    <w:rsid w:val="00380663"/>
    <w:rsid w:val="003853E3"/>
    <w:rsid w:val="0038587E"/>
    <w:rsid w:val="00392ED4"/>
    <w:rsid w:val="00393680"/>
    <w:rsid w:val="0039491F"/>
    <w:rsid w:val="00394D4C"/>
    <w:rsid w:val="00395D9F"/>
    <w:rsid w:val="00397242"/>
    <w:rsid w:val="003A1315"/>
    <w:rsid w:val="003A2E73"/>
    <w:rsid w:val="003A3071"/>
    <w:rsid w:val="003A3A54"/>
    <w:rsid w:val="003A5969"/>
    <w:rsid w:val="003A5C58"/>
    <w:rsid w:val="003B0C81"/>
    <w:rsid w:val="003B11A6"/>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38E"/>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6460"/>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D6BCE"/>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39E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2A0C"/>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DC5"/>
    <w:rsid w:val="009B2F70"/>
    <w:rsid w:val="009B4594"/>
    <w:rsid w:val="009B65C2"/>
    <w:rsid w:val="009C2459"/>
    <w:rsid w:val="009C255A"/>
    <w:rsid w:val="009C2B46"/>
    <w:rsid w:val="009C4448"/>
    <w:rsid w:val="009C610D"/>
    <w:rsid w:val="009D10E5"/>
    <w:rsid w:val="009D43F3"/>
    <w:rsid w:val="009D4E9F"/>
    <w:rsid w:val="009D5D40"/>
    <w:rsid w:val="009D6B1B"/>
    <w:rsid w:val="009D7EE2"/>
    <w:rsid w:val="009E0EF9"/>
    <w:rsid w:val="009E107B"/>
    <w:rsid w:val="009E18D6"/>
    <w:rsid w:val="009E53C8"/>
    <w:rsid w:val="009E7B92"/>
    <w:rsid w:val="009F19C0"/>
    <w:rsid w:val="009F505F"/>
    <w:rsid w:val="009F7304"/>
    <w:rsid w:val="00A00AE4"/>
    <w:rsid w:val="00A00D24"/>
    <w:rsid w:val="00A0129C"/>
    <w:rsid w:val="00A01F5C"/>
    <w:rsid w:val="00A12A69"/>
    <w:rsid w:val="00A2019A"/>
    <w:rsid w:val="00A23493"/>
    <w:rsid w:val="00A2416A"/>
    <w:rsid w:val="00A25780"/>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03EC"/>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2204"/>
    <w:rsid w:val="00AF3931"/>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432"/>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527"/>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766C"/>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CB5"/>
    <w:rsid w:val="00D65E43"/>
    <w:rsid w:val="00D6730A"/>
    <w:rsid w:val="00D674A6"/>
    <w:rsid w:val="00D7168E"/>
    <w:rsid w:val="00D72719"/>
    <w:rsid w:val="00D73F9D"/>
    <w:rsid w:val="00D74B7C"/>
    <w:rsid w:val="00D76068"/>
    <w:rsid w:val="00D76B01"/>
    <w:rsid w:val="00D804A2"/>
    <w:rsid w:val="00D84704"/>
    <w:rsid w:val="00D84BF9"/>
    <w:rsid w:val="00D85FC6"/>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3623"/>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673D"/>
    <w:rsid w:val="00E90CAA"/>
    <w:rsid w:val="00E93339"/>
    <w:rsid w:val="00E939A8"/>
    <w:rsid w:val="00E96532"/>
    <w:rsid w:val="00E973A0"/>
    <w:rsid w:val="00EA1688"/>
    <w:rsid w:val="00EA1AFC"/>
    <w:rsid w:val="00EA2317"/>
    <w:rsid w:val="00EA4C83"/>
    <w:rsid w:val="00EA56BF"/>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0E33"/>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404EA02"/>
  <w15:docId w15:val="{F1380055-21D1-4FF7-8AA4-4A7E852A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769B7AAFCF43D1A4007AD7028C2F86"/>
        <w:category>
          <w:name w:val="Allmänt"/>
          <w:gallery w:val="placeholder"/>
        </w:category>
        <w:types>
          <w:type w:val="bbPlcHdr"/>
        </w:types>
        <w:behaviors>
          <w:behavior w:val="content"/>
        </w:behaviors>
        <w:guid w:val="{27EEA65D-AFB5-455D-A2C1-214CE7C41BD5}"/>
      </w:docPartPr>
      <w:docPartBody>
        <w:p w:rsidR="00B810D1" w:rsidRDefault="00F12AAA" w:rsidP="00F12AAA">
          <w:pPr>
            <w:pStyle w:val="8F769B7AAFCF43D1A4007AD7028C2F86"/>
          </w:pPr>
          <w:r>
            <w:rPr>
              <w:rStyle w:val="Platshllartext"/>
            </w:rPr>
            <w:t xml:space="preserve"> </w:t>
          </w:r>
        </w:p>
      </w:docPartBody>
    </w:docPart>
    <w:docPart>
      <w:docPartPr>
        <w:name w:val="71489C3487E44CD0B89411A9E2B4A090"/>
        <w:category>
          <w:name w:val="Allmänt"/>
          <w:gallery w:val="placeholder"/>
        </w:category>
        <w:types>
          <w:type w:val="bbPlcHdr"/>
        </w:types>
        <w:behaviors>
          <w:behavior w:val="content"/>
        </w:behaviors>
        <w:guid w:val="{91737766-FA3F-4969-B7BD-CDCE44F7C03F}"/>
      </w:docPartPr>
      <w:docPartBody>
        <w:p w:rsidR="00B810D1" w:rsidRDefault="00F12AAA" w:rsidP="00F12AAA">
          <w:pPr>
            <w:pStyle w:val="71489C3487E44CD0B89411A9E2B4A090"/>
          </w:pPr>
          <w:r>
            <w:rPr>
              <w:rStyle w:val="Platshllartext"/>
            </w:rPr>
            <w:t xml:space="preserve"> </w:t>
          </w:r>
        </w:p>
      </w:docPartBody>
    </w:docPart>
    <w:docPart>
      <w:docPartPr>
        <w:name w:val="E68ED97CFCE2470C9BC14FD8A5E5293E"/>
        <w:category>
          <w:name w:val="Allmänt"/>
          <w:gallery w:val="placeholder"/>
        </w:category>
        <w:types>
          <w:type w:val="bbPlcHdr"/>
        </w:types>
        <w:behaviors>
          <w:behavior w:val="content"/>
        </w:behaviors>
        <w:guid w:val="{E65F0541-4F58-4B33-8824-D3E98922648A}"/>
      </w:docPartPr>
      <w:docPartBody>
        <w:p w:rsidR="00B810D1" w:rsidRDefault="00F12AAA" w:rsidP="00F12AAA">
          <w:pPr>
            <w:pStyle w:val="E68ED97CFCE2470C9BC14FD8A5E5293E"/>
          </w:pPr>
          <w:r>
            <w:rPr>
              <w:rStyle w:val="Platshllartext"/>
            </w:rPr>
            <w:t xml:space="preserve"> </w:t>
          </w:r>
        </w:p>
      </w:docPartBody>
    </w:docPart>
    <w:docPart>
      <w:docPartPr>
        <w:name w:val="1B719FAE9AA8400D8CF97F63BC8C7D8B"/>
        <w:category>
          <w:name w:val="Allmänt"/>
          <w:gallery w:val="placeholder"/>
        </w:category>
        <w:types>
          <w:type w:val="bbPlcHdr"/>
        </w:types>
        <w:behaviors>
          <w:behavior w:val="content"/>
        </w:behaviors>
        <w:guid w:val="{A328103F-9A7E-403A-8A3D-9F31CD72160B}"/>
      </w:docPartPr>
      <w:docPartBody>
        <w:p w:rsidR="00B810D1" w:rsidRDefault="00F12AAA" w:rsidP="00F12AAA">
          <w:pPr>
            <w:pStyle w:val="1B719FAE9AA8400D8CF97F63BC8C7D8B"/>
          </w:pPr>
          <w:r>
            <w:rPr>
              <w:rStyle w:val="Platshllartext"/>
            </w:rPr>
            <w:t xml:space="preserve"> </w:t>
          </w:r>
        </w:p>
      </w:docPartBody>
    </w:docPart>
    <w:docPart>
      <w:docPartPr>
        <w:name w:val="FD9D13E612C841C59E9F845792114176"/>
        <w:category>
          <w:name w:val="Allmänt"/>
          <w:gallery w:val="placeholder"/>
        </w:category>
        <w:types>
          <w:type w:val="bbPlcHdr"/>
        </w:types>
        <w:behaviors>
          <w:behavior w:val="content"/>
        </w:behaviors>
        <w:guid w:val="{DF67EFDA-DEB0-4C3C-AC4F-9801773F75A3}"/>
      </w:docPartPr>
      <w:docPartBody>
        <w:p w:rsidR="00B810D1" w:rsidRDefault="00F12AAA" w:rsidP="00F12AAA">
          <w:pPr>
            <w:pStyle w:val="FD9D13E612C841C59E9F84579211417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AA"/>
    <w:rsid w:val="00B810D1"/>
    <w:rsid w:val="00F12A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2BF60A3475144C2AB9C0637D9FA2C51">
    <w:name w:val="32BF60A3475144C2AB9C0637D9FA2C51"/>
    <w:rsid w:val="00F12AAA"/>
  </w:style>
  <w:style w:type="character" w:styleId="Platshllartext">
    <w:name w:val="Placeholder Text"/>
    <w:basedOn w:val="Standardstycketeckensnitt"/>
    <w:uiPriority w:val="99"/>
    <w:semiHidden/>
    <w:rsid w:val="00F12AAA"/>
    <w:rPr>
      <w:noProof w:val="0"/>
      <w:color w:val="808080"/>
    </w:rPr>
  </w:style>
  <w:style w:type="paragraph" w:customStyle="1" w:styleId="CB6170B183904B9CBB96E109501AF639">
    <w:name w:val="CB6170B183904B9CBB96E109501AF639"/>
    <w:rsid w:val="00F12AAA"/>
  </w:style>
  <w:style w:type="paragraph" w:customStyle="1" w:styleId="0AE5FFC2C7FD4BCAB1AFA92FB5CD93D0">
    <w:name w:val="0AE5FFC2C7FD4BCAB1AFA92FB5CD93D0"/>
    <w:rsid w:val="00F12AAA"/>
  </w:style>
  <w:style w:type="paragraph" w:customStyle="1" w:styleId="BE68377F25044BAD8D64869E580DC291">
    <w:name w:val="BE68377F25044BAD8D64869E580DC291"/>
    <w:rsid w:val="00F12AAA"/>
  </w:style>
  <w:style w:type="paragraph" w:customStyle="1" w:styleId="8F769B7AAFCF43D1A4007AD7028C2F86">
    <w:name w:val="8F769B7AAFCF43D1A4007AD7028C2F86"/>
    <w:rsid w:val="00F12AAA"/>
  </w:style>
  <w:style w:type="paragraph" w:customStyle="1" w:styleId="71489C3487E44CD0B89411A9E2B4A090">
    <w:name w:val="71489C3487E44CD0B89411A9E2B4A090"/>
    <w:rsid w:val="00F12AAA"/>
  </w:style>
  <w:style w:type="paragraph" w:customStyle="1" w:styleId="3CC9A8C67D324FD38787B00E93D69E04">
    <w:name w:val="3CC9A8C67D324FD38787B00E93D69E04"/>
    <w:rsid w:val="00F12AAA"/>
  </w:style>
  <w:style w:type="paragraph" w:customStyle="1" w:styleId="DB9C3DA4330C49DF85B8A16D16329001">
    <w:name w:val="DB9C3DA4330C49DF85B8A16D16329001"/>
    <w:rsid w:val="00F12AAA"/>
  </w:style>
  <w:style w:type="paragraph" w:customStyle="1" w:styleId="3FF8D0D6196F4293985E8A966BBAFBA2">
    <w:name w:val="3FF8D0D6196F4293985E8A966BBAFBA2"/>
    <w:rsid w:val="00F12AAA"/>
  </w:style>
  <w:style w:type="paragraph" w:customStyle="1" w:styleId="E68ED97CFCE2470C9BC14FD8A5E5293E">
    <w:name w:val="E68ED97CFCE2470C9BC14FD8A5E5293E"/>
    <w:rsid w:val="00F12AAA"/>
  </w:style>
  <w:style w:type="paragraph" w:customStyle="1" w:styleId="1B719FAE9AA8400D8CF97F63BC8C7D8B">
    <w:name w:val="1B719FAE9AA8400D8CF97F63BC8C7D8B"/>
    <w:rsid w:val="00F12AAA"/>
  </w:style>
  <w:style w:type="paragraph" w:customStyle="1" w:styleId="E8BAEA90AFEE488F92B4B960FAED5B88">
    <w:name w:val="E8BAEA90AFEE488F92B4B960FAED5B88"/>
    <w:rsid w:val="00F12AAA"/>
  </w:style>
  <w:style w:type="paragraph" w:customStyle="1" w:styleId="9D8CA41E1BB44F2F8EB2EDA3161EADF7">
    <w:name w:val="9D8CA41E1BB44F2F8EB2EDA3161EADF7"/>
    <w:rsid w:val="00F12AAA"/>
  </w:style>
  <w:style w:type="paragraph" w:customStyle="1" w:styleId="2BAEFCE85B11462DBA769471F878C9C8">
    <w:name w:val="2BAEFCE85B11462DBA769471F878C9C8"/>
    <w:rsid w:val="00F12AAA"/>
  </w:style>
  <w:style w:type="paragraph" w:customStyle="1" w:styleId="649E2AED457E4AF6A44DE91E97CE8231">
    <w:name w:val="649E2AED457E4AF6A44DE91E97CE8231"/>
    <w:rsid w:val="00F12AAA"/>
  </w:style>
  <w:style w:type="paragraph" w:customStyle="1" w:styleId="638C9B1BF0DE494DAF4922A6A326133C">
    <w:name w:val="638C9B1BF0DE494DAF4922A6A326133C"/>
    <w:rsid w:val="00F12AAA"/>
  </w:style>
  <w:style w:type="paragraph" w:customStyle="1" w:styleId="FD9D13E612C841C59E9F845792114176">
    <w:name w:val="FD9D13E612C841C59E9F845792114176"/>
    <w:rsid w:val="00F12AAA"/>
  </w:style>
  <w:style w:type="paragraph" w:customStyle="1" w:styleId="514CCB9A83E14F6C936E69CD3BCC0D0E">
    <w:name w:val="514CCB9A83E14F6C936E69CD3BCC0D0E"/>
    <w:rsid w:val="00F12AAA"/>
  </w:style>
  <w:style w:type="paragraph" w:customStyle="1" w:styleId="79A9E608B9AB4B6E8A6AB61A0665636B">
    <w:name w:val="79A9E608B9AB4B6E8A6AB61A0665636B"/>
    <w:rsid w:val="00F12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b091e9c7-5e3f-4ef6-81d3-0d5893a247d4</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/yta/n-nv</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2020-02-04T00:00:00</HeaderDate>
    <Office/>
    <Dnr>N2020/00173</Dnr>
    <ParagrafNr/>
    <DocumentTitle/>
    <VisitingAddress/>
    <Extra1/>
    <Extra2/>
    <Extra3>Michael Rubbestad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D0841-EFAC-41C6-B887-8DC49DA63387}"/>
</file>

<file path=customXml/itemProps2.xml><?xml version="1.0" encoding="utf-8"?>
<ds:datastoreItem xmlns:ds="http://schemas.openxmlformats.org/officeDocument/2006/customXml" ds:itemID="{D799AB8B-1B3C-4AD2-99C2-1ACDD9B229CF}"/>
</file>

<file path=customXml/itemProps3.xml><?xml version="1.0" encoding="utf-8"?>
<ds:datastoreItem xmlns:ds="http://schemas.openxmlformats.org/officeDocument/2006/customXml" ds:itemID="{F8760338-35DC-4F08-84FB-A196F4AA8044}"/>
</file>

<file path=customXml/itemProps4.xml><?xml version="1.0" encoding="utf-8"?>
<ds:datastoreItem xmlns:ds="http://schemas.openxmlformats.org/officeDocument/2006/customXml" ds:itemID="{FF953824-2CD2-49EB-89EE-3831A5F4D6E0}">
  <ds:schemaRefs>
    <ds:schemaRef ds:uri="http://schemas.microsoft.com/sharepoint/events"/>
  </ds:schemaRefs>
</ds:datastoreItem>
</file>

<file path=customXml/itemProps5.xml><?xml version="1.0" encoding="utf-8"?>
<ds:datastoreItem xmlns:ds="http://schemas.openxmlformats.org/officeDocument/2006/customXml" ds:itemID="{A5954D6C-F3D2-4209-B5E4-FE4FBF039136}">
  <ds:schemaRefs>
    <ds:schemaRef ds:uri="http://schemas.microsoft.com/office/2006/metadata/customXsn"/>
  </ds:schemaRefs>
</ds:datastoreItem>
</file>

<file path=customXml/itemProps6.xml><?xml version="1.0" encoding="utf-8"?>
<ds:datastoreItem xmlns:ds="http://schemas.openxmlformats.org/officeDocument/2006/customXml" ds:itemID="{D799AB8B-1B3C-4AD2-99C2-1ACDD9B229CF}">
  <ds:schemaRefs>
    <ds:schemaRef ds:uri="http://schemas.microsoft.com/sharepoint/v3/contenttype/forms"/>
  </ds:schemaRefs>
</ds:datastoreItem>
</file>

<file path=customXml/itemProps7.xml><?xml version="1.0" encoding="utf-8"?>
<ds:datastoreItem xmlns:ds="http://schemas.openxmlformats.org/officeDocument/2006/customXml" ds:itemID="{CA61B3A4-D05B-4BFB-8FEA-FE294E8CEB85}"/>
</file>

<file path=customXml/itemProps8.xml><?xml version="1.0" encoding="utf-8"?>
<ds:datastoreItem xmlns:ds="http://schemas.openxmlformats.org/officeDocument/2006/customXml" ds:itemID="{81BD5B33-A415-492A-B318-F5BF29925929}"/>
</file>

<file path=docProps/app.xml><?xml version="1.0" encoding="utf-8"?>
<Properties xmlns="http://schemas.openxmlformats.org/officeDocument/2006/extended-properties" xmlns:vt="http://schemas.openxmlformats.org/officeDocument/2006/docPropsVTypes">
  <Template>RK Basmall</Template>
  <TotalTime>0</TotalTime>
  <Pages>2</Pages>
  <Words>300</Words>
  <Characters>1591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824 av Michael Rubbestad (SD) Försäljning av fjädrar av fågeldun.docx</dc:title>
  <dc:subject/>
  <dc:creator>Amanda Andersson</dc:creator>
  <cp:keywords/>
  <dc:description/>
  <cp:lastModifiedBy>Agneta Kling</cp:lastModifiedBy>
  <cp:revision>2</cp:revision>
  <cp:lastPrinted>2020-01-31T10:05:00Z</cp:lastPrinted>
  <dcterms:created xsi:type="dcterms:W3CDTF">2020-02-05T08:05:00Z</dcterms:created>
  <dcterms:modified xsi:type="dcterms:W3CDTF">2020-02-05T08:05:00Z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59e4f31c-1b2a-407c-9aba-161dc7b29cf5</vt:lpwstr>
  </property>
  <property fmtid="{D5CDD505-2E9C-101B-9397-08002B2CF9AE}" pid="5" name="Organisation">
    <vt:lpwstr/>
  </property>
  <property fmtid="{D5CDD505-2E9C-101B-9397-08002B2CF9AE}" pid="6" name="ActivityCategory">
    <vt:lpwstr/>
  </property>
</Properties>
</file>