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CED43" w14:textId="433261E8" w:rsidR="005519C0" w:rsidRDefault="005519C0" w:rsidP="005519C0">
      <w:pPr>
        <w:pStyle w:val="Rubrik"/>
      </w:pPr>
      <w:bookmarkStart w:id="0" w:name="Start"/>
      <w:bookmarkEnd w:id="0"/>
      <w:r>
        <w:t xml:space="preserve">Svar på fråga </w:t>
      </w:r>
      <w:r w:rsidRPr="005519C0">
        <w:t xml:space="preserve">2019/20:1072 </w:t>
      </w:r>
      <w:r>
        <w:t xml:space="preserve">av </w:t>
      </w:r>
      <w:r w:rsidRPr="005519C0">
        <w:t xml:space="preserve">Markus </w:t>
      </w:r>
      <w:proofErr w:type="spellStart"/>
      <w:r w:rsidRPr="005519C0">
        <w:t>Wiechel</w:t>
      </w:r>
      <w:proofErr w:type="spellEnd"/>
      <w:r w:rsidRPr="005519C0">
        <w:t xml:space="preserve"> (SD)</w:t>
      </w:r>
      <w:r>
        <w:t xml:space="preserve"> </w:t>
      </w:r>
      <w:r w:rsidR="00356FDC">
        <w:t>T</w:t>
      </w:r>
      <w:r w:rsidRPr="005519C0">
        <w:t>urkisk provokation mot Grekland</w:t>
      </w:r>
    </w:p>
    <w:p w14:paraId="0BD42F97" w14:textId="1C57372C" w:rsidR="00821598" w:rsidRDefault="005519C0" w:rsidP="005519C0">
      <w:r w:rsidRPr="005519C0">
        <w:t xml:space="preserve">Markus </w:t>
      </w:r>
      <w:proofErr w:type="spellStart"/>
      <w:r w:rsidRPr="005519C0">
        <w:t>Wiechel</w:t>
      </w:r>
      <w:proofErr w:type="spellEnd"/>
      <w:r w:rsidRPr="005519C0">
        <w:t xml:space="preserve"> </w:t>
      </w:r>
      <w:r>
        <w:t xml:space="preserve">har frågat mig om regeringen på något sätt har agerat för att Turkiet ska upphöra med sin aggression, och hur man under tiden </w:t>
      </w:r>
      <w:r w:rsidR="00301D01">
        <w:t xml:space="preserve">har </w:t>
      </w:r>
      <w:r>
        <w:t xml:space="preserve">stöttat Grekland. </w:t>
      </w:r>
      <w:bookmarkStart w:id="1" w:name="_GoBack"/>
      <w:bookmarkEnd w:id="1"/>
    </w:p>
    <w:p w14:paraId="1A28DAA0" w14:textId="1480FD7D" w:rsidR="00BB5DB0" w:rsidRDefault="00821598" w:rsidP="00821598">
      <w:r>
        <w:t>Turkiets agerande under den senaste</w:t>
      </w:r>
      <w:r w:rsidR="00D04207">
        <w:t xml:space="preserve"> tiden </w:t>
      </w:r>
      <w:r w:rsidR="00D04207" w:rsidRPr="008A35A2">
        <w:t>i förhållande till EU:s yttre gräns</w:t>
      </w:r>
      <w:r w:rsidR="00D04207">
        <w:t xml:space="preserve"> är </w:t>
      </w:r>
      <w:r>
        <w:t>o</w:t>
      </w:r>
      <w:r w:rsidR="005C5E09">
        <w:t>acceptabelt</w:t>
      </w:r>
      <w:r>
        <w:t xml:space="preserve">. </w:t>
      </w:r>
      <w:r w:rsidR="00A57202">
        <w:t>Jag</w:t>
      </w:r>
      <w:r>
        <w:t xml:space="preserve"> </w:t>
      </w:r>
      <w:r w:rsidR="0024169C">
        <w:t>har varit tydlig med att</w:t>
      </w:r>
      <w:r>
        <w:t xml:space="preserve"> </w:t>
      </w:r>
      <w:r w:rsidR="00CE3455">
        <w:t>människor på flykt</w:t>
      </w:r>
      <w:r w:rsidR="0024169C">
        <w:t xml:space="preserve"> inte får användas</w:t>
      </w:r>
      <w:r>
        <w:t xml:space="preserve"> som ett påtryckningsmedel för politiska syften.</w:t>
      </w:r>
      <w:r w:rsidR="00CE3455">
        <w:t xml:space="preserve"> </w:t>
      </w:r>
      <w:r w:rsidR="00CE3455" w:rsidRPr="00CE3455">
        <w:t xml:space="preserve">Flyktingar och migranter ska behandlas i enlighet med </w:t>
      </w:r>
      <w:r w:rsidR="00C52C6C">
        <w:t xml:space="preserve">internationell rätt. </w:t>
      </w:r>
      <w:r w:rsidR="00D04207" w:rsidRPr="00821598">
        <w:t>Turkiet har</w:t>
      </w:r>
      <w:r w:rsidR="00F86D3E">
        <w:t xml:space="preserve"> genom </w:t>
      </w:r>
      <w:r w:rsidR="00F86D3E" w:rsidRPr="00B16F7D">
        <w:t>EU-Turkiet-uttalandet</w:t>
      </w:r>
      <w:r w:rsidR="00F86D3E">
        <w:t xml:space="preserve"> från 2016</w:t>
      </w:r>
      <w:r w:rsidR="00D04207" w:rsidRPr="00821598">
        <w:t xml:space="preserve"> åtagit sig att förhindra irreguljär migration till Europa. Den senaste tidens uttalanden och agerande är </w:t>
      </w:r>
      <w:r w:rsidR="00843BF0">
        <w:t>inte förenliga</w:t>
      </w:r>
      <w:r w:rsidR="00D04207" w:rsidRPr="00821598">
        <w:t xml:space="preserve"> med det åtagandet.  </w:t>
      </w:r>
    </w:p>
    <w:p w14:paraId="3F0D02F6" w14:textId="4CB78EC9" w:rsidR="00821598" w:rsidRDefault="00BB5DB0" w:rsidP="00881AC8">
      <w:r>
        <w:t>Regeringen följer utvecklingen noggrant och har täta kontakter med våra EU-kollegor</w:t>
      </w:r>
      <w:r w:rsidR="00C52C6C">
        <w:t>.</w:t>
      </w:r>
      <w:r w:rsidR="00C9436F">
        <w:t xml:space="preserve"> </w:t>
      </w:r>
      <w:r w:rsidR="00F86D3E">
        <w:t>I</w:t>
      </w:r>
      <w:r w:rsidR="002E7740">
        <w:t xml:space="preserve"> samband med det extrainsatta u</w:t>
      </w:r>
      <w:r>
        <w:t xml:space="preserve">trikesrådet den 6 </w:t>
      </w:r>
      <w:r w:rsidR="00F86D3E">
        <w:t>mars riktade jag och mina kollegor kritik mot</w:t>
      </w:r>
      <w:r w:rsidR="00831603">
        <w:t xml:space="preserve"> </w:t>
      </w:r>
      <w:r w:rsidR="00B16F7D" w:rsidRPr="00B16F7D">
        <w:t>Turkiet</w:t>
      </w:r>
      <w:r w:rsidR="00F86D3E">
        <w:t>s agerande. Vi betonade även att Turkiet fullt ut måste</w:t>
      </w:r>
      <w:r w:rsidR="00B16F7D" w:rsidRPr="00B16F7D">
        <w:t xml:space="preserve"> genomför</w:t>
      </w:r>
      <w:r w:rsidR="00831603">
        <w:t>a</w:t>
      </w:r>
      <w:r w:rsidR="00B16F7D" w:rsidRPr="00B16F7D">
        <w:t xml:space="preserve"> EU-Turkiet-uttalandet</w:t>
      </w:r>
      <w:r w:rsidR="00B16F7D">
        <w:t xml:space="preserve"> från 2016</w:t>
      </w:r>
      <w:r w:rsidR="00F86D3E">
        <w:t>.</w:t>
      </w:r>
      <w:r w:rsidR="00E10658" w:rsidRPr="00E10658">
        <w:t xml:space="preserve"> </w:t>
      </w:r>
      <w:r w:rsidR="00E10658">
        <w:t>Det pågår kontakter mellan EU och Turkiet i detta avseende.</w:t>
      </w:r>
      <w:r w:rsidR="004646ED">
        <w:t xml:space="preserve"> </w:t>
      </w:r>
    </w:p>
    <w:p w14:paraId="32356ECF" w14:textId="6BFAA2D5" w:rsidR="00881AC8" w:rsidRDefault="008C20F4" w:rsidP="00881AC8">
      <w:r>
        <w:rPr>
          <w:rFonts w:ascii="Garamond"/>
        </w:rPr>
        <w:t xml:space="preserve">Det råder ingen tvekan om att Grekland inte kan lämnas ensam att hantera situationen. </w:t>
      </w:r>
      <w:r w:rsidR="00881AC8">
        <w:t>I uttalande</w:t>
      </w:r>
      <w:r w:rsidR="002E7740">
        <w:t>t</w:t>
      </w:r>
      <w:r w:rsidR="00881AC8">
        <w:t xml:space="preserve"> från </w:t>
      </w:r>
      <w:r w:rsidR="0006527A">
        <w:t>utrikesrådet den 6 mars</w:t>
      </w:r>
      <w:r w:rsidR="00881AC8" w:rsidRPr="00A066C9">
        <w:t xml:space="preserve"> </w:t>
      </w:r>
      <w:r w:rsidR="00881AC8">
        <w:t xml:space="preserve">bekräftar EU </w:t>
      </w:r>
      <w:r w:rsidR="00881AC8" w:rsidRPr="00A066C9">
        <w:t>sin fulla solidaritet med Grekland</w:t>
      </w:r>
      <w:r w:rsidR="00A2442E">
        <w:t xml:space="preserve">, samt med </w:t>
      </w:r>
      <w:r w:rsidR="00881AC8" w:rsidRPr="00A066C9">
        <w:t xml:space="preserve">andra </w:t>
      </w:r>
      <w:r w:rsidR="00E10658">
        <w:t xml:space="preserve">berörda </w:t>
      </w:r>
      <w:r w:rsidR="00881AC8" w:rsidRPr="00A066C9">
        <w:t>medlemsstater</w:t>
      </w:r>
      <w:r w:rsidR="00B81D68">
        <w:t>, inte minst</w:t>
      </w:r>
      <w:r w:rsidR="00881AC8" w:rsidRPr="00A066C9">
        <w:t xml:space="preserve"> när det gäller insatser för att </w:t>
      </w:r>
      <w:r w:rsidR="00E10658">
        <w:t xml:space="preserve">kontrollera </w:t>
      </w:r>
      <w:r w:rsidR="00881AC8" w:rsidRPr="00A066C9">
        <w:t>EU:s yttre gränser.</w:t>
      </w:r>
      <w:r w:rsidR="00881AC8">
        <w:t xml:space="preserve"> </w:t>
      </w:r>
      <w:r w:rsidR="00937DDB">
        <w:t>Från svensk sida har vi</w:t>
      </w:r>
      <w:r w:rsidR="00881AC8">
        <w:t xml:space="preserve"> varit tydliga med </w:t>
      </w:r>
      <w:r w:rsidR="00881AC8" w:rsidRPr="003442E5">
        <w:t>vikten av att</w:t>
      </w:r>
      <w:r w:rsidR="00881AC8" w:rsidRPr="000420B1">
        <w:t xml:space="preserve"> </w:t>
      </w:r>
      <w:r w:rsidR="00F65440" w:rsidRPr="00F65440">
        <w:t>internationell rätt</w:t>
      </w:r>
      <w:r w:rsidR="00C52C6C">
        <w:t>, inklusive rätten att söka asyl</w:t>
      </w:r>
      <w:r w:rsidR="00400EC1">
        <w:t xml:space="preserve"> </w:t>
      </w:r>
      <w:r w:rsidR="00C52C6C">
        <w:t xml:space="preserve">respekteras. </w:t>
      </w:r>
    </w:p>
    <w:p w14:paraId="3CCF70F2" w14:textId="72514D32" w:rsidR="008A706D" w:rsidRDefault="000A6F05" w:rsidP="00881AC8">
      <w:bookmarkStart w:id="2" w:name="_Hlk34997623"/>
      <w:r>
        <w:t xml:space="preserve">Jag har framfört till Greklands utrikesminister </w:t>
      </w:r>
      <w:proofErr w:type="spellStart"/>
      <w:r>
        <w:t>Den</w:t>
      </w:r>
      <w:r w:rsidR="00007886">
        <w:t>d</w:t>
      </w:r>
      <w:r>
        <w:t>ias</w:t>
      </w:r>
      <w:proofErr w:type="spellEnd"/>
      <w:r>
        <w:t xml:space="preserve"> att Sverige står redo att bistå Grekland med </w:t>
      </w:r>
      <w:r w:rsidRPr="00CB733D">
        <w:t>stöd</w:t>
      </w:r>
      <w:r w:rsidR="00066468" w:rsidRPr="00CB733D">
        <w:t xml:space="preserve">. </w:t>
      </w:r>
      <w:r w:rsidR="00FA5602">
        <w:t xml:space="preserve">Inom ramen för de EU-mekanismer som finns är </w:t>
      </w:r>
      <w:r w:rsidR="00066468" w:rsidRPr="00CB733D">
        <w:t xml:space="preserve">Sverige </w:t>
      </w:r>
      <w:r w:rsidR="00C52C6C" w:rsidRPr="00CB733D">
        <w:t>exempelvis</w:t>
      </w:r>
      <w:r w:rsidR="00066468" w:rsidRPr="00CB733D">
        <w:t xml:space="preserve"> redo att bidra</w:t>
      </w:r>
      <w:r w:rsidR="00C52C6C" w:rsidRPr="00CB733D">
        <w:t xml:space="preserve"> genom </w:t>
      </w:r>
      <w:proofErr w:type="gramStart"/>
      <w:r w:rsidR="00C52C6C" w:rsidRPr="00CB733D">
        <w:t>Europeiska</w:t>
      </w:r>
      <w:proofErr w:type="gramEnd"/>
      <w:r w:rsidR="00C52C6C" w:rsidRPr="00CB733D">
        <w:t xml:space="preserve"> gräns- och </w:t>
      </w:r>
      <w:r w:rsidR="00C52C6C" w:rsidRPr="00CB733D">
        <w:lastRenderedPageBreak/>
        <w:t>kustbevakningsbyrån (</w:t>
      </w:r>
      <w:proofErr w:type="spellStart"/>
      <w:r w:rsidR="00C52C6C" w:rsidRPr="00CB733D">
        <w:t>Frontex</w:t>
      </w:r>
      <w:proofErr w:type="spellEnd"/>
      <w:r w:rsidR="00C52C6C" w:rsidRPr="00CB733D">
        <w:t xml:space="preserve">). </w:t>
      </w:r>
      <w:proofErr w:type="spellStart"/>
      <w:r w:rsidR="00C52C6C" w:rsidRPr="00CB733D">
        <w:t>Frontex</w:t>
      </w:r>
      <w:proofErr w:type="spellEnd"/>
      <w:r w:rsidR="00C52C6C" w:rsidRPr="00CB733D">
        <w:t xml:space="preserve"> har beslutat om två snabbinsatser i Grekland. Kustbevakningen har beslutat att bidra till insatsen vid sjögränsen. Grekland har ju också aktiverat EU:s civilstödsmekanism.</w:t>
      </w:r>
      <w:r w:rsidR="00400EC1" w:rsidRPr="00CB733D">
        <w:t xml:space="preserve"> </w:t>
      </w:r>
      <w:r w:rsidR="00EA1DA1" w:rsidRPr="00CB733D">
        <w:t xml:space="preserve">Sverige har erbjudit stöd även genom denna och </w:t>
      </w:r>
      <w:r w:rsidR="00C9436F" w:rsidRPr="00CB733D">
        <w:t>v</w:t>
      </w:r>
      <w:r w:rsidR="00C52C6C" w:rsidRPr="00CB733D">
        <w:t>i</w:t>
      </w:r>
      <w:r w:rsidR="00C52C6C" w:rsidRPr="00C9436F">
        <w:t xml:space="preserve"> väntar nu på besked från Grekland om man accepterar erbjudandet.</w:t>
      </w:r>
    </w:p>
    <w:bookmarkEnd w:id="2"/>
    <w:p w14:paraId="43F626E6" w14:textId="5433FF96" w:rsidR="00DE7CFC" w:rsidRDefault="007E4951" w:rsidP="00E73EB4">
      <w:r>
        <w:t xml:space="preserve">Stockholm den </w:t>
      </w:r>
      <w:r w:rsidR="00AD178F">
        <w:t xml:space="preserve">18 </w:t>
      </w:r>
      <w:r w:rsidR="005519C0">
        <w:t>mars</w:t>
      </w:r>
      <w:r>
        <w:t xml:space="preserve"> 2020</w:t>
      </w:r>
    </w:p>
    <w:p w14:paraId="7A31DEDF" w14:textId="77777777" w:rsidR="00136102" w:rsidRDefault="00136102" w:rsidP="00FF141D">
      <w:pPr>
        <w:pStyle w:val="RKnormal"/>
      </w:pPr>
    </w:p>
    <w:p w14:paraId="403ADB40" w14:textId="77777777" w:rsidR="00136102" w:rsidRDefault="00136102" w:rsidP="00FF141D">
      <w:pPr>
        <w:pStyle w:val="RKnormal"/>
      </w:pPr>
    </w:p>
    <w:p w14:paraId="0B2203B7" w14:textId="77777777" w:rsidR="00136102" w:rsidRDefault="00136102" w:rsidP="00FF141D">
      <w:pPr>
        <w:pStyle w:val="RKnormal"/>
      </w:pPr>
    </w:p>
    <w:p w14:paraId="3F2754ED" w14:textId="2CF9EDBC" w:rsidR="00EC6C7E" w:rsidRDefault="00FD565A" w:rsidP="00FF141D">
      <w:pPr>
        <w:pStyle w:val="RKnormal"/>
      </w:pPr>
      <w:r>
        <w:t>Ann Linde</w:t>
      </w:r>
    </w:p>
    <w:sectPr w:rsidR="00EC6C7E" w:rsidSect="00FF141D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A889" w14:textId="77777777" w:rsidR="00B24BB3" w:rsidRDefault="00B24BB3" w:rsidP="00A87A54">
      <w:pPr>
        <w:spacing w:after="0" w:line="240" w:lineRule="auto"/>
      </w:pPr>
      <w:r>
        <w:separator/>
      </w:r>
    </w:p>
  </w:endnote>
  <w:endnote w:type="continuationSeparator" w:id="0">
    <w:p w14:paraId="50FCAB72" w14:textId="77777777" w:rsidR="00B24BB3" w:rsidRDefault="00B24B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1CF9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DA773C" w14:textId="3F58813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FC9C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A953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FE1D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15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4B50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D3D106" w14:textId="77777777" w:rsidTr="00C26068">
      <w:trPr>
        <w:trHeight w:val="227"/>
      </w:trPr>
      <w:tc>
        <w:tcPr>
          <w:tcW w:w="4074" w:type="dxa"/>
        </w:tcPr>
        <w:p w14:paraId="74C880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FCA8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06B9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F4140" w14:textId="77777777" w:rsidR="00B24BB3" w:rsidRDefault="00B24BB3" w:rsidP="00A87A54">
      <w:pPr>
        <w:spacing w:after="0" w:line="240" w:lineRule="auto"/>
      </w:pPr>
      <w:r>
        <w:separator/>
      </w:r>
    </w:p>
  </w:footnote>
  <w:footnote w:type="continuationSeparator" w:id="0">
    <w:p w14:paraId="1FE66680" w14:textId="77777777" w:rsidR="00B24BB3" w:rsidRDefault="00B24B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6C7E" w14:paraId="11B285E2" w14:textId="77777777" w:rsidTr="00C93EBA">
      <w:trPr>
        <w:trHeight w:val="227"/>
      </w:trPr>
      <w:tc>
        <w:tcPr>
          <w:tcW w:w="5534" w:type="dxa"/>
        </w:tcPr>
        <w:p w14:paraId="71D3B813" w14:textId="77777777" w:rsidR="00EC6C7E" w:rsidRPr="007D73AB" w:rsidRDefault="00EC6C7E">
          <w:pPr>
            <w:pStyle w:val="Sidhuvud"/>
          </w:pPr>
        </w:p>
      </w:tc>
      <w:tc>
        <w:tcPr>
          <w:tcW w:w="3170" w:type="dxa"/>
          <w:vAlign w:val="bottom"/>
        </w:tcPr>
        <w:p w14:paraId="6249AE68" w14:textId="77777777" w:rsidR="00EC6C7E" w:rsidRPr="007D73AB" w:rsidRDefault="00EC6C7E" w:rsidP="00340DE0">
          <w:pPr>
            <w:pStyle w:val="Sidhuvud"/>
          </w:pPr>
        </w:p>
      </w:tc>
      <w:tc>
        <w:tcPr>
          <w:tcW w:w="1134" w:type="dxa"/>
        </w:tcPr>
        <w:p w14:paraId="3FB4AF36" w14:textId="77777777" w:rsidR="00EC6C7E" w:rsidRDefault="00EC6C7E" w:rsidP="005A703A">
          <w:pPr>
            <w:pStyle w:val="Sidhuvud"/>
          </w:pPr>
        </w:p>
      </w:tc>
    </w:tr>
    <w:tr w:rsidR="00EC6C7E" w14:paraId="1E2DF413" w14:textId="77777777" w:rsidTr="00C93EBA">
      <w:trPr>
        <w:trHeight w:val="1928"/>
      </w:trPr>
      <w:tc>
        <w:tcPr>
          <w:tcW w:w="5534" w:type="dxa"/>
        </w:tcPr>
        <w:p w14:paraId="08C6EBB9" w14:textId="77777777" w:rsidR="00EC6C7E" w:rsidRPr="00340DE0" w:rsidRDefault="00EC6C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E4BBB1" wp14:editId="5D0154D5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4DC9A9" w14:textId="77777777" w:rsidR="00EC6C7E" w:rsidRPr="00710A6C" w:rsidRDefault="00EC6C7E" w:rsidP="00EE3C0F">
          <w:pPr>
            <w:pStyle w:val="Sidhuvud"/>
            <w:rPr>
              <w:b/>
            </w:rPr>
          </w:pPr>
        </w:p>
        <w:p w14:paraId="0D3E2DBE" w14:textId="77777777" w:rsidR="00EC6C7E" w:rsidRDefault="00EC6C7E" w:rsidP="00EE3C0F">
          <w:pPr>
            <w:pStyle w:val="Sidhuvud"/>
          </w:pPr>
        </w:p>
        <w:p w14:paraId="256D813B" w14:textId="77777777" w:rsidR="00EC6C7E" w:rsidRDefault="00EC6C7E" w:rsidP="00EE3C0F">
          <w:pPr>
            <w:pStyle w:val="Sidhuvud"/>
          </w:pPr>
        </w:p>
        <w:p w14:paraId="7503788A" w14:textId="77777777" w:rsidR="00EC6C7E" w:rsidRDefault="00EC6C7E" w:rsidP="00EE3C0F">
          <w:pPr>
            <w:pStyle w:val="Sidhuvud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showingPlcHdr/>
            <w:dataBinding w:prefixMappings="xmlns:ns0='http://lp/documentinfo/RK' " w:xpath="/ns0:DocumentInfo[1]/ns0:BaseInfo[1]/ns0:Dnr[1]" w:storeItemID="{8B893EBE-AB7E-4E92-B07A-C019A0E8CC8F}"/>
            <w:text/>
          </w:sdtPr>
          <w:sdtEndPr/>
          <w:sdtContent>
            <w:p w14:paraId="21344A9C" w14:textId="33029C9A" w:rsidR="00EC6C7E" w:rsidRDefault="00FF14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showingPlcHdr/>
            <w:dataBinding w:prefixMappings="xmlns:ns0='http://lp/documentinfo/RK' " w:xpath="/ns0:DocumentInfo[1]/ns0:BaseInfo[1]/ns0:DocNumber[1]" w:storeItemID="{8B893EBE-AB7E-4E92-B07A-C019A0E8CC8F}"/>
            <w:text/>
          </w:sdtPr>
          <w:sdtEndPr/>
          <w:sdtContent>
            <w:p w14:paraId="6E1EFB8A" w14:textId="77777777" w:rsidR="00EC6C7E" w:rsidRDefault="00EC6C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A4D82B" w14:textId="77777777" w:rsidR="00EC6C7E" w:rsidRDefault="00EC6C7E" w:rsidP="00EE3C0F">
          <w:pPr>
            <w:pStyle w:val="Sidhuvud"/>
          </w:pPr>
        </w:p>
      </w:tc>
      <w:tc>
        <w:tcPr>
          <w:tcW w:w="1134" w:type="dxa"/>
        </w:tcPr>
        <w:p w14:paraId="1005A6FE" w14:textId="77777777" w:rsidR="00EC6C7E" w:rsidRDefault="00EC6C7E" w:rsidP="0094502D">
          <w:pPr>
            <w:pStyle w:val="Sidhuvud"/>
          </w:pPr>
        </w:p>
        <w:p w14:paraId="43E408AF" w14:textId="77777777" w:rsidR="00EC6C7E" w:rsidRPr="0094502D" w:rsidRDefault="00EC6C7E" w:rsidP="00EC71A6">
          <w:pPr>
            <w:pStyle w:val="Sidhuvud"/>
          </w:pPr>
        </w:p>
      </w:tc>
    </w:tr>
    <w:tr w:rsidR="00EC6C7E" w14:paraId="4CB3C4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A4D70C" w14:textId="02D9A43D" w:rsidR="001D011F" w:rsidRPr="001D011F" w:rsidRDefault="001D011F" w:rsidP="00340DE0">
              <w:pPr>
                <w:pStyle w:val="Sidhuvud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14:paraId="2B6BF272" w14:textId="77777777" w:rsidR="00643A96" w:rsidRDefault="001D011F" w:rsidP="00340DE0">
              <w:pPr>
                <w:pStyle w:val="Sidhuvud"/>
              </w:pPr>
              <w:r w:rsidRPr="001D011F">
                <w:t>Utrikesministern</w:t>
              </w:r>
            </w:p>
            <w:p w14:paraId="3CBED117" w14:textId="77777777" w:rsidR="00643A96" w:rsidRDefault="00643A96" w:rsidP="00340DE0">
              <w:pPr>
                <w:pStyle w:val="Sidhuvud"/>
              </w:pPr>
            </w:p>
            <w:p w14:paraId="63F92FDA" w14:textId="1BE2CDE1" w:rsidR="00EC6C7E" w:rsidRPr="00136102" w:rsidRDefault="00EC6C7E" w:rsidP="007E4951">
              <w:pPr>
                <w:pStyle w:val="Sidhuvud"/>
                <w:rPr>
                  <w:highlight w:val="yellow"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1197048801"/>
            <w:placeholder>
              <w:docPart w:val="AC949D44C5D041C4A80A53D7BAC4DF58"/>
            </w:placeholder>
            <w:dataBinding w:prefixMappings="xmlns:ns0='http://lp/documentinfo/RK' " w:xpath="/ns0:DocumentInfo[1]/ns0:BaseInfo[1]/ns0:Recipient[1]" w:storeItemID="{8B893EBE-AB7E-4E92-B07A-C019A0E8CC8F}"/>
            <w:text w:multiLine="1"/>
          </w:sdtPr>
          <w:sdtEndPr/>
          <w:sdtContent>
            <w:p w14:paraId="6A776FC8" w14:textId="09A10F6E" w:rsidR="00EC6C7E" w:rsidRDefault="00EC6C7E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703EE97F" w14:textId="77777777" w:rsidR="00643A96" w:rsidRDefault="00643A96" w:rsidP="00643A96">
          <w:pPr>
            <w:rPr>
              <w:rFonts w:asciiTheme="majorHAnsi" w:hAnsiTheme="majorHAnsi"/>
              <w:sz w:val="19"/>
            </w:rPr>
          </w:pPr>
        </w:p>
        <w:p w14:paraId="69ADABD0" w14:textId="0D2FE4BB" w:rsidR="00643A96" w:rsidRPr="00643A96" w:rsidRDefault="00136102" w:rsidP="00136102">
          <w:pPr>
            <w:rPr>
              <w:rFonts w:asciiTheme="majorHAnsi" w:hAnsiTheme="majorHAnsi" w:cstheme="majorHAnsi"/>
              <w:sz w:val="19"/>
              <w:szCs w:val="19"/>
            </w:rPr>
          </w:pPr>
          <w:r>
            <w:rPr>
              <w:rFonts w:asciiTheme="majorHAnsi" w:hAnsiTheme="majorHAnsi" w:cstheme="majorHAnsi"/>
              <w:sz w:val="19"/>
              <w:szCs w:val="19"/>
            </w:rPr>
            <w:tab/>
          </w:r>
        </w:p>
      </w:tc>
      <w:tc>
        <w:tcPr>
          <w:tcW w:w="1134" w:type="dxa"/>
        </w:tcPr>
        <w:p w14:paraId="46A540CD" w14:textId="77777777" w:rsidR="00EC6C7E" w:rsidRDefault="00EC6C7E" w:rsidP="003E6020">
          <w:pPr>
            <w:pStyle w:val="Sidhuvud"/>
          </w:pPr>
        </w:p>
      </w:tc>
    </w:tr>
  </w:tbl>
  <w:p w14:paraId="2775F1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8646BAD"/>
    <w:multiLevelType w:val="hybridMultilevel"/>
    <w:tmpl w:val="EDAA528C"/>
    <w:lvl w:ilvl="0" w:tplc="9466B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7E"/>
    <w:rsid w:val="00000290"/>
    <w:rsid w:val="0000412C"/>
    <w:rsid w:val="00004D5C"/>
    <w:rsid w:val="00005F68"/>
    <w:rsid w:val="00006CA7"/>
    <w:rsid w:val="00007886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27412"/>
    <w:rsid w:val="00035EEB"/>
    <w:rsid w:val="0003679E"/>
    <w:rsid w:val="00041EDC"/>
    <w:rsid w:val="0004352E"/>
    <w:rsid w:val="00047220"/>
    <w:rsid w:val="0005092D"/>
    <w:rsid w:val="00053CAA"/>
    <w:rsid w:val="000558BE"/>
    <w:rsid w:val="00057FE0"/>
    <w:rsid w:val="0006177F"/>
    <w:rsid w:val="000620FD"/>
    <w:rsid w:val="00063DCB"/>
    <w:rsid w:val="0006527A"/>
    <w:rsid w:val="00066468"/>
    <w:rsid w:val="00066BC9"/>
    <w:rsid w:val="0007033C"/>
    <w:rsid w:val="000707E9"/>
    <w:rsid w:val="00072C86"/>
    <w:rsid w:val="00072D0C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A6F05"/>
    <w:rsid w:val="000B56A9"/>
    <w:rsid w:val="000C1DD1"/>
    <w:rsid w:val="000C318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5563"/>
    <w:rsid w:val="00106F29"/>
    <w:rsid w:val="00113168"/>
    <w:rsid w:val="0011413E"/>
    <w:rsid w:val="00115769"/>
    <w:rsid w:val="0012033A"/>
    <w:rsid w:val="00121002"/>
    <w:rsid w:val="00122D16"/>
    <w:rsid w:val="00125B5E"/>
    <w:rsid w:val="00126E6B"/>
    <w:rsid w:val="00130EC3"/>
    <w:rsid w:val="001318F5"/>
    <w:rsid w:val="001331B1"/>
    <w:rsid w:val="00133B31"/>
    <w:rsid w:val="00134837"/>
    <w:rsid w:val="00135111"/>
    <w:rsid w:val="0013535D"/>
    <w:rsid w:val="00136102"/>
    <w:rsid w:val="001428E2"/>
    <w:rsid w:val="001552D6"/>
    <w:rsid w:val="001607EA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A6F"/>
    <w:rsid w:val="00192E34"/>
    <w:rsid w:val="00193532"/>
    <w:rsid w:val="00197A8A"/>
    <w:rsid w:val="001A2A61"/>
    <w:rsid w:val="001B4824"/>
    <w:rsid w:val="001C4804"/>
    <w:rsid w:val="001C4980"/>
    <w:rsid w:val="001C5DC9"/>
    <w:rsid w:val="001C67E7"/>
    <w:rsid w:val="001C71A9"/>
    <w:rsid w:val="001D011F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AFB"/>
    <w:rsid w:val="001F239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371B5"/>
    <w:rsid w:val="0024169C"/>
    <w:rsid w:val="00242AD1"/>
    <w:rsid w:val="0024412C"/>
    <w:rsid w:val="00260D2D"/>
    <w:rsid w:val="00262ED5"/>
    <w:rsid w:val="00264503"/>
    <w:rsid w:val="0027039F"/>
    <w:rsid w:val="00271D00"/>
    <w:rsid w:val="0027364F"/>
    <w:rsid w:val="00275872"/>
    <w:rsid w:val="00275EBF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564C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740"/>
    <w:rsid w:val="002E7B5B"/>
    <w:rsid w:val="002F3675"/>
    <w:rsid w:val="002F59E0"/>
    <w:rsid w:val="002F66A6"/>
    <w:rsid w:val="00300342"/>
    <w:rsid w:val="00301D01"/>
    <w:rsid w:val="003050DB"/>
    <w:rsid w:val="00310561"/>
    <w:rsid w:val="00310998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C08"/>
    <w:rsid w:val="00340DE0"/>
    <w:rsid w:val="00341893"/>
    <w:rsid w:val="00341F47"/>
    <w:rsid w:val="00342327"/>
    <w:rsid w:val="0034750A"/>
    <w:rsid w:val="00347E11"/>
    <w:rsid w:val="003503DD"/>
    <w:rsid w:val="00350696"/>
    <w:rsid w:val="00350C92"/>
    <w:rsid w:val="003542C5"/>
    <w:rsid w:val="00356FDC"/>
    <w:rsid w:val="00360868"/>
    <w:rsid w:val="00365461"/>
    <w:rsid w:val="00370311"/>
    <w:rsid w:val="00371EAD"/>
    <w:rsid w:val="00380663"/>
    <w:rsid w:val="00382A58"/>
    <w:rsid w:val="003853E3"/>
    <w:rsid w:val="0038587E"/>
    <w:rsid w:val="00386582"/>
    <w:rsid w:val="00392ED4"/>
    <w:rsid w:val="00393680"/>
    <w:rsid w:val="00394D4C"/>
    <w:rsid w:val="003A0522"/>
    <w:rsid w:val="003A05B8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765"/>
    <w:rsid w:val="0040090E"/>
    <w:rsid w:val="00400EC1"/>
    <w:rsid w:val="00403D11"/>
    <w:rsid w:val="00404DB4"/>
    <w:rsid w:val="0041093C"/>
    <w:rsid w:val="0041223B"/>
    <w:rsid w:val="004137EE"/>
    <w:rsid w:val="00413A4E"/>
    <w:rsid w:val="00415163"/>
    <w:rsid w:val="004157BE"/>
    <w:rsid w:val="00417BBB"/>
    <w:rsid w:val="0042068E"/>
    <w:rsid w:val="00422030"/>
    <w:rsid w:val="00422A7F"/>
    <w:rsid w:val="00426213"/>
    <w:rsid w:val="00427037"/>
    <w:rsid w:val="00431A7B"/>
    <w:rsid w:val="0043623F"/>
    <w:rsid w:val="00437459"/>
    <w:rsid w:val="00441D70"/>
    <w:rsid w:val="004425C2"/>
    <w:rsid w:val="004444A9"/>
    <w:rsid w:val="00445604"/>
    <w:rsid w:val="004557F3"/>
    <w:rsid w:val="0045607E"/>
    <w:rsid w:val="00456DC3"/>
    <w:rsid w:val="0046337E"/>
    <w:rsid w:val="004646ED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239"/>
    <w:rsid w:val="004911D9"/>
    <w:rsid w:val="00491796"/>
    <w:rsid w:val="00494F34"/>
    <w:rsid w:val="0049768A"/>
    <w:rsid w:val="004A33C6"/>
    <w:rsid w:val="004A4CD2"/>
    <w:rsid w:val="004A66B1"/>
    <w:rsid w:val="004A7DC4"/>
    <w:rsid w:val="004B1E7B"/>
    <w:rsid w:val="004B3029"/>
    <w:rsid w:val="004B35E7"/>
    <w:rsid w:val="004B3708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19C0"/>
    <w:rsid w:val="00551D40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36F"/>
    <w:rsid w:val="005747D0"/>
    <w:rsid w:val="0057626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312"/>
    <w:rsid w:val="005C4CA4"/>
    <w:rsid w:val="005C5E09"/>
    <w:rsid w:val="005C7BF3"/>
    <w:rsid w:val="005D07C2"/>
    <w:rsid w:val="005E23D0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3A9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13A7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037D"/>
    <w:rsid w:val="006B4A30"/>
    <w:rsid w:val="006B7569"/>
    <w:rsid w:val="006C28EE"/>
    <w:rsid w:val="006D14BD"/>
    <w:rsid w:val="006D2998"/>
    <w:rsid w:val="006D3188"/>
    <w:rsid w:val="006D5159"/>
    <w:rsid w:val="006E08FC"/>
    <w:rsid w:val="006F0D77"/>
    <w:rsid w:val="006F2588"/>
    <w:rsid w:val="006F7E8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B74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814"/>
    <w:rsid w:val="0079641B"/>
    <w:rsid w:val="00797A90"/>
    <w:rsid w:val="007A17E4"/>
    <w:rsid w:val="007A1856"/>
    <w:rsid w:val="007A1887"/>
    <w:rsid w:val="007A629C"/>
    <w:rsid w:val="007A6348"/>
    <w:rsid w:val="007B023C"/>
    <w:rsid w:val="007B23D0"/>
    <w:rsid w:val="007C44FF"/>
    <w:rsid w:val="007C6456"/>
    <w:rsid w:val="007C7BDB"/>
    <w:rsid w:val="007D2FF5"/>
    <w:rsid w:val="007D73AB"/>
    <w:rsid w:val="007D790E"/>
    <w:rsid w:val="007E0397"/>
    <w:rsid w:val="007E2712"/>
    <w:rsid w:val="007E4951"/>
    <w:rsid w:val="007E4A9C"/>
    <w:rsid w:val="007E5516"/>
    <w:rsid w:val="007E7EE2"/>
    <w:rsid w:val="007F06CA"/>
    <w:rsid w:val="008002E7"/>
    <w:rsid w:val="0080228F"/>
    <w:rsid w:val="00804C1B"/>
    <w:rsid w:val="0080595A"/>
    <w:rsid w:val="008150A6"/>
    <w:rsid w:val="008178E6"/>
    <w:rsid w:val="00821598"/>
    <w:rsid w:val="0082249C"/>
    <w:rsid w:val="00824CCE"/>
    <w:rsid w:val="00830B7B"/>
    <w:rsid w:val="00831603"/>
    <w:rsid w:val="00832661"/>
    <w:rsid w:val="008349AA"/>
    <w:rsid w:val="008350FE"/>
    <w:rsid w:val="008354D3"/>
    <w:rsid w:val="008375D5"/>
    <w:rsid w:val="00841486"/>
    <w:rsid w:val="008420D5"/>
    <w:rsid w:val="008429B7"/>
    <w:rsid w:val="00842BC9"/>
    <w:rsid w:val="008431AF"/>
    <w:rsid w:val="00843BF0"/>
    <w:rsid w:val="0084476E"/>
    <w:rsid w:val="008504F6"/>
    <w:rsid w:val="00850D07"/>
    <w:rsid w:val="00855350"/>
    <w:rsid w:val="008573B9"/>
    <w:rsid w:val="0085782D"/>
    <w:rsid w:val="00863BB7"/>
    <w:rsid w:val="008730FD"/>
    <w:rsid w:val="00873DA1"/>
    <w:rsid w:val="00875A20"/>
    <w:rsid w:val="00875DDD"/>
    <w:rsid w:val="00881AC8"/>
    <w:rsid w:val="00881BC6"/>
    <w:rsid w:val="008860CC"/>
    <w:rsid w:val="00890876"/>
    <w:rsid w:val="00891929"/>
    <w:rsid w:val="00893029"/>
    <w:rsid w:val="0089514A"/>
    <w:rsid w:val="00895C2A"/>
    <w:rsid w:val="008A0A0D"/>
    <w:rsid w:val="008A143B"/>
    <w:rsid w:val="008A3961"/>
    <w:rsid w:val="008A4CEA"/>
    <w:rsid w:val="008A706D"/>
    <w:rsid w:val="008A7506"/>
    <w:rsid w:val="008B1603"/>
    <w:rsid w:val="008B20ED"/>
    <w:rsid w:val="008B6135"/>
    <w:rsid w:val="008C20F4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5BD3"/>
    <w:rsid w:val="009279B2"/>
    <w:rsid w:val="009326E5"/>
    <w:rsid w:val="00934670"/>
    <w:rsid w:val="00935814"/>
    <w:rsid w:val="00937DDB"/>
    <w:rsid w:val="0094502D"/>
    <w:rsid w:val="00946561"/>
    <w:rsid w:val="00946B39"/>
    <w:rsid w:val="00947013"/>
    <w:rsid w:val="00966459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42C"/>
    <w:rsid w:val="009B24F4"/>
    <w:rsid w:val="009B2F70"/>
    <w:rsid w:val="009B4594"/>
    <w:rsid w:val="009C2459"/>
    <w:rsid w:val="009C255A"/>
    <w:rsid w:val="009C2B46"/>
    <w:rsid w:val="009C4448"/>
    <w:rsid w:val="009C610D"/>
    <w:rsid w:val="009D16AA"/>
    <w:rsid w:val="009D43F3"/>
    <w:rsid w:val="009D4E9F"/>
    <w:rsid w:val="009D5D40"/>
    <w:rsid w:val="009D6B1B"/>
    <w:rsid w:val="009E107B"/>
    <w:rsid w:val="009E18D6"/>
    <w:rsid w:val="009E2A60"/>
    <w:rsid w:val="009E719C"/>
    <w:rsid w:val="009E7B92"/>
    <w:rsid w:val="009F19C0"/>
    <w:rsid w:val="00A00AE4"/>
    <w:rsid w:val="00A00D24"/>
    <w:rsid w:val="00A01F5C"/>
    <w:rsid w:val="00A031D2"/>
    <w:rsid w:val="00A2019A"/>
    <w:rsid w:val="00A23493"/>
    <w:rsid w:val="00A2416A"/>
    <w:rsid w:val="00A2442E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9F8"/>
    <w:rsid w:val="00A57202"/>
    <w:rsid w:val="00A572DA"/>
    <w:rsid w:val="00A60D45"/>
    <w:rsid w:val="00A61F6D"/>
    <w:rsid w:val="00A652D2"/>
    <w:rsid w:val="00A65996"/>
    <w:rsid w:val="00A67276"/>
    <w:rsid w:val="00A67588"/>
    <w:rsid w:val="00A67840"/>
    <w:rsid w:val="00A67AE8"/>
    <w:rsid w:val="00A71A9E"/>
    <w:rsid w:val="00A730BA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5AE2"/>
    <w:rsid w:val="00AB6313"/>
    <w:rsid w:val="00AB69F3"/>
    <w:rsid w:val="00AB71DD"/>
    <w:rsid w:val="00AC06F1"/>
    <w:rsid w:val="00AC15A7"/>
    <w:rsid w:val="00AC15C5"/>
    <w:rsid w:val="00AD0E75"/>
    <w:rsid w:val="00AD178F"/>
    <w:rsid w:val="00AD7271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923"/>
    <w:rsid w:val="00B06751"/>
    <w:rsid w:val="00B149E2"/>
    <w:rsid w:val="00B16F7D"/>
    <w:rsid w:val="00B2169D"/>
    <w:rsid w:val="00B21CBB"/>
    <w:rsid w:val="00B24BB3"/>
    <w:rsid w:val="00B24BC8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36D"/>
    <w:rsid w:val="00B66AC0"/>
    <w:rsid w:val="00B71634"/>
    <w:rsid w:val="00B73091"/>
    <w:rsid w:val="00B73E46"/>
    <w:rsid w:val="00B75139"/>
    <w:rsid w:val="00B75F67"/>
    <w:rsid w:val="00B77981"/>
    <w:rsid w:val="00B80840"/>
    <w:rsid w:val="00B815FC"/>
    <w:rsid w:val="00B81D68"/>
    <w:rsid w:val="00B82A05"/>
    <w:rsid w:val="00B84409"/>
    <w:rsid w:val="00B84E2D"/>
    <w:rsid w:val="00B927C9"/>
    <w:rsid w:val="00B94DCA"/>
    <w:rsid w:val="00B96EFA"/>
    <w:rsid w:val="00BB17B0"/>
    <w:rsid w:val="00BB28BF"/>
    <w:rsid w:val="00BB2F42"/>
    <w:rsid w:val="00BB3AE5"/>
    <w:rsid w:val="00BB4AC0"/>
    <w:rsid w:val="00BB5683"/>
    <w:rsid w:val="00BB5DB0"/>
    <w:rsid w:val="00BC112B"/>
    <w:rsid w:val="00BC17DF"/>
    <w:rsid w:val="00BC6832"/>
    <w:rsid w:val="00BD0826"/>
    <w:rsid w:val="00BD15AB"/>
    <w:rsid w:val="00BD181D"/>
    <w:rsid w:val="00BE0567"/>
    <w:rsid w:val="00BE0763"/>
    <w:rsid w:val="00BE302F"/>
    <w:rsid w:val="00BE3210"/>
    <w:rsid w:val="00BE350E"/>
    <w:rsid w:val="00BE3E56"/>
    <w:rsid w:val="00BE4BF7"/>
    <w:rsid w:val="00BE584F"/>
    <w:rsid w:val="00BE62F6"/>
    <w:rsid w:val="00BE638E"/>
    <w:rsid w:val="00BF27B2"/>
    <w:rsid w:val="00BF4F06"/>
    <w:rsid w:val="00BF534E"/>
    <w:rsid w:val="00BF5717"/>
    <w:rsid w:val="00C01585"/>
    <w:rsid w:val="00C02871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747"/>
    <w:rsid w:val="00C461E6"/>
    <w:rsid w:val="00C50771"/>
    <w:rsid w:val="00C508BE"/>
    <w:rsid w:val="00C51DF7"/>
    <w:rsid w:val="00C52C6C"/>
    <w:rsid w:val="00C61E87"/>
    <w:rsid w:val="00C63EC4"/>
    <w:rsid w:val="00C64CD9"/>
    <w:rsid w:val="00C670F8"/>
    <w:rsid w:val="00C6780B"/>
    <w:rsid w:val="00C76D49"/>
    <w:rsid w:val="00C80AD4"/>
    <w:rsid w:val="00C80B5E"/>
    <w:rsid w:val="00C81A9E"/>
    <w:rsid w:val="00C9061B"/>
    <w:rsid w:val="00C93EBA"/>
    <w:rsid w:val="00C9436F"/>
    <w:rsid w:val="00CA0BD8"/>
    <w:rsid w:val="00CA6671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33D"/>
    <w:rsid w:val="00CC2652"/>
    <w:rsid w:val="00CC41BA"/>
    <w:rsid w:val="00CD09EF"/>
    <w:rsid w:val="00CD0C5D"/>
    <w:rsid w:val="00CD17C1"/>
    <w:rsid w:val="00CD1C6C"/>
    <w:rsid w:val="00CD37F1"/>
    <w:rsid w:val="00CD6169"/>
    <w:rsid w:val="00CD6D76"/>
    <w:rsid w:val="00CD6EC5"/>
    <w:rsid w:val="00CE20BC"/>
    <w:rsid w:val="00CE3455"/>
    <w:rsid w:val="00CE71DB"/>
    <w:rsid w:val="00CF16D8"/>
    <w:rsid w:val="00CF1FD8"/>
    <w:rsid w:val="00CF20D0"/>
    <w:rsid w:val="00CF44A1"/>
    <w:rsid w:val="00CF45F2"/>
    <w:rsid w:val="00CF4FDC"/>
    <w:rsid w:val="00D00E9E"/>
    <w:rsid w:val="00D021D2"/>
    <w:rsid w:val="00D04207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410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EA7"/>
    <w:rsid w:val="00D604D3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2D2A"/>
    <w:rsid w:val="00D84704"/>
    <w:rsid w:val="00D921FD"/>
    <w:rsid w:val="00D93714"/>
    <w:rsid w:val="00D94034"/>
    <w:rsid w:val="00D95424"/>
    <w:rsid w:val="00DA4084"/>
    <w:rsid w:val="00DA5A54"/>
    <w:rsid w:val="00DA5C0D"/>
    <w:rsid w:val="00DB3750"/>
    <w:rsid w:val="00DB4E26"/>
    <w:rsid w:val="00DB714B"/>
    <w:rsid w:val="00DC1025"/>
    <w:rsid w:val="00DC10F6"/>
    <w:rsid w:val="00DC14DA"/>
    <w:rsid w:val="00DC3E45"/>
    <w:rsid w:val="00DC4598"/>
    <w:rsid w:val="00DD0722"/>
    <w:rsid w:val="00DD212F"/>
    <w:rsid w:val="00DE18F5"/>
    <w:rsid w:val="00DE73D2"/>
    <w:rsid w:val="00DE7CFC"/>
    <w:rsid w:val="00DF56BC"/>
    <w:rsid w:val="00DF5A8C"/>
    <w:rsid w:val="00DF5BFB"/>
    <w:rsid w:val="00DF5CD6"/>
    <w:rsid w:val="00E022DA"/>
    <w:rsid w:val="00E03BCB"/>
    <w:rsid w:val="00E066D7"/>
    <w:rsid w:val="00E10658"/>
    <w:rsid w:val="00E11A80"/>
    <w:rsid w:val="00E124DC"/>
    <w:rsid w:val="00E258D8"/>
    <w:rsid w:val="00E269C4"/>
    <w:rsid w:val="00E26DDF"/>
    <w:rsid w:val="00E30167"/>
    <w:rsid w:val="00E33493"/>
    <w:rsid w:val="00E340B4"/>
    <w:rsid w:val="00E37293"/>
    <w:rsid w:val="00E37922"/>
    <w:rsid w:val="00E406DF"/>
    <w:rsid w:val="00E415D3"/>
    <w:rsid w:val="00E453AD"/>
    <w:rsid w:val="00E469E4"/>
    <w:rsid w:val="00E475C3"/>
    <w:rsid w:val="00E47CE5"/>
    <w:rsid w:val="00E509B0"/>
    <w:rsid w:val="00E50B11"/>
    <w:rsid w:val="00E54246"/>
    <w:rsid w:val="00E55D8E"/>
    <w:rsid w:val="00E6035B"/>
    <w:rsid w:val="00E61666"/>
    <w:rsid w:val="00E6641E"/>
    <w:rsid w:val="00E66F18"/>
    <w:rsid w:val="00E70856"/>
    <w:rsid w:val="00E727DE"/>
    <w:rsid w:val="00E7362C"/>
    <w:rsid w:val="00E73EB4"/>
    <w:rsid w:val="00E74A30"/>
    <w:rsid w:val="00E77778"/>
    <w:rsid w:val="00E77B7E"/>
    <w:rsid w:val="00E82DF1"/>
    <w:rsid w:val="00E90CAA"/>
    <w:rsid w:val="00E93339"/>
    <w:rsid w:val="00E95D3F"/>
    <w:rsid w:val="00E96532"/>
    <w:rsid w:val="00E973A0"/>
    <w:rsid w:val="00EA1688"/>
    <w:rsid w:val="00EA1AFC"/>
    <w:rsid w:val="00EA1DA1"/>
    <w:rsid w:val="00EA4C83"/>
    <w:rsid w:val="00EB42EA"/>
    <w:rsid w:val="00EC0A92"/>
    <w:rsid w:val="00EC1DA0"/>
    <w:rsid w:val="00EC329B"/>
    <w:rsid w:val="00EC5EB9"/>
    <w:rsid w:val="00EC6006"/>
    <w:rsid w:val="00EC6C7E"/>
    <w:rsid w:val="00EC71A6"/>
    <w:rsid w:val="00EC73EB"/>
    <w:rsid w:val="00ED019C"/>
    <w:rsid w:val="00ED0B58"/>
    <w:rsid w:val="00ED592E"/>
    <w:rsid w:val="00ED6ABD"/>
    <w:rsid w:val="00ED72E1"/>
    <w:rsid w:val="00ED72E3"/>
    <w:rsid w:val="00EE3708"/>
    <w:rsid w:val="00EE3C0F"/>
    <w:rsid w:val="00EE67DC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2F3"/>
    <w:rsid w:val="00F15DB1"/>
    <w:rsid w:val="00F24297"/>
    <w:rsid w:val="00F25761"/>
    <w:rsid w:val="00F259D7"/>
    <w:rsid w:val="00F32D05"/>
    <w:rsid w:val="00F35263"/>
    <w:rsid w:val="00F35BEA"/>
    <w:rsid w:val="00F403BF"/>
    <w:rsid w:val="00F4342F"/>
    <w:rsid w:val="00F43839"/>
    <w:rsid w:val="00F45227"/>
    <w:rsid w:val="00F45810"/>
    <w:rsid w:val="00F5045C"/>
    <w:rsid w:val="00F520C7"/>
    <w:rsid w:val="00F53AEA"/>
    <w:rsid w:val="00F55AC7"/>
    <w:rsid w:val="00F55FC9"/>
    <w:rsid w:val="00F5663B"/>
    <w:rsid w:val="00F5674D"/>
    <w:rsid w:val="00F62339"/>
    <w:rsid w:val="00F6392C"/>
    <w:rsid w:val="00F6412D"/>
    <w:rsid w:val="00F64256"/>
    <w:rsid w:val="00F65440"/>
    <w:rsid w:val="00F66093"/>
    <w:rsid w:val="00F66657"/>
    <w:rsid w:val="00F6751E"/>
    <w:rsid w:val="00F70848"/>
    <w:rsid w:val="00F72CDE"/>
    <w:rsid w:val="00F73A60"/>
    <w:rsid w:val="00F81E0C"/>
    <w:rsid w:val="00F829C7"/>
    <w:rsid w:val="00F834AA"/>
    <w:rsid w:val="00F848D6"/>
    <w:rsid w:val="00F859AE"/>
    <w:rsid w:val="00F86D3E"/>
    <w:rsid w:val="00F922B2"/>
    <w:rsid w:val="00F943C8"/>
    <w:rsid w:val="00F96B28"/>
    <w:rsid w:val="00FA1564"/>
    <w:rsid w:val="00FA41B4"/>
    <w:rsid w:val="00FA5602"/>
    <w:rsid w:val="00FA5DDD"/>
    <w:rsid w:val="00FA7644"/>
    <w:rsid w:val="00FB0647"/>
    <w:rsid w:val="00FC069A"/>
    <w:rsid w:val="00FC08A9"/>
    <w:rsid w:val="00FC7600"/>
    <w:rsid w:val="00FD0B7B"/>
    <w:rsid w:val="00FD4C08"/>
    <w:rsid w:val="00FD565A"/>
    <w:rsid w:val="00FE1DCC"/>
    <w:rsid w:val="00FF0538"/>
    <w:rsid w:val="00FF141D"/>
    <w:rsid w:val="00FF3331"/>
    <w:rsid w:val="00FF53C7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7205FED"/>
  <w15:docId w15:val="{A17CBF1F-B590-4CA2-8331-F69A868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RDefault="00246DCA" w:rsidP="00246DCA">
          <w:pPr>
            <w:pStyle w:val="32730B26145340DB85740B32CCD5A7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RDefault="00246DCA" w:rsidP="00246DCA">
          <w:pPr>
            <w:pStyle w:val="D870AEF2D1D74112B2F693C1352CA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RDefault="00246DCA" w:rsidP="00246DCA">
          <w:pPr>
            <w:pStyle w:val="09C8E0ACED2046D1B4DEB0DCDBA04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RDefault="00246DCA" w:rsidP="00246DCA">
          <w:pPr>
            <w:pStyle w:val="AC949D44C5D041C4A80A53D7BAC4DF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CA"/>
    <w:rsid w:val="00097DB5"/>
    <w:rsid w:val="00246DCA"/>
    <w:rsid w:val="004A1FC8"/>
    <w:rsid w:val="008F08EB"/>
    <w:rsid w:val="009C7ECF"/>
    <w:rsid w:val="00CC1B08"/>
    <w:rsid w:val="00E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tshllartext">
    <w:name w:val="Placeholder Text"/>
    <w:basedOn w:val="Standardstycketeckensnit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ee1127b7-f81e-4430-9a29-99d13e03a4f7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SY2CVNDC5XDY-369191429-12781</_dlc_DocId>
    <_dlc_DocIdUrl xmlns="a9ec56ab-dea3-443b-ae99-35f2199b5204">
      <Url>https://dhs.sp.regeringskansliet.se/yta/ud-mk_ur/_layouts/15/DocIdRedir.aspx?ID=SY2CVNDC5XDY-369191429-12781</Url>
      <Description>SY2CVNDC5XDY-369191429-12781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A2DF-6384-4D84-8F1F-E25FECAE67A0}"/>
</file>

<file path=customXml/itemProps2.xml><?xml version="1.0" encoding="utf-8"?>
<ds:datastoreItem xmlns:ds="http://schemas.openxmlformats.org/officeDocument/2006/customXml" ds:itemID="{50CC2487-3788-4469-BC7E-FC55379D029C}"/>
</file>

<file path=customXml/itemProps3.xml><?xml version="1.0" encoding="utf-8"?>
<ds:datastoreItem xmlns:ds="http://schemas.openxmlformats.org/officeDocument/2006/customXml" ds:itemID="{6A69FF39-A84D-416E-8F86-5A9DCEC6E1B5}"/>
</file>

<file path=customXml/itemProps4.xml><?xml version="1.0" encoding="utf-8"?>
<ds:datastoreItem xmlns:ds="http://schemas.openxmlformats.org/officeDocument/2006/customXml" ds:itemID="{50CC2487-3788-4469-BC7E-FC55379D029C}"/>
</file>

<file path=customXml/itemProps5.xml><?xml version="1.0" encoding="utf-8"?>
<ds:datastoreItem xmlns:ds="http://schemas.openxmlformats.org/officeDocument/2006/customXml" ds:itemID="{2ABFB8B0-DAE0-4580-97D6-FF58E130DD66}"/>
</file>

<file path=customXml/itemProps6.xml><?xml version="1.0" encoding="utf-8"?>
<ds:datastoreItem xmlns:ds="http://schemas.openxmlformats.org/officeDocument/2006/customXml" ds:itemID="{1D48861D-F145-4A82-ACA9-CF110AAED693}"/>
</file>

<file path=customXml/itemProps7.xml><?xml version="1.0" encoding="utf-8"?>
<ds:datastoreItem xmlns:ds="http://schemas.openxmlformats.org/officeDocument/2006/customXml" ds:itemID="{8B893EBE-AB7E-4E92-B07A-C019A0E8CC8F}"/>
</file>

<file path=customXml/itemProps8.xml><?xml version="1.0" encoding="utf-8"?>
<ds:datastoreItem xmlns:ds="http://schemas.openxmlformats.org/officeDocument/2006/customXml" ds:itemID="{E7346ECF-1F00-4E8B-911B-5EBED702B9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327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1072 av Markus Wiechel (SD) Turkisk provokation mot Grekland.docx</dc:title>
  <dc:subject/>
  <dc:creator>Johanna Nilsson</dc:creator>
  <cp:keywords/>
  <dc:description/>
  <cp:lastModifiedBy>Eva-Lena Gustafsson</cp:lastModifiedBy>
  <cp:revision>2</cp:revision>
  <cp:lastPrinted>2020-03-13T12:22:00Z</cp:lastPrinted>
  <dcterms:created xsi:type="dcterms:W3CDTF">2020-03-18T10:56:00Z</dcterms:created>
  <dcterms:modified xsi:type="dcterms:W3CDTF">2020-03-18T10:56:00Z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2a5ce45d-efbd-4866-975d-68c71694ec1b</vt:lpwstr>
  </property>
</Properties>
</file>