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26C38" w14:textId="55057B60" w:rsidR="00BE583D" w:rsidRDefault="00BE583D" w:rsidP="00DA0661">
      <w:pPr>
        <w:pStyle w:val="Rubrik"/>
      </w:pPr>
      <w:bookmarkStart w:id="0" w:name="Start"/>
      <w:bookmarkEnd w:id="0"/>
      <w:r>
        <w:t>Svar på fråga 2020/21:</w:t>
      </w:r>
      <w:r w:rsidR="00980B4E">
        <w:t>1674</w:t>
      </w:r>
      <w:r>
        <w:t xml:space="preserve"> av </w:t>
      </w:r>
      <w:r w:rsidR="00980B4E">
        <w:t>Pål Jonson</w:t>
      </w:r>
      <w:r>
        <w:t xml:space="preserve"> (M)</w:t>
      </w:r>
      <w:r>
        <w:br/>
      </w:r>
      <w:r w:rsidR="00CD05BA">
        <w:br/>
      </w:r>
      <w:r w:rsidR="00980B4E" w:rsidRPr="00980B4E">
        <w:t>En fungerande it-incidentrapportering</w:t>
      </w:r>
    </w:p>
    <w:p w14:paraId="65BE699F" w14:textId="1717E0C2" w:rsidR="004031DA" w:rsidRDefault="004031DA" w:rsidP="004031DA">
      <w:pPr>
        <w:pStyle w:val="Brdtext"/>
      </w:pPr>
      <w:r>
        <w:t>Pål Jonsson</w:t>
      </w:r>
      <w:r w:rsidR="00493C7B">
        <w:t xml:space="preserve"> har frågat mig om</w:t>
      </w:r>
      <w:r w:rsidR="00875F53">
        <w:t xml:space="preserve"> </w:t>
      </w:r>
      <w:r>
        <w:t xml:space="preserve">jag delar bilden av att inrapporteringen av it-incidenter inte fungerar tillfredsställande, och vad jag i så fall </w:t>
      </w:r>
      <w:r w:rsidR="00ED2EB6">
        <w:t xml:space="preserve">avser </w:t>
      </w:r>
      <w:r>
        <w:t>att göra åt problemet.</w:t>
      </w:r>
    </w:p>
    <w:p w14:paraId="56AF80D1" w14:textId="36C0F9EB" w:rsidR="00ED5237" w:rsidRDefault="004031DA" w:rsidP="004031DA">
      <w:pPr>
        <w:pStyle w:val="Brdtext"/>
      </w:pPr>
      <w:r>
        <w:t xml:space="preserve">Rapportering av it-incidenter </w:t>
      </w:r>
      <w:r w:rsidR="00ED2EB6">
        <w:t xml:space="preserve">är viktig </w:t>
      </w:r>
      <w:proofErr w:type="gramStart"/>
      <w:r w:rsidR="00ED2EB6">
        <w:t>bl.a.</w:t>
      </w:r>
      <w:proofErr w:type="gramEnd"/>
      <w:r w:rsidR="00ED2EB6">
        <w:t xml:space="preserve"> eftersom den </w:t>
      </w:r>
      <w:r>
        <w:t>ger information om hot</w:t>
      </w:r>
      <w:r w:rsidR="003D0CB7">
        <w:t xml:space="preserve"> och sårbarheter</w:t>
      </w:r>
      <w:r w:rsidR="00C956D4">
        <w:t xml:space="preserve"> </w:t>
      </w:r>
      <w:r>
        <w:t>och underlag för att stärka förmågan att förebygga, upptäcka och hantera it-incidenter.</w:t>
      </w:r>
    </w:p>
    <w:p w14:paraId="72157073" w14:textId="2DE9046A" w:rsidR="000C6A5C" w:rsidRDefault="00ED5237" w:rsidP="000C6A5C">
      <w:pPr>
        <w:pStyle w:val="Brdtext"/>
      </w:pPr>
      <w:r>
        <w:t xml:space="preserve">När det gäller statliga myndigheters rapportering av it-incidenter delar regeringen bedömningen att den behöver öka. </w:t>
      </w:r>
      <w:r w:rsidR="000C6A5C">
        <w:t xml:space="preserve">En förutsättning </w:t>
      </w:r>
      <w:r w:rsidR="00ED2EB6">
        <w:t>för detta är att myndigheterna</w:t>
      </w:r>
      <w:r w:rsidR="000C6A5C">
        <w:t xml:space="preserve"> har rutiner och processer för </w:t>
      </w:r>
      <w:r w:rsidR="00AE1FFA">
        <w:t>identifiering och rapportering av incidenter</w:t>
      </w:r>
      <w:r w:rsidR="000C6A5C">
        <w:t xml:space="preserve">. Regeringen har därför </w:t>
      </w:r>
      <w:r w:rsidR="003D0CB7">
        <w:t xml:space="preserve">i december 2020 </w:t>
      </w:r>
      <w:r w:rsidR="000C6A5C">
        <w:t xml:space="preserve">gett ett antal myndigheter i uppdrag att till Regeringskansliet redovisa detta. Frågan kommer också att tas upp i dialog med </w:t>
      </w:r>
      <w:r w:rsidR="00725FA4">
        <w:t xml:space="preserve">ett urval </w:t>
      </w:r>
      <w:r w:rsidR="000C6A5C">
        <w:t>myndigheter.</w:t>
      </w:r>
    </w:p>
    <w:p w14:paraId="59612DE9" w14:textId="5F5B2422" w:rsidR="0066264A" w:rsidRDefault="00ED2EB6" w:rsidP="0066264A">
      <w:pPr>
        <w:pStyle w:val="Brdtext"/>
      </w:pPr>
      <w:r>
        <w:t>I</w:t>
      </w:r>
      <w:r w:rsidR="0066264A">
        <w:t xml:space="preserve"> lagen </w:t>
      </w:r>
      <w:r w:rsidR="0066264A" w:rsidRPr="0066264A">
        <w:t>(2018:1174) om informationssäkerhet för samhällsviktiga och digitala tjänster</w:t>
      </w:r>
      <w:r w:rsidR="0066264A">
        <w:t xml:space="preserve"> </w:t>
      </w:r>
      <w:r>
        <w:t xml:space="preserve">finns </w:t>
      </w:r>
      <w:r w:rsidR="0066264A">
        <w:t>krav på incidentrapportering för</w:t>
      </w:r>
      <w:r w:rsidR="00755C59">
        <w:t xml:space="preserve"> </w:t>
      </w:r>
      <w:r w:rsidR="00755C59" w:rsidRPr="00755C59">
        <w:t>vissa företag som levererar sådana tjänster</w:t>
      </w:r>
      <w:r w:rsidR="0066264A">
        <w:t xml:space="preserve">. </w:t>
      </w:r>
      <w:r>
        <w:t xml:space="preserve">Europeiska kommissionen har presenterat ett förslag till revidering av det direktiv som lagen följer av, </w:t>
      </w:r>
      <w:proofErr w:type="gramStart"/>
      <w:r>
        <w:t>bl.a.</w:t>
      </w:r>
      <w:proofErr w:type="gramEnd"/>
      <w:r>
        <w:t xml:space="preserve"> skärpta krav</w:t>
      </w:r>
      <w:r w:rsidR="0066264A">
        <w:t xml:space="preserve"> på incidentrapportering.</w:t>
      </w:r>
      <w:r>
        <w:t xml:space="preserve"> Förhandlingar </w:t>
      </w:r>
      <w:r w:rsidR="003D0CB7">
        <w:t xml:space="preserve">om </w:t>
      </w:r>
      <w:r>
        <w:t>förslaget kommer att inledas under våren 2021.</w:t>
      </w:r>
    </w:p>
    <w:p w14:paraId="24BD76BC" w14:textId="34906F9C" w:rsidR="00755C59" w:rsidRDefault="00755C59" w:rsidP="0066264A">
      <w:pPr>
        <w:pStyle w:val="Brdtext"/>
      </w:pPr>
      <w:r>
        <w:t xml:space="preserve">I december 2020 beslutade regeringen om ett uppdrag till Försvarets radioanstalt, Försvarsmakten, Myndigheten för samhällsskydd och beredskap och Säkerhetspolisen om fördjupad samverkan inom cybersäkerhetsområdet </w:t>
      </w:r>
      <w:r>
        <w:lastRenderedPageBreak/>
        <w:t>genom ett nationellt cybersäkerhetscenter. Det övergripande målet med den fördjupade samverkan inom ramen för det nationella cybersäkerhetscentret är att stärka Sveriges samlade förmåga att förebygga, upptäcka och hantera antagonistiska cyberhot. Samverkan med privata och offentliga aktörer utgör en central del av uppdraget, i syfte att stärka cybersäkerheten i samhället.</w:t>
      </w:r>
    </w:p>
    <w:p w14:paraId="75F478FA" w14:textId="53789DEE" w:rsidR="006629F6" w:rsidRDefault="0066264A" w:rsidP="006A12F1">
      <w:pPr>
        <w:pStyle w:val="Brdtext"/>
      </w:pPr>
      <w:r>
        <w:t xml:space="preserve">Regeringen kommer fortsatt att noggrant följa frågan om olika aktörers incidentrapportering och, om nödvändigt, vidta </w:t>
      </w:r>
      <w:r w:rsidR="003D0CB7">
        <w:t xml:space="preserve">ytterligare </w:t>
      </w:r>
      <w:r>
        <w:t xml:space="preserve">åtgärder för att öka denna. </w:t>
      </w:r>
    </w:p>
    <w:p w14:paraId="0C3444B4" w14:textId="571E04BE" w:rsidR="00493C7B" w:rsidRDefault="00493C7B" w:rsidP="006A12F1">
      <w:pPr>
        <w:pStyle w:val="Brdtext"/>
      </w:pPr>
      <w:r>
        <w:t xml:space="preserve">Stockholm den </w:t>
      </w:r>
      <w:sdt>
        <w:sdtPr>
          <w:id w:val="-1225218591"/>
          <w:placeholder>
            <w:docPart w:val="A5D48E1A12794D58917E8F29C3F7FFBB"/>
          </w:placeholder>
          <w:dataBinding w:prefixMappings="xmlns:ns0='http://lp/documentinfo/RK' " w:xpath="/ns0:DocumentInfo[1]/ns0:BaseInfo[1]/ns0:HeaderDate[1]" w:storeItemID="{0E64AEF6-B91A-45A8-B9AE-3E41FC3158E8}"/>
          <w:date w:fullDate="2021-02-17T00:00:00Z">
            <w:dateFormat w:val="d MMMM yyyy"/>
            <w:lid w:val="sv-SE"/>
            <w:storeMappedDataAs w:val="dateTime"/>
            <w:calendar w:val="gregorian"/>
          </w:date>
        </w:sdtPr>
        <w:sdtEndPr/>
        <w:sdtContent>
          <w:r w:rsidR="00AE1FFA">
            <w:t>1</w:t>
          </w:r>
          <w:r w:rsidR="00FE1838">
            <w:t>7</w:t>
          </w:r>
          <w:r w:rsidR="00AE1FFA">
            <w:t xml:space="preserve"> februari 2021</w:t>
          </w:r>
        </w:sdtContent>
      </w:sdt>
    </w:p>
    <w:p w14:paraId="4C3C6C41" w14:textId="77777777" w:rsidR="00493C7B" w:rsidRDefault="00493C7B" w:rsidP="004E7A8F">
      <w:pPr>
        <w:pStyle w:val="Brdtextutanavstnd"/>
      </w:pPr>
    </w:p>
    <w:p w14:paraId="5A31608F" w14:textId="77777777" w:rsidR="00493C7B" w:rsidRDefault="00493C7B" w:rsidP="004E7A8F">
      <w:pPr>
        <w:pStyle w:val="Brdtextutanavstnd"/>
      </w:pPr>
    </w:p>
    <w:p w14:paraId="33522EC2" w14:textId="4A6DA29A" w:rsidR="00493C7B" w:rsidRDefault="00234EBF" w:rsidP="00422A41">
      <w:pPr>
        <w:pStyle w:val="Brdtext"/>
      </w:pPr>
      <w:r>
        <w:t>Mikael Damberg</w:t>
      </w:r>
    </w:p>
    <w:p w14:paraId="72D89606" w14:textId="77777777" w:rsidR="00BE583D" w:rsidRPr="00DB48AB" w:rsidRDefault="00BE583D" w:rsidP="00DB48AB">
      <w:pPr>
        <w:pStyle w:val="Brdtext"/>
      </w:pPr>
    </w:p>
    <w:sectPr w:rsidR="00BE583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D108B" w14:textId="77777777" w:rsidR="000B29DB" w:rsidRDefault="000B29DB" w:rsidP="00A87A54">
      <w:pPr>
        <w:spacing w:after="0" w:line="240" w:lineRule="auto"/>
      </w:pPr>
      <w:r>
        <w:separator/>
      </w:r>
    </w:p>
  </w:endnote>
  <w:endnote w:type="continuationSeparator" w:id="0">
    <w:p w14:paraId="0FE8D0F6" w14:textId="77777777" w:rsidR="000B29DB" w:rsidRDefault="000B29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7011E7" w14:textId="77777777" w:rsidTr="006A26EC">
      <w:trPr>
        <w:trHeight w:val="227"/>
        <w:jc w:val="right"/>
      </w:trPr>
      <w:tc>
        <w:tcPr>
          <w:tcW w:w="708" w:type="dxa"/>
          <w:vAlign w:val="bottom"/>
        </w:tcPr>
        <w:p w14:paraId="51046A5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58294B" w14:textId="77777777" w:rsidTr="006A26EC">
      <w:trPr>
        <w:trHeight w:val="850"/>
        <w:jc w:val="right"/>
      </w:trPr>
      <w:tc>
        <w:tcPr>
          <w:tcW w:w="708" w:type="dxa"/>
          <w:vAlign w:val="bottom"/>
        </w:tcPr>
        <w:p w14:paraId="336B8849" w14:textId="77777777" w:rsidR="005606BC" w:rsidRPr="00347E11" w:rsidRDefault="005606BC" w:rsidP="005606BC">
          <w:pPr>
            <w:pStyle w:val="Sidfot"/>
            <w:spacing w:line="276" w:lineRule="auto"/>
            <w:jc w:val="right"/>
          </w:pPr>
        </w:p>
      </w:tc>
    </w:tr>
  </w:tbl>
  <w:p w14:paraId="3434F4B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AADEEE" w14:textId="77777777" w:rsidTr="001F4302">
      <w:trPr>
        <w:trHeight w:val="510"/>
      </w:trPr>
      <w:tc>
        <w:tcPr>
          <w:tcW w:w="8525" w:type="dxa"/>
          <w:gridSpan w:val="2"/>
          <w:vAlign w:val="bottom"/>
        </w:tcPr>
        <w:p w14:paraId="4E7DA835" w14:textId="77777777" w:rsidR="00347E11" w:rsidRPr="00347E11" w:rsidRDefault="00347E11" w:rsidP="00347E11">
          <w:pPr>
            <w:pStyle w:val="Sidfot"/>
            <w:rPr>
              <w:sz w:val="8"/>
            </w:rPr>
          </w:pPr>
        </w:p>
      </w:tc>
    </w:tr>
    <w:tr w:rsidR="00093408" w:rsidRPr="00EE3C0F" w14:paraId="4D4F9B1B" w14:textId="77777777" w:rsidTr="00C26068">
      <w:trPr>
        <w:trHeight w:val="227"/>
      </w:trPr>
      <w:tc>
        <w:tcPr>
          <w:tcW w:w="4074" w:type="dxa"/>
        </w:tcPr>
        <w:p w14:paraId="47373CF5" w14:textId="77777777" w:rsidR="00347E11" w:rsidRPr="00F53AEA" w:rsidRDefault="00347E11" w:rsidP="00C26068">
          <w:pPr>
            <w:pStyle w:val="Sidfot"/>
            <w:spacing w:line="276" w:lineRule="auto"/>
          </w:pPr>
        </w:p>
      </w:tc>
      <w:tc>
        <w:tcPr>
          <w:tcW w:w="4451" w:type="dxa"/>
        </w:tcPr>
        <w:p w14:paraId="2D2A5D72" w14:textId="77777777" w:rsidR="00093408" w:rsidRPr="00F53AEA" w:rsidRDefault="00093408" w:rsidP="00F53AEA">
          <w:pPr>
            <w:pStyle w:val="Sidfot"/>
            <w:spacing w:line="276" w:lineRule="auto"/>
          </w:pPr>
        </w:p>
      </w:tc>
    </w:tr>
  </w:tbl>
  <w:p w14:paraId="01FE39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B4305" w14:textId="77777777" w:rsidR="000B29DB" w:rsidRDefault="000B29DB" w:rsidP="00A87A54">
      <w:pPr>
        <w:spacing w:after="0" w:line="240" w:lineRule="auto"/>
      </w:pPr>
      <w:r>
        <w:separator/>
      </w:r>
    </w:p>
  </w:footnote>
  <w:footnote w:type="continuationSeparator" w:id="0">
    <w:p w14:paraId="157E12FA" w14:textId="77777777" w:rsidR="000B29DB" w:rsidRDefault="000B29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05AB" w14:paraId="3F9E4A6F" w14:textId="77777777" w:rsidTr="00C93EBA">
      <w:trPr>
        <w:trHeight w:val="227"/>
      </w:trPr>
      <w:tc>
        <w:tcPr>
          <w:tcW w:w="5534" w:type="dxa"/>
        </w:tcPr>
        <w:p w14:paraId="3D002EDD" w14:textId="77777777" w:rsidR="005405AB" w:rsidRPr="007D73AB" w:rsidRDefault="005405AB">
          <w:pPr>
            <w:pStyle w:val="Sidhuvud"/>
          </w:pPr>
        </w:p>
      </w:tc>
      <w:tc>
        <w:tcPr>
          <w:tcW w:w="3170" w:type="dxa"/>
          <w:vAlign w:val="bottom"/>
        </w:tcPr>
        <w:p w14:paraId="4B12A43C" w14:textId="77777777" w:rsidR="005405AB" w:rsidRPr="007D73AB" w:rsidRDefault="005405AB" w:rsidP="00340DE0">
          <w:pPr>
            <w:pStyle w:val="Sidhuvud"/>
          </w:pPr>
        </w:p>
      </w:tc>
      <w:tc>
        <w:tcPr>
          <w:tcW w:w="1134" w:type="dxa"/>
        </w:tcPr>
        <w:p w14:paraId="2533645F" w14:textId="77777777" w:rsidR="005405AB" w:rsidRDefault="005405AB" w:rsidP="005A703A">
          <w:pPr>
            <w:pStyle w:val="Sidhuvud"/>
          </w:pPr>
        </w:p>
      </w:tc>
    </w:tr>
    <w:tr w:rsidR="005405AB" w14:paraId="527F6F34" w14:textId="77777777" w:rsidTr="00C93EBA">
      <w:trPr>
        <w:trHeight w:val="1928"/>
      </w:trPr>
      <w:tc>
        <w:tcPr>
          <w:tcW w:w="5534" w:type="dxa"/>
        </w:tcPr>
        <w:p w14:paraId="369A4776" w14:textId="77777777" w:rsidR="005405AB" w:rsidRPr="00340DE0" w:rsidRDefault="005405AB" w:rsidP="00340DE0">
          <w:pPr>
            <w:pStyle w:val="Sidhuvud"/>
          </w:pPr>
          <w:r>
            <w:rPr>
              <w:noProof/>
            </w:rPr>
            <w:drawing>
              <wp:inline distT="0" distB="0" distL="0" distR="0" wp14:anchorId="5C781A76" wp14:editId="069C0CE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B44A1D" w14:textId="77777777" w:rsidR="005405AB" w:rsidRPr="00710A6C" w:rsidRDefault="005405AB" w:rsidP="00EE3C0F">
          <w:pPr>
            <w:pStyle w:val="Sidhuvud"/>
            <w:rPr>
              <w:b/>
            </w:rPr>
          </w:pPr>
        </w:p>
        <w:p w14:paraId="3A8C28FB" w14:textId="77777777" w:rsidR="005405AB" w:rsidRDefault="005405AB" w:rsidP="00EE3C0F">
          <w:pPr>
            <w:pStyle w:val="Sidhuvud"/>
          </w:pPr>
        </w:p>
        <w:p w14:paraId="2E0CF4FC" w14:textId="77777777" w:rsidR="005405AB" w:rsidRDefault="005405AB" w:rsidP="00EE3C0F">
          <w:pPr>
            <w:pStyle w:val="Sidhuvud"/>
          </w:pPr>
        </w:p>
        <w:p w14:paraId="421F2C2E" w14:textId="77777777" w:rsidR="005405AB" w:rsidRDefault="005405AB" w:rsidP="00EE3C0F">
          <w:pPr>
            <w:pStyle w:val="Sidhuvud"/>
          </w:pPr>
        </w:p>
        <w:p w14:paraId="23AAEB8C" w14:textId="612EE4E4" w:rsidR="005405AB" w:rsidRDefault="00980B4E" w:rsidP="00EE3C0F">
          <w:pPr>
            <w:pStyle w:val="Sidhuvud"/>
          </w:pPr>
          <w:r w:rsidRPr="00980B4E">
            <w:t>Ju2021/00528</w:t>
          </w:r>
        </w:p>
        <w:p w14:paraId="6F1B3126" w14:textId="77777777" w:rsidR="005405AB" w:rsidRDefault="005405AB" w:rsidP="00EE3C0F">
          <w:pPr>
            <w:pStyle w:val="Sidhuvud"/>
          </w:pPr>
        </w:p>
      </w:tc>
      <w:tc>
        <w:tcPr>
          <w:tcW w:w="1134" w:type="dxa"/>
        </w:tcPr>
        <w:p w14:paraId="0139701A" w14:textId="77777777" w:rsidR="005405AB" w:rsidRDefault="005405AB" w:rsidP="0094502D">
          <w:pPr>
            <w:pStyle w:val="Sidhuvud"/>
          </w:pPr>
        </w:p>
        <w:p w14:paraId="138E3B23" w14:textId="77777777" w:rsidR="005405AB" w:rsidRPr="0094502D" w:rsidRDefault="005405AB" w:rsidP="00EC71A6">
          <w:pPr>
            <w:pStyle w:val="Sidhuvud"/>
          </w:pPr>
        </w:p>
      </w:tc>
    </w:tr>
    <w:tr w:rsidR="005405AB" w14:paraId="66C1161D" w14:textId="77777777" w:rsidTr="00C93EBA">
      <w:trPr>
        <w:trHeight w:val="2268"/>
      </w:trPr>
      <w:sdt>
        <w:sdtPr>
          <w:rPr>
            <w:b/>
          </w:rPr>
          <w:alias w:val="SenderText"/>
          <w:tag w:val="ccRKShow_SenderText"/>
          <w:id w:val="1374046025"/>
          <w:placeholder>
            <w:docPart w:val="F3DC6F9E702E405E9875386FD6B7D4F0"/>
          </w:placeholder>
        </w:sdtPr>
        <w:sdtEndPr>
          <w:rPr>
            <w:b w:val="0"/>
          </w:rPr>
        </w:sdtEndPr>
        <w:sdtContent>
          <w:tc>
            <w:tcPr>
              <w:tcW w:w="5534" w:type="dxa"/>
              <w:tcMar>
                <w:right w:w="1134" w:type="dxa"/>
              </w:tcMar>
            </w:tcPr>
            <w:p w14:paraId="7DD9F9C9" w14:textId="77777777" w:rsidR="00234EBF" w:rsidRPr="00234EBF" w:rsidRDefault="00234EBF" w:rsidP="00340DE0">
              <w:pPr>
                <w:pStyle w:val="Sidhuvud"/>
                <w:rPr>
                  <w:b/>
                </w:rPr>
              </w:pPr>
              <w:r w:rsidRPr="00234EBF">
                <w:rPr>
                  <w:b/>
                </w:rPr>
                <w:t>Justitiedepartementet</w:t>
              </w:r>
            </w:p>
            <w:p w14:paraId="2E509F16" w14:textId="77777777" w:rsidR="005405AB" w:rsidRPr="00340DE0" w:rsidRDefault="00234EBF" w:rsidP="00340DE0">
              <w:pPr>
                <w:pStyle w:val="Sidhuvud"/>
              </w:pPr>
              <w:r w:rsidRPr="00234EBF">
                <w:t>Inrikesministern</w:t>
              </w:r>
            </w:p>
          </w:tc>
        </w:sdtContent>
      </w:sdt>
      <w:sdt>
        <w:sdtPr>
          <w:alias w:val="Recipient"/>
          <w:tag w:val="ccRKShow_Recipient"/>
          <w:id w:val="-28344517"/>
          <w:placeholder>
            <w:docPart w:val="035CE412FE634E62A08DE47BBBE832B9"/>
          </w:placeholder>
          <w:dataBinding w:prefixMappings="xmlns:ns0='http://lp/documentinfo/RK' " w:xpath="/ns0:DocumentInfo[1]/ns0:BaseInfo[1]/ns0:Recipient[1]" w:storeItemID="{0E64AEF6-B91A-45A8-B9AE-3E41FC3158E8}"/>
          <w:text w:multiLine="1"/>
        </w:sdtPr>
        <w:sdtEndPr/>
        <w:sdtContent>
          <w:tc>
            <w:tcPr>
              <w:tcW w:w="3170" w:type="dxa"/>
            </w:tcPr>
            <w:p w14:paraId="65F3EDA0" w14:textId="77777777" w:rsidR="005405AB" w:rsidRDefault="005405AB" w:rsidP="00547B89">
              <w:pPr>
                <w:pStyle w:val="Sidhuvud"/>
              </w:pPr>
              <w:r>
                <w:t>Till riksdagen</w:t>
              </w:r>
            </w:p>
          </w:tc>
        </w:sdtContent>
      </w:sdt>
      <w:tc>
        <w:tcPr>
          <w:tcW w:w="1134" w:type="dxa"/>
        </w:tcPr>
        <w:p w14:paraId="59EFFCC6" w14:textId="77777777" w:rsidR="005405AB" w:rsidRDefault="005405AB" w:rsidP="003E6020">
          <w:pPr>
            <w:pStyle w:val="Sidhuvud"/>
          </w:pPr>
        </w:p>
      </w:tc>
    </w:tr>
  </w:tbl>
  <w:p w14:paraId="187A3C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A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FD6"/>
    <w:rsid w:val="000241FA"/>
    <w:rsid w:val="00025992"/>
    <w:rsid w:val="00025D98"/>
    <w:rsid w:val="00026711"/>
    <w:rsid w:val="0002708E"/>
    <w:rsid w:val="0002763D"/>
    <w:rsid w:val="00030723"/>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9DB"/>
    <w:rsid w:val="000B56A9"/>
    <w:rsid w:val="000C61D1"/>
    <w:rsid w:val="000C6A5C"/>
    <w:rsid w:val="000D31A9"/>
    <w:rsid w:val="000D370F"/>
    <w:rsid w:val="000D5449"/>
    <w:rsid w:val="000D7110"/>
    <w:rsid w:val="000E12D9"/>
    <w:rsid w:val="000E431B"/>
    <w:rsid w:val="000E59A9"/>
    <w:rsid w:val="000E638A"/>
    <w:rsid w:val="000E6472"/>
    <w:rsid w:val="000F00B8"/>
    <w:rsid w:val="000F00C9"/>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911"/>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7EE"/>
    <w:rsid w:val="0022187E"/>
    <w:rsid w:val="00222258"/>
    <w:rsid w:val="00223AD6"/>
    <w:rsid w:val="0022666A"/>
    <w:rsid w:val="00227E43"/>
    <w:rsid w:val="002315F5"/>
    <w:rsid w:val="00232EC3"/>
    <w:rsid w:val="00233D52"/>
    <w:rsid w:val="00234EBF"/>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93B"/>
    <w:rsid w:val="002C1D37"/>
    <w:rsid w:val="002C2A30"/>
    <w:rsid w:val="002C4348"/>
    <w:rsid w:val="002C476F"/>
    <w:rsid w:val="002C5B48"/>
    <w:rsid w:val="002C7F47"/>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CFE"/>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2F3"/>
    <w:rsid w:val="00344234"/>
    <w:rsid w:val="0034750A"/>
    <w:rsid w:val="00347C69"/>
    <w:rsid w:val="00347E11"/>
    <w:rsid w:val="003503DD"/>
    <w:rsid w:val="00350696"/>
    <w:rsid w:val="00350C92"/>
    <w:rsid w:val="003522AE"/>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CB7"/>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1DA"/>
    <w:rsid w:val="00403D11"/>
    <w:rsid w:val="0040415A"/>
    <w:rsid w:val="00404DB4"/>
    <w:rsid w:val="004060B1"/>
    <w:rsid w:val="0041093C"/>
    <w:rsid w:val="0041223B"/>
    <w:rsid w:val="004137EE"/>
    <w:rsid w:val="00413A4E"/>
    <w:rsid w:val="00415163"/>
    <w:rsid w:val="00415273"/>
    <w:rsid w:val="004157BE"/>
    <w:rsid w:val="0041751B"/>
    <w:rsid w:val="0042068E"/>
    <w:rsid w:val="00422030"/>
    <w:rsid w:val="00422A7F"/>
    <w:rsid w:val="00426213"/>
    <w:rsid w:val="00431A7B"/>
    <w:rsid w:val="0043623F"/>
    <w:rsid w:val="00437459"/>
    <w:rsid w:val="00437FE2"/>
    <w:rsid w:val="00441D70"/>
    <w:rsid w:val="004425C2"/>
    <w:rsid w:val="004451EF"/>
    <w:rsid w:val="00445604"/>
    <w:rsid w:val="00446BAE"/>
    <w:rsid w:val="004508BA"/>
    <w:rsid w:val="004557F3"/>
    <w:rsid w:val="0045607E"/>
    <w:rsid w:val="00456DC3"/>
    <w:rsid w:val="0046337E"/>
    <w:rsid w:val="00464CA1"/>
    <w:rsid w:val="004660C8"/>
    <w:rsid w:val="00466E13"/>
    <w:rsid w:val="0046728F"/>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C7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F01"/>
    <w:rsid w:val="00526AEB"/>
    <w:rsid w:val="005302E0"/>
    <w:rsid w:val="0054011D"/>
    <w:rsid w:val="005405AB"/>
    <w:rsid w:val="00544738"/>
    <w:rsid w:val="005456E4"/>
    <w:rsid w:val="005471B5"/>
    <w:rsid w:val="00547B89"/>
    <w:rsid w:val="00551027"/>
    <w:rsid w:val="005528B4"/>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7AE"/>
    <w:rsid w:val="005E2F29"/>
    <w:rsid w:val="005E400D"/>
    <w:rsid w:val="005E49D4"/>
    <w:rsid w:val="005E4E79"/>
    <w:rsid w:val="005E5CE7"/>
    <w:rsid w:val="005E790C"/>
    <w:rsid w:val="005F08C5"/>
    <w:rsid w:val="00604782"/>
    <w:rsid w:val="00605718"/>
    <w:rsid w:val="00605C66"/>
    <w:rsid w:val="00606310"/>
    <w:rsid w:val="00607814"/>
    <w:rsid w:val="006107A8"/>
    <w:rsid w:val="00610D87"/>
    <w:rsid w:val="00610E88"/>
    <w:rsid w:val="00613827"/>
    <w:rsid w:val="00615FAA"/>
    <w:rsid w:val="006175D7"/>
    <w:rsid w:val="006208E5"/>
    <w:rsid w:val="00622BAB"/>
    <w:rsid w:val="006273E4"/>
    <w:rsid w:val="00631F82"/>
    <w:rsid w:val="00633B59"/>
    <w:rsid w:val="00634EF4"/>
    <w:rsid w:val="006357D0"/>
    <w:rsid w:val="006358C8"/>
    <w:rsid w:val="0064133A"/>
    <w:rsid w:val="006416D1"/>
    <w:rsid w:val="00647FD7"/>
    <w:rsid w:val="00650080"/>
    <w:rsid w:val="00651691"/>
    <w:rsid w:val="00651F17"/>
    <w:rsid w:val="0065382D"/>
    <w:rsid w:val="00654B4D"/>
    <w:rsid w:val="0065559D"/>
    <w:rsid w:val="00655A40"/>
    <w:rsid w:val="00660D84"/>
    <w:rsid w:val="0066133A"/>
    <w:rsid w:val="00661B7B"/>
    <w:rsid w:val="0066264A"/>
    <w:rsid w:val="006629F6"/>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401"/>
    <w:rsid w:val="006B4A30"/>
    <w:rsid w:val="006B7569"/>
    <w:rsid w:val="006C0218"/>
    <w:rsid w:val="006C28EE"/>
    <w:rsid w:val="006C4FF1"/>
    <w:rsid w:val="006D226A"/>
    <w:rsid w:val="006D2998"/>
    <w:rsid w:val="006D3188"/>
    <w:rsid w:val="006D5159"/>
    <w:rsid w:val="006D6779"/>
    <w:rsid w:val="006D79AF"/>
    <w:rsid w:val="006E08FC"/>
    <w:rsid w:val="006F2588"/>
    <w:rsid w:val="00710A6C"/>
    <w:rsid w:val="00710D98"/>
    <w:rsid w:val="00711CE9"/>
    <w:rsid w:val="00712266"/>
    <w:rsid w:val="00712593"/>
    <w:rsid w:val="00712D82"/>
    <w:rsid w:val="00716E22"/>
    <w:rsid w:val="007171AB"/>
    <w:rsid w:val="007213D0"/>
    <w:rsid w:val="007219C0"/>
    <w:rsid w:val="00725FA4"/>
    <w:rsid w:val="00731C75"/>
    <w:rsid w:val="00732599"/>
    <w:rsid w:val="00733078"/>
    <w:rsid w:val="00743E09"/>
    <w:rsid w:val="00744FCC"/>
    <w:rsid w:val="00747B9C"/>
    <w:rsid w:val="007504F2"/>
    <w:rsid w:val="00750C93"/>
    <w:rsid w:val="00754E24"/>
    <w:rsid w:val="00755C59"/>
    <w:rsid w:val="00757B3B"/>
    <w:rsid w:val="007618C5"/>
    <w:rsid w:val="00764FA6"/>
    <w:rsid w:val="00765294"/>
    <w:rsid w:val="00773075"/>
    <w:rsid w:val="00773F36"/>
    <w:rsid w:val="00775BF6"/>
    <w:rsid w:val="00776254"/>
    <w:rsid w:val="007769FC"/>
    <w:rsid w:val="00777CFF"/>
    <w:rsid w:val="007815BC"/>
    <w:rsid w:val="00782B3F"/>
    <w:rsid w:val="00782E3C"/>
    <w:rsid w:val="00782EE1"/>
    <w:rsid w:val="0078416E"/>
    <w:rsid w:val="007900CC"/>
    <w:rsid w:val="0079641B"/>
    <w:rsid w:val="00797A90"/>
    <w:rsid w:val="007A1856"/>
    <w:rsid w:val="007A1887"/>
    <w:rsid w:val="007A629C"/>
    <w:rsid w:val="007A6348"/>
    <w:rsid w:val="007A6513"/>
    <w:rsid w:val="007B023C"/>
    <w:rsid w:val="007B03CC"/>
    <w:rsid w:val="007B2F08"/>
    <w:rsid w:val="007B64F0"/>
    <w:rsid w:val="007C44FF"/>
    <w:rsid w:val="007C6456"/>
    <w:rsid w:val="007C7BDB"/>
    <w:rsid w:val="007D2FF5"/>
    <w:rsid w:val="007D4BCF"/>
    <w:rsid w:val="007D532A"/>
    <w:rsid w:val="007D73AB"/>
    <w:rsid w:val="007D790E"/>
    <w:rsid w:val="007E1557"/>
    <w:rsid w:val="007E2712"/>
    <w:rsid w:val="007E2D4F"/>
    <w:rsid w:val="007E4A9C"/>
    <w:rsid w:val="007E5516"/>
    <w:rsid w:val="007E7EE2"/>
    <w:rsid w:val="007F06CA"/>
    <w:rsid w:val="007F0DD0"/>
    <w:rsid w:val="007F31FA"/>
    <w:rsid w:val="007F61D0"/>
    <w:rsid w:val="0080228F"/>
    <w:rsid w:val="00804C1B"/>
    <w:rsid w:val="0080595A"/>
    <w:rsid w:val="0080608A"/>
    <w:rsid w:val="008150A6"/>
    <w:rsid w:val="00815A8F"/>
    <w:rsid w:val="00817098"/>
    <w:rsid w:val="008178E6"/>
    <w:rsid w:val="0082249C"/>
    <w:rsid w:val="0082328B"/>
    <w:rsid w:val="00824CCE"/>
    <w:rsid w:val="00830B7B"/>
    <w:rsid w:val="00832661"/>
    <w:rsid w:val="008349AA"/>
    <w:rsid w:val="008375D5"/>
    <w:rsid w:val="00841486"/>
    <w:rsid w:val="00842BC9"/>
    <w:rsid w:val="008431AF"/>
    <w:rsid w:val="0084476E"/>
    <w:rsid w:val="00845137"/>
    <w:rsid w:val="008504F6"/>
    <w:rsid w:val="0085240E"/>
    <w:rsid w:val="00852484"/>
    <w:rsid w:val="008535E1"/>
    <w:rsid w:val="008573B9"/>
    <w:rsid w:val="0085782D"/>
    <w:rsid w:val="00863BB7"/>
    <w:rsid w:val="008730FD"/>
    <w:rsid w:val="00873DA1"/>
    <w:rsid w:val="00875DDD"/>
    <w:rsid w:val="00875F53"/>
    <w:rsid w:val="00881BC6"/>
    <w:rsid w:val="008860CC"/>
    <w:rsid w:val="00886EEE"/>
    <w:rsid w:val="00887F86"/>
    <w:rsid w:val="00890876"/>
    <w:rsid w:val="00891929"/>
    <w:rsid w:val="00893029"/>
    <w:rsid w:val="0089514A"/>
    <w:rsid w:val="00895C2A"/>
    <w:rsid w:val="00897931"/>
    <w:rsid w:val="008A03E9"/>
    <w:rsid w:val="008A0A0D"/>
    <w:rsid w:val="008A3961"/>
    <w:rsid w:val="008A4CEA"/>
    <w:rsid w:val="008A7506"/>
    <w:rsid w:val="008B1603"/>
    <w:rsid w:val="008B20ED"/>
    <w:rsid w:val="008B6135"/>
    <w:rsid w:val="008B7BEB"/>
    <w:rsid w:val="008C02B8"/>
    <w:rsid w:val="008C4538"/>
    <w:rsid w:val="008C562B"/>
    <w:rsid w:val="008C5A5C"/>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94E"/>
    <w:rsid w:val="0091053B"/>
    <w:rsid w:val="00912158"/>
    <w:rsid w:val="00912945"/>
    <w:rsid w:val="009144EE"/>
    <w:rsid w:val="00915D4C"/>
    <w:rsid w:val="009279B2"/>
    <w:rsid w:val="00935814"/>
    <w:rsid w:val="00936A1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B4E"/>
    <w:rsid w:val="00984EA2"/>
    <w:rsid w:val="00986CC3"/>
    <w:rsid w:val="0099068E"/>
    <w:rsid w:val="00991150"/>
    <w:rsid w:val="009920AA"/>
    <w:rsid w:val="00992943"/>
    <w:rsid w:val="009931B3"/>
    <w:rsid w:val="00996279"/>
    <w:rsid w:val="009965F7"/>
    <w:rsid w:val="009A0866"/>
    <w:rsid w:val="009A1F3C"/>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7E41"/>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0E4B"/>
    <w:rsid w:val="00A61F6D"/>
    <w:rsid w:val="00A65996"/>
    <w:rsid w:val="00A67276"/>
    <w:rsid w:val="00A67588"/>
    <w:rsid w:val="00A67840"/>
    <w:rsid w:val="00A7164F"/>
    <w:rsid w:val="00A71A9E"/>
    <w:rsid w:val="00A7382D"/>
    <w:rsid w:val="00A743AC"/>
    <w:rsid w:val="00A75AB7"/>
    <w:rsid w:val="00A82963"/>
    <w:rsid w:val="00A8483F"/>
    <w:rsid w:val="00A84CB7"/>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2BC"/>
    <w:rsid w:val="00AD0E75"/>
    <w:rsid w:val="00AE1FFA"/>
    <w:rsid w:val="00AE2856"/>
    <w:rsid w:val="00AE77EB"/>
    <w:rsid w:val="00AE7BD8"/>
    <w:rsid w:val="00AE7D02"/>
    <w:rsid w:val="00AF0BB7"/>
    <w:rsid w:val="00AF0BDE"/>
    <w:rsid w:val="00AF0EDE"/>
    <w:rsid w:val="00AF2940"/>
    <w:rsid w:val="00AF4853"/>
    <w:rsid w:val="00AF53B9"/>
    <w:rsid w:val="00AF5889"/>
    <w:rsid w:val="00B004C6"/>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90D"/>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060"/>
    <w:rsid w:val="00BA61AC"/>
    <w:rsid w:val="00BB17B0"/>
    <w:rsid w:val="00BB2261"/>
    <w:rsid w:val="00BB28BF"/>
    <w:rsid w:val="00BB2F42"/>
    <w:rsid w:val="00BB4AC0"/>
    <w:rsid w:val="00BB5683"/>
    <w:rsid w:val="00BC112B"/>
    <w:rsid w:val="00BC17DF"/>
    <w:rsid w:val="00BC6832"/>
    <w:rsid w:val="00BD0826"/>
    <w:rsid w:val="00BD15AB"/>
    <w:rsid w:val="00BD181D"/>
    <w:rsid w:val="00BD4D78"/>
    <w:rsid w:val="00BD4D7E"/>
    <w:rsid w:val="00BE0567"/>
    <w:rsid w:val="00BE18F0"/>
    <w:rsid w:val="00BE1BAF"/>
    <w:rsid w:val="00BE302F"/>
    <w:rsid w:val="00BE3210"/>
    <w:rsid w:val="00BE350E"/>
    <w:rsid w:val="00BE3E56"/>
    <w:rsid w:val="00BE4BF7"/>
    <w:rsid w:val="00BE583D"/>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DDD"/>
    <w:rsid w:val="00C16F5A"/>
    <w:rsid w:val="00C2071A"/>
    <w:rsid w:val="00C20ACB"/>
    <w:rsid w:val="00C221C6"/>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78D"/>
    <w:rsid w:val="00C63EC4"/>
    <w:rsid w:val="00C64CD9"/>
    <w:rsid w:val="00C659C1"/>
    <w:rsid w:val="00C670F8"/>
    <w:rsid w:val="00C6780B"/>
    <w:rsid w:val="00C71620"/>
    <w:rsid w:val="00C73A90"/>
    <w:rsid w:val="00C76D49"/>
    <w:rsid w:val="00C80AD4"/>
    <w:rsid w:val="00C80B5E"/>
    <w:rsid w:val="00C82055"/>
    <w:rsid w:val="00C8630A"/>
    <w:rsid w:val="00C9061B"/>
    <w:rsid w:val="00C93EBA"/>
    <w:rsid w:val="00C9426A"/>
    <w:rsid w:val="00C956D4"/>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5BA"/>
    <w:rsid w:val="00CD09EF"/>
    <w:rsid w:val="00CD1550"/>
    <w:rsid w:val="00CD17C1"/>
    <w:rsid w:val="00CD1C6C"/>
    <w:rsid w:val="00CD37F1"/>
    <w:rsid w:val="00CD53C1"/>
    <w:rsid w:val="00CD6169"/>
    <w:rsid w:val="00CD6D76"/>
    <w:rsid w:val="00CE1D94"/>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181"/>
    <w:rsid w:val="00D4460B"/>
    <w:rsid w:val="00D458F0"/>
    <w:rsid w:val="00D46506"/>
    <w:rsid w:val="00D50B3B"/>
    <w:rsid w:val="00D51C1C"/>
    <w:rsid w:val="00D51FCC"/>
    <w:rsid w:val="00D5467F"/>
    <w:rsid w:val="00D55837"/>
    <w:rsid w:val="00D56A9F"/>
    <w:rsid w:val="00D57BA2"/>
    <w:rsid w:val="00D60F51"/>
    <w:rsid w:val="00D65E43"/>
    <w:rsid w:val="00D664DA"/>
    <w:rsid w:val="00D6730A"/>
    <w:rsid w:val="00D674A6"/>
    <w:rsid w:val="00D7168E"/>
    <w:rsid w:val="00D72719"/>
    <w:rsid w:val="00D73F9D"/>
    <w:rsid w:val="00D74B7C"/>
    <w:rsid w:val="00D76068"/>
    <w:rsid w:val="00D76B01"/>
    <w:rsid w:val="00D804A2"/>
    <w:rsid w:val="00D84704"/>
    <w:rsid w:val="00D84BF9"/>
    <w:rsid w:val="00D86759"/>
    <w:rsid w:val="00D921FD"/>
    <w:rsid w:val="00D93714"/>
    <w:rsid w:val="00D94034"/>
    <w:rsid w:val="00D95424"/>
    <w:rsid w:val="00D96717"/>
    <w:rsid w:val="00DA396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283"/>
    <w:rsid w:val="00E179E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31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2EB6"/>
    <w:rsid w:val="00ED5237"/>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EEE"/>
    <w:rsid w:val="00F24297"/>
    <w:rsid w:val="00F2564A"/>
    <w:rsid w:val="00F25761"/>
    <w:rsid w:val="00F259D7"/>
    <w:rsid w:val="00F27993"/>
    <w:rsid w:val="00F32D05"/>
    <w:rsid w:val="00F35263"/>
    <w:rsid w:val="00F35E34"/>
    <w:rsid w:val="00F403BF"/>
    <w:rsid w:val="00F4342F"/>
    <w:rsid w:val="00F45227"/>
    <w:rsid w:val="00F5045C"/>
    <w:rsid w:val="00F5080B"/>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65D"/>
    <w:rsid w:val="00F8015D"/>
    <w:rsid w:val="00F829C7"/>
    <w:rsid w:val="00F834AA"/>
    <w:rsid w:val="00F848D6"/>
    <w:rsid w:val="00F859AE"/>
    <w:rsid w:val="00F922B2"/>
    <w:rsid w:val="00F943C8"/>
    <w:rsid w:val="00F96B28"/>
    <w:rsid w:val="00F971EA"/>
    <w:rsid w:val="00FA1564"/>
    <w:rsid w:val="00FA41B4"/>
    <w:rsid w:val="00FA5DDD"/>
    <w:rsid w:val="00FA6255"/>
    <w:rsid w:val="00FA7644"/>
    <w:rsid w:val="00FB0647"/>
    <w:rsid w:val="00FB1FA3"/>
    <w:rsid w:val="00FB43A8"/>
    <w:rsid w:val="00FB4D12"/>
    <w:rsid w:val="00FB5279"/>
    <w:rsid w:val="00FB723D"/>
    <w:rsid w:val="00FC069A"/>
    <w:rsid w:val="00FC08A9"/>
    <w:rsid w:val="00FC0BA0"/>
    <w:rsid w:val="00FC7600"/>
    <w:rsid w:val="00FD0B7B"/>
    <w:rsid w:val="00FD1A46"/>
    <w:rsid w:val="00FD4C08"/>
    <w:rsid w:val="00FE1838"/>
    <w:rsid w:val="00FE1DCC"/>
    <w:rsid w:val="00FE1DD4"/>
    <w:rsid w:val="00FE2B19"/>
    <w:rsid w:val="00FE4C0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A84400"/>
  <w15:docId w15:val="{670E0360-2F52-4ED6-B9E4-07883CF7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DC6F9E702E405E9875386FD6B7D4F0"/>
        <w:category>
          <w:name w:val="Allmänt"/>
          <w:gallery w:val="placeholder"/>
        </w:category>
        <w:types>
          <w:type w:val="bbPlcHdr"/>
        </w:types>
        <w:behaviors>
          <w:behavior w:val="content"/>
        </w:behaviors>
        <w:guid w:val="{94272386-10D5-4EDA-A7BB-781DA7365F4D}"/>
      </w:docPartPr>
      <w:docPartBody>
        <w:p w:rsidR="004A35DE" w:rsidRDefault="008B55D4" w:rsidP="008B55D4">
          <w:pPr>
            <w:pStyle w:val="F3DC6F9E702E405E9875386FD6B7D4F01"/>
          </w:pPr>
          <w:r>
            <w:rPr>
              <w:rStyle w:val="Platshllartext"/>
            </w:rPr>
            <w:t xml:space="preserve"> </w:t>
          </w:r>
        </w:p>
      </w:docPartBody>
    </w:docPart>
    <w:docPart>
      <w:docPartPr>
        <w:name w:val="035CE412FE634E62A08DE47BBBE832B9"/>
        <w:category>
          <w:name w:val="Allmänt"/>
          <w:gallery w:val="placeholder"/>
        </w:category>
        <w:types>
          <w:type w:val="bbPlcHdr"/>
        </w:types>
        <w:behaviors>
          <w:behavior w:val="content"/>
        </w:behaviors>
        <w:guid w:val="{A4EC7E1C-9DF4-4B46-B799-6130A5EBBC77}"/>
      </w:docPartPr>
      <w:docPartBody>
        <w:p w:rsidR="004A35DE" w:rsidRDefault="008B55D4" w:rsidP="008B55D4">
          <w:pPr>
            <w:pStyle w:val="035CE412FE634E62A08DE47BBBE832B9"/>
          </w:pPr>
          <w:r>
            <w:rPr>
              <w:rStyle w:val="Platshllartext"/>
            </w:rPr>
            <w:t xml:space="preserve"> </w:t>
          </w:r>
        </w:p>
      </w:docPartBody>
    </w:docPart>
    <w:docPart>
      <w:docPartPr>
        <w:name w:val="A5D48E1A12794D58917E8F29C3F7FFBB"/>
        <w:category>
          <w:name w:val="Allmänt"/>
          <w:gallery w:val="placeholder"/>
        </w:category>
        <w:types>
          <w:type w:val="bbPlcHdr"/>
        </w:types>
        <w:behaviors>
          <w:behavior w:val="content"/>
        </w:behaviors>
        <w:guid w:val="{80E8AC83-42B3-425F-838E-E569F4EA7AF4}"/>
      </w:docPartPr>
      <w:docPartBody>
        <w:p w:rsidR="004A35DE" w:rsidRDefault="008B55D4" w:rsidP="008B55D4">
          <w:pPr>
            <w:pStyle w:val="A5D48E1A12794D58917E8F29C3F7FF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D4"/>
    <w:rsid w:val="00483D00"/>
    <w:rsid w:val="004A35DE"/>
    <w:rsid w:val="008B55D4"/>
    <w:rsid w:val="00CB1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0ACB513D34494B9779148CEFB0EC28">
    <w:name w:val="880ACB513D34494B9779148CEFB0EC28"/>
    <w:rsid w:val="008B55D4"/>
  </w:style>
  <w:style w:type="character" w:styleId="Platshllartext">
    <w:name w:val="Placeholder Text"/>
    <w:basedOn w:val="Standardstycketeckensnitt"/>
    <w:uiPriority w:val="99"/>
    <w:semiHidden/>
    <w:rsid w:val="008B55D4"/>
    <w:rPr>
      <w:noProof w:val="0"/>
      <w:color w:val="808080"/>
    </w:rPr>
  </w:style>
  <w:style w:type="paragraph" w:customStyle="1" w:styleId="A74D008E6EE74FDE9EA10B34502842F9">
    <w:name w:val="A74D008E6EE74FDE9EA10B34502842F9"/>
    <w:rsid w:val="008B55D4"/>
  </w:style>
  <w:style w:type="paragraph" w:customStyle="1" w:styleId="ACD3A3E21FC04072BC546C0045CEFCF3">
    <w:name w:val="ACD3A3E21FC04072BC546C0045CEFCF3"/>
    <w:rsid w:val="008B55D4"/>
  </w:style>
  <w:style w:type="paragraph" w:customStyle="1" w:styleId="738681D116EF4BF2AFC5F56B6F2CAFD8">
    <w:name w:val="738681D116EF4BF2AFC5F56B6F2CAFD8"/>
    <w:rsid w:val="008B55D4"/>
  </w:style>
  <w:style w:type="paragraph" w:customStyle="1" w:styleId="1C4507DB76B5408481DE85EC34FC0456">
    <w:name w:val="1C4507DB76B5408481DE85EC34FC0456"/>
    <w:rsid w:val="008B55D4"/>
  </w:style>
  <w:style w:type="paragraph" w:customStyle="1" w:styleId="0FD5A93E0BAF4724BBCE096AA228F31F">
    <w:name w:val="0FD5A93E0BAF4724BBCE096AA228F31F"/>
    <w:rsid w:val="008B55D4"/>
  </w:style>
  <w:style w:type="paragraph" w:customStyle="1" w:styleId="E6CBD13B69D1430294A4CA907E0D7950">
    <w:name w:val="E6CBD13B69D1430294A4CA907E0D7950"/>
    <w:rsid w:val="008B55D4"/>
  </w:style>
  <w:style w:type="paragraph" w:customStyle="1" w:styleId="4CBE424CAAA04702B8D099CDE6816F9D">
    <w:name w:val="4CBE424CAAA04702B8D099CDE6816F9D"/>
    <w:rsid w:val="008B55D4"/>
  </w:style>
  <w:style w:type="paragraph" w:customStyle="1" w:styleId="5BE1C4A288724AA984CDD99C67B464A6">
    <w:name w:val="5BE1C4A288724AA984CDD99C67B464A6"/>
    <w:rsid w:val="008B55D4"/>
  </w:style>
  <w:style w:type="paragraph" w:customStyle="1" w:styleId="F3DC6F9E702E405E9875386FD6B7D4F0">
    <w:name w:val="F3DC6F9E702E405E9875386FD6B7D4F0"/>
    <w:rsid w:val="008B55D4"/>
  </w:style>
  <w:style w:type="paragraph" w:customStyle="1" w:styleId="035CE412FE634E62A08DE47BBBE832B9">
    <w:name w:val="035CE412FE634E62A08DE47BBBE832B9"/>
    <w:rsid w:val="008B55D4"/>
  </w:style>
  <w:style w:type="paragraph" w:customStyle="1" w:styleId="0FD5A93E0BAF4724BBCE096AA228F31F1">
    <w:name w:val="0FD5A93E0BAF4724BBCE096AA228F31F1"/>
    <w:rsid w:val="008B5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DC6F9E702E405E9875386FD6B7D4F01">
    <w:name w:val="F3DC6F9E702E405E9875386FD6B7D4F01"/>
    <w:rsid w:val="008B5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E809121D2D416DBA01E872C169E7A0">
    <w:name w:val="93E809121D2D416DBA01E872C169E7A0"/>
    <w:rsid w:val="008B55D4"/>
  </w:style>
  <w:style w:type="paragraph" w:customStyle="1" w:styleId="1E7F2063C56040C385FA01A485A2FC3A">
    <w:name w:val="1E7F2063C56040C385FA01A485A2FC3A"/>
    <w:rsid w:val="008B55D4"/>
  </w:style>
  <w:style w:type="paragraph" w:customStyle="1" w:styleId="F52CD018139447AFA5BCDB53BEF9EE11">
    <w:name w:val="F52CD018139447AFA5BCDB53BEF9EE11"/>
    <w:rsid w:val="008B55D4"/>
  </w:style>
  <w:style w:type="paragraph" w:customStyle="1" w:styleId="057467DF4C154302A172437095A08DDD">
    <w:name w:val="057467DF4C154302A172437095A08DDD"/>
    <w:rsid w:val="008B55D4"/>
  </w:style>
  <w:style w:type="paragraph" w:customStyle="1" w:styleId="B2BB3140365247CD9859E0DFBE01BB20">
    <w:name w:val="B2BB3140365247CD9859E0DFBE01BB20"/>
    <w:rsid w:val="008B55D4"/>
  </w:style>
  <w:style w:type="paragraph" w:customStyle="1" w:styleId="A5D48E1A12794D58917E8F29C3F7FFBB">
    <w:name w:val="A5D48E1A12794D58917E8F29C3F7FFBB"/>
    <w:rsid w:val="008B55D4"/>
  </w:style>
  <w:style w:type="paragraph" w:customStyle="1" w:styleId="BA933D752F7C4C28A5ADCC95CDFDFBB1">
    <w:name w:val="BA933D752F7C4C28A5ADCC95CDFDFBB1"/>
    <w:rsid w:val="008B5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Ju2020/XXXXX</Dnr>
    <ParagrafNr/>
    <DocumentTitle/>
    <VisitingAddress/>
    <Extra1/>
    <Extra2/>
    <Extra3>Pål Jonson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5cf74c86-f04d-4785-91de-a85bc04ec72a</RD_Svars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Ju2020/XXXXX</Dnr>
    <ParagrafNr/>
    <DocumentTitle/>
    <VisitingAddress/>
    <Extra1/>
    <Extra2/>
    <Extra3>Pål Jonson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AEF6-B91A-45A8-B9AE-3E41FC3158E8}"/>
</file>

<file path=customXml/itemProps2.xml><?xml version="1.0" encoding="utf-8"?>
<ds:datastoreItem xmlns:ds="http://schemas.openxmlformats.org/officeDocument/2006/customXml" ds:itemID="{21860CF3-EA22-4415-9353-B8C93C99BFA1}"/>
</file>

<file path=customXml/itemProps3.xml><?xml version="1.0" encoding="utf-8"?>
<ds:datastoreItem xmlns:ds="http://schemas.openxmlformats.org/officeDocument/2006/customXml" ds:itemID="{533CD89E-E613-4D68-AB27-9BE043723CBF}">
  <ds:schemaRefs>
    <ds:schemaRef ds:uri="http://schemas.microsoft.com/sharepoint/events"/>
  </ds:schemaRefs>
</ds:datastoreItem>
</file>

<file path=customXml/itemProps4.xml><?xml version="1.0" encoding="utf-8"?>
<ds:datastoreItem xmlns:ds="http://schemas.openxmlformats.org/officeDocument/2006/customXml" ds:itemID="{0E64AEF6-B91A-45A8-B9AE-3E41FC3158E8}">
  <ds:schemaRefs>
    <ds:schemaRef ds:uri="http://lp/documentinfo/RK"/>
  </ds:schemaRefs>
</ds:datastoreItem>
</file>

<file path=customXml/itemProps5.xml><?xml version="1.0" encoding="utf-8"?>
<ds:datastoreItem xmlns:ds="http://schemas.openxmlformats.org/officeDocument/2006/customXml" ds:itemID="{21860CF3-EA22-4415-9353-B8C93C99BFA1}">
  <ds:schemaRef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bebd353c-4085-4179-89a0-a37c3f823aff"/>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471C6E35-937B-4562-9729-B7C3F26F1B47}"/>
</file>

<file path=customXml/itemProps7.xml><?xml version="1.0" encoding="utf-8"?>
<ds:datastoreItem xmlns:ds="http://schemas.openxmlformats.org/officeDocument/2006/customXml" ds:itemID="{38B4C083-CAAB-4F7F-A0BC-27EB4D635389}"/>
</file>

<file path=customXml/itemProps8.xml><?xml version="1.0" encoding="utf-8"?>
<ds:datastoreItem xmlns:ds="http://schemas.openxmlformats.org/officeDocument/2006/customXml" ds:itemID="{7CE70876-6381-4CA9-ABEF-1BFA3717679F}"/>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1674.docx</dc:title>
  <dc:subject/>
  <dc:creator>Lina Törner</dc:creator>
  <cp:keywords/>
  <dc:description/>
  <cp:lastModifiedBy>Monique Karlsson</cp:lastModifiedBy>
  <cp:revision>5</cp:revision>
  <dcterms:created xsi:type="dcterms:W3CDTF">2021-02-09T15:39:00Z</dcterms:created>
  <dcterms:modified xsi:type="dcterms:W3CDTF">2021-02-11T06:46:00Z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ea5a608b-bba9-4a75-b78c-e94d8f344c6d</vt:lpwstr>
  </property>
</Properties>
</file>