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2F4E" w14:textId="2E6F6818" w:rsidR="00787803" w:rsidRDefault="00787803" w:rsidP="006F41ED">
      <w:pPr>
        <w:pStyle w:val="Rubrik"/>
      </w:pPr>
      <w:bookmarkStart w:id="0" w:name="Start"/>
      <w:bookmarkEnd w:id="0"/>
      <w:r>
        <w:t>Svar på fråga 20</w:t>
      </w:r>
      <w:r w:rsidR="00DB304E">
        <w:t>20/21</w:t>
      </w:r>
      <w:r>
        <w:t>:</w:t>
      </w:r>
      <w:r w:rsidR="00DB304E">
        <w:t xml:space="preserve">2262 </w:t>
      </w:r>
      <w:r>
        <w:t xml:space="preserve">av </w:t>
      </w:r>
      <w:r w:rsidR="00DB304E">
        <w:t>Jimmy Ståhl</w:t>
      </w:r>
      <w:r>
        <w:t xml:space="preserve"> (SD)</w:t>
      </w:r>
      <w:r>
        <w:br/>
      </w:r>
      <w:r w:rsidR="00DB304E" w:rsidRPr="00DB304E">
        <w:t>Förordningen om behörigheter för sjömän</w:t>
      </w:r>
    </w:p>
    <w:p w14:paraId="3E119216" w14:textId="749EFDFF" w:rsidR="00787803" w:rsidRDefault="00DB304E" w:rsidP="00DB304E">
      <w:pPr>
        <w:pStyle w:val="Brdtext"/>
      </w:pPr>
      <w:r>
        <w:t>Jimmy Ståhl</w:t>
      </w:r>
      <w:r w:rsidR="00787803">
        <w:t xml:space="preserve"> har frågat mig</w:t>
      </w:r>
      <w:r>
        <w:t xml:space="preserve"> om jag </w:t>
      </w:r>
      <w:r w:rsidR="00CF540B">
        <w:t>och</w:t>
      </w:r>
      <w:r w:rsidR="004A7A36">
        <w:t xml:space="preserve"> regeringen </w:t>
      </w:r>
      <w:r>
        <w:t>avser</w:t>
      </w:r>
      <w:r w:rsidR="00CF540B">
        <w:t xml:space="preserve"> att</w:t>
      </w:r>
      <w:r>
        <w:t xml:space="preserve"> justera förordningen om behörigheter för sjömän så att även utbildningen till fartygsbefäl klass VII kan genomföras med en handledarledd praktik, med motsvarande förkortad utbildningstid, och när vi i så fall </w:t>
      </w:r>
      <w:r w:rsidR="00CF540B">
        <w:t xml:space="preserve">kan </w:t>
      </w:r>
      <w:r>
        <w:t>förvänta oss en sådan ändring</w:t>
      </w:r>
      <w:r w:rsidR="00BF5B29">
        <w:t>.</w:t>
      </w:r>
    </w:p>
    <w:p w14:paraId="73BE50F7" w14:textId="366E31A2" w:rsidR="00DB304E" w:rsidRDefault="00792F64" w:rsidP="00DB304E">
      <w:pPr>
        <w:pStyle w:val="Brdtext"/>
      </w:pPr>
      <w:r>
        <w:t xml:space="preserve">Jimmy Ståhl berör en fråga </w:t>
      </w:r>
      <w:r w:rsidR="00BF5B29">
        <w:t xml:space="preserve">som </w:t>
      </w:r>
      <w:r>
        <w:t>inkommit</w:t>
      </w:r>
      <w:r w:rsidR="003F5232">
        <w:t xml:space="preserve"> till </w:t>
      </w:r>
      <w:r w:rsidR="00CF540B">
        <w:t>Infrastruktur</w:t>
      </w:r>
      <w:r w:rsidR="003F5232">
        <w:t xml:space="preserve">departementet </w:t>
      </w:r>
      <w:r>
        <w:t xml:space="preserve">som en hemställan från sjöfartsnäringen. Det är en intressant frågeställning som </w:t>
      </w:r>
      <w:r w:rsidR="00CF540B">
        <w:t xml:space="preserve">departementet </w:t>
      </w:r>
      <w:r w:rsidR="003F5232">
        <w:t>behöver titta närmare på.</w:t>
      </w:r>
      <w:r>
        <w:t xml:space="preserve"> För att </w:t>
      </w:r>
      <w:r w:rsidR="00CF540B">
        <w:t>förslaget</w:t>
      </w:r>
      <w:r w:rsidR="003F5232">
        <w:t xml:space="preserve"> </w:t>
      </w:r>
      <w:r>
        <w:t>ska vara genomförbart är det inte tillräckligt med en förordningsändring</w:t>
      </w:r>
      <w:r w:rsidR="00CF540B">
        <w:t>,</w:t>
      </w:r>
      <w:r>
        <w:t xml:space="preserve"> utan det krävs att även</w:t>
      </w:r>
      <w:r w:rsidR="00575BA5">
        <w:t xml:space="preserve"> högskolorna </w:t>
      </w:r>
      <w:r>
        <w:t xml:space="preserve">ska </w:t>
      </w:r>
      <w:r w:rsidR="00575BA5">
        <w:t>var</w:t>
      </w:r>
      <w:r w:rsidR="00BF5B29">
        <w:t>a</w:t>
      </w:r>
      <w:r w:rsidR="00575BA5">
        <w:t xml:space="preserve"> intresserade samt att praktikplatser kan tillhandahållas av rederier. </w:t>
      </w:r>
      <w:r w:rsidR="00757E79">
        <w:t xml:space="preserve">Ärendet </w:t>
      </w:r>
      <w:r w:rsidR="00CF540B">
        <w:t>bereds inom Regeringskansliet</w:t>
      </w:r>
      <w:r w:rsidR="00757E79">
        <w:t>.</w:t>
      </w:r>
    </w:p>
    <w:p w14:paraId="021638D4" w14:textId="36F01182" w:rsidR="00787803" w:rsidRPr="00BD1D70" w:rsidRDefault="00787803" w:rsidP="006F41ED">
      <w:pPr>
        <w:pStyle w:val="Brdtext"/>
      </w:pPr>
      <w:r w:rsidRPr="00BD1D70">
        <w:t xml:space="preserve">Stockholm den </w:t>
      </w:r>
      <w:sdt>
        <w:sdtPr>
          <w:rPr>
            <w:lang w:val="de-DE"/>
          </w:rPr>
          <w:id w:val="-1225218591"/>
          <w:placeholder>
            <w:docPart w:val="A5C80FC72F5046D69966D2C0E2F7BAD9"/>
          </w:placeholder>
          <w:dataBinding w:prefixMappings="xmlns:ns0='http://lp/documentinfo/RK' " w:xpath="/ns0:DocumentInfo[1]/ns0:BaseInfo[1]/ns0:HeaderDate[1]" w:storeItemID="{FCBD7C6B-21A6-4443-9754-6CADA37B6694}"/>
          <w:date w:fullDate="2021-03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304E">
            <w:t>30 mars 2021</w:t>
          </w:r>
        </w:sdtContent>
      </w:sdt>
    </w:p>
    <w:p w14:paraId="298ED583" w14:textId="77777777" w:rsidR="00787803" w:rsidRPr="00BD1D70" w:rsidRDefault="00787803" w:rsidP="006F41ED">
      <w:pPr>
        <w:pStyle w:val="Brdtextutanavstnd"/>
      </w:pPr>
    </w:p>
    <w:p w14:paraId="67A1DAC8" w14:textId="77777777" w:rsidR="00787803" w:rsidRPr="00BD1D70" w:rsidRDefault="00787803" w:rsidP="006F41ED">
      <w:pPr>
        <w:pStyle w:val="Brdtextutanavstnd"/>
      </w:pPr>
    </w:p>
    <w:p w14:paraId="4753137B" w14:textId="77777777" w:rsidR="00787803" w:rsidRPr="00BD1D70" w:rsidRDefault="00787803" w:rsidP="006F41ED">
      <w:pPr>
        <w:pStyle w:val="Brdtextutanavstnd"/>
      </w:pPr>
    </w:p>
    <w:p w14:paraId="591F33F1" w14:textId="3E8C1CF2" w:rsidR="00787803" w:rsidRPr="00BD1D70" w:rsidRDefault="00792F64" w:rsidP="006F41ED">
      <w:pPr>
        <w:pStyle w:val="Brdtext"/>
      </w:pPr>
      <w:r>
        <w:t>Tomas Eneroth</w:t>
      </w:r>
    </w:p>
    <w:p w14:paraId="1D1891B9" w14:textId="77777777" w:rsidR="00787803" w:rsidRPr="00BD1D70" w:rsidRDefault="00787803" w:rsidP="006F41ED">
      <w:pPr>
        <w:pStyle w:val="Brdtext"/>
      </w:pPr>
    </w:p>
    <w:sectPr w:rsidR="00787803" w:rsidRPr="00BD1D70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D573" w14:textId="77777777" w:rsidR="006F41ED" w:rsidRDefault="006F41ED" w:rsidP="00A87A54">
      <w:pPr>
        <w:spacing w:after="0" w:line="240" w:lineRule="auto"/>
      </w:pPr>
      <w:r>
        <w:separator/>
      </w:r>
    </w:p>
  </w:endnote>
  <w:endnote w:type="continuationSeparator" w:id="0">
    <w:p w14:paraId="27BFADC5" w14:textId="77777777" w:rsidR="006F41ED" w:rsidRDefault="006F41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A3487" w14:textId="77777777" w:rsidR="00C8642D" w:rsidRDefault="00C864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F41ED" w:rsidRPr="00347E11" w14:paraId="14C7C171" w14:textId="77777777" w:rsidTr="006F41ED">
      <w:trPr>
        <w:trHeight w:val="227"/>
        <w:jc w:val="right"/>
      </w:trPr>
      <w:tc>
        <w:tcPr>
          <w:tcW w:w="708" w:type="dxa"/>
          <w:vAlign w:val="bottom"/>
        </w:tcPr>
        <w:p w14:paraId="0EEF7E2A" w14:textId="77777777" w:rsidR="006F41ED" w:rsidRPr="00B62610" w:rsidRDefault="006F41E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F41ED" w:rsidRPr="00347E11" w14:paraId="23169D4C" w14:textId="77777777" w:rsidTr="006F41ED">
      <w:trPr>
        <w:trHeight w:val="850"/>
        <w:jc w:val="right"/>
      </w:trPr>
      <w:tc>
        <w:tcPr>
          <w:tcW w:w="708" w:type="dxa"/>
          <w:vAlign w:val="bottom"/>
        </w:tcPr>
        <w:p w14:paraId="4E54B7A9" w14:textId="77777777" w:rsidR="006F41ED" w:rsidRPr="00347E11" w:rsidRDefault="006F41ED" w:rsidP="005606BC">
          <w:pPr>
            <w:pStyle w:val="Sidfot"/>
            <w:spacing w:line="276" w:lineRule="auto"/>
            <w:jc w:val="right"/>
          </w:pPr>
        </w:p>
      </w:tc>
    </w:tr>
  </w:tbl>
  <w:p w14:paraId="359D2A5A" w14:textId="77777777" w:rsidR="006F41ED" w:rsidRPr="005606BC" w:rsidRDefault="006F41ED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F41ED" w:rsidRPr="00347E11" w14:paraId="5C9BD1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E63C15" w14:textId="77777777" w:rsidR="006F41ED" w:rsidRPr="00347E11" w:rsidRDefault="006F41ED" w:rsidP="00347E11">
          <w:pPr>
            <w:pStyle w:val="Sidfot"/>
            <w:rPr>
              <w:sz w:val="8"/>
            </w:rPr>
          </w:pPr>
        </w:p>
      </w:tc>
    </w:tr>
    <w:tr w:rsidR="006F41ED" w:rsidRPr="00EE3C0F" w14:paraId="4BB8E662" w14:textId="77777777" w:rsidTr="00C26068">
      <w:trPr>
        <w:trHeight w:val="227"/>
      </w:trPr>
      <w:tc>
        <w:tcPr>
          <w:tcW w:w="4074" w:type="dxa"/>
        </w:tcPr>
        <w:p w14:paraId="60D0C124" w14:textId="77777777" w:rsidR="006F41ED" w:rsidRPr="00F53AEA" w:rsidRDefault="006F41E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8E78B1" w14:textId="77777777" w:rsidR="006F41ED" w:rsidRPr="00F53AEA" w:rsidRDefault="006F41ED" w:rsidP="00F53AEA">
          <w:pPr>
            <w:pStyle w:val="Sidfot"/>
            <w:spacing w:line="276" w:lineRule="auto"/>
          </w:pPr>
        </w:p>
      </w:tc>
    </w:tr>
  </w:tbl>
  <w:p w14:paraId="0F6B0D67" w14:textId="77777777" w:rsidR="006F41ED" w:rsidRPr="00EE3C0F" w:rsidRDefault="006F41E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B32A2" w14:textId="77777777" w:rsidR="006F41ED" w:rsidRDefault="006F41ED" w:rsidP="00A87A54">
      <w:pPr>
        <w:spacing w:after="0" w:line="240" w:lineRule="auto"/>
      </w:pPr>
      <w:r>
        <w:separator/>
      </w:r>
    </w:p>
  </w:footnote>
  <w:footnote w:type="continuationSeparator" w:id="0">
    <w:p w14:paraId="39BAA7DE" w14:textId="77777777" w:rsidR="006F41ED" w:rsidRDefault="006F41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9EC5" w14:textId="77777777" w:rsidR="00C8642D" w:rsidRDefault="00C864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EE29E" w14:textId="77777777" w:rsidR="00C8642D" w:rsidRDefault="00C864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41ED" w14:paraId="07109F8F" w14:textId="77777777" w:rsidTr="00C93EBA">
      <w:trPr>
        <w:trHeight w:val="227"/>
      </w:trPr>
      <w:tc>
        <w:tcPr>
          <w:tcW w:w="5534" w:type="dxa"/>
        </w:tcPr>
        <w:p w14:paraId="50FBA72B" w14:textId="77777777" w:rsidR="006F41ED" w:rsidRPr="007D73AB" w:rsidRDefault="006F41ED">
          <w:pPr>
            <w:pStyle w:val="Sidhuvud"/>
          </w:pPr>
        </w:p>
      </w:tc>
      <w:tc>
        <w:tcPr>
          <w:tcW w:w="3170" w:type="dxa"/>
          <w:vAlign w:val="bottom"/>
        </w:tcPr>
        <w:p w14:paraId="6148F7CF" w14:textId="77777777" w:rsidR="006F41ED" w:rsidRPr="007D73AB" w:rsidRDefault="006F41ED" w:rsidP="00340DE0">
          <w:pPr>
            <w:pStyle w:val="Sidhuvud"/>
          </w:pPr>
        </w:p>
      </w:tc>
      <w:tc>
        <w:tcPr>
          <w:tcW w:w="1134" w:type="dxa"/>
        </w:tcPr>
        <w:p w14:paraId="47579C36" w14:textId="77777777" w:rsidR="006F41ED" w:rsidRDefault="006F41ED" w:rsidP="006F41ED">
          <w:pPr>
            <w:pStyle w:val="Sidhuvud"/>
          </w:pPr>
        </w:p>
      </w:tc>
    </w:tr>
    <w:tr w:rsidR="006F41ED" w14:paraId="785598E2" w14:textId="77777777" w:rsidTr="00C93EBA">
      <w:trPr>
        <w:trHeight w:val="1928"/>
      </w:trPr>
      <w:tc>
        <w:tcPr>
          <w:tcW w:w="5534" w:type="dxa"/>
        </w:tcPr>
        <w:p w14:paraId="23C5DF8F" w14:textId="77777777" w:rsidR="006F41ED" w:rsidRPr="00340DE0" w:rsidRDefault="006F41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C5FDA3" wp14:editId="13A02DA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1E23AC" w14:textId="77777777" w:rsidR="006F41ED" w:rsidRPr="00710A6C" w:rsidRDefault="006F41ED" w:rsidP="00EE3C0F">
          <w:pPr>
            <w:pStyle w:val="Sidhuvud"/>
            <w:rPr>
              <w:b/>
            </w:rPr>
          </w:pPr>
        </w:p>
        <w:p w14:paraId="144B7C91" w14:textId="77777777" w:rsidR="006F41ED" w:rsidRDefault="006F41ED" w:rsidP="00EE3C0F">
          <w:pPr>
            <w:pStyle w:val="Sidhuvud"/>
          </w:pPr>
        </w:p>
        <w:p w14:paraId="2EF67C8D" w14:textId="77777777" w:rsidR="006F41ED" w:rsidRDefault="006F41ED" w:rsidP="00EE3C0F">
          <w:pPr>
            <w:pStyle w:val="Sidhuvud"/>
          </w:pPr>
        </w:p>
        <w:p w14:paraId="4114F7B4" w14:textId="77777777" w:rsidR="006F41ED" w:rsidRDefault="006F41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487BB26AA14B449F9323C71E2653DF"/>
            </w:placeholder>
            <w:dataBinding w:prefixMappings="xmlns:ns0='http://lp/documentinfo/RK' " w:xpath="/ns0:DocumentInfo[1]/ns0:BaseInfo[1]/ns0:Dnr[1]" w:storeItemID="{FCBD7C6B-21A6-4443-9754-6CADA37B6694}"/>
            <w:text/>
          </w:sdtPr>
          <w:sdtEndPr/>
          <w:sdtContent>
            <w:p w14:paraId="5C6F7CFF" w14:textId="6DD39C80" w:rsidR="006F41ED" w:rsidRDefault="006F41ED" w:rsidP="00EE3C0F">
              <w:pPr>
                <w:pStyle w:val="Sidhuvud"/>
              </w:pPr>
              <w:r>
                <w:t>I2021/00968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BB67EA6FC74F3BBC0C58768E532A77"/>
            </w:placeholder>
            <w:showingPlcHdr/>
            <w:dataBinding w:prefixMappings="xmlns:ns0='http://lp/documentinfo/RK' " w:xpath="/ns0:DocumentInfo[1]/ns0:BaseInfo[1]/ns0:DocNumber[1]" w:storeItemID="{FCBD7C6B-21A6-4443-9754-6CADA37B6694}"/>
            <w:text/>
          </w:sdtPr>
          <w:sdtEndPr/>
          <w:sdtContent>
            <w:p w14:paraId="3C1B1CDA" w14:textId="3154A330" w:rsidR="006F41ED" w:rsidRDefault="006F41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2EA558" w14:textId="77777777" w:rsidR="006F41ED" w:rsidRDefault="006F41ED" w:rsidP="00EE3C0F">
          <w:pPr>
            <w:pStyle w:val="Sidhuvud"/>
          </w:pPr>
        </w:p>
      </w:tc>
      <w:tc>
        <w:tcPr>
          <w:tcW w:w="1134" w:type="dxa"/>
        </w:tcPr>
        <w:p w14:paraId="538A0C1E" w14:textId="77777777" w:rsidR="006F41ED" w:rsidRDefault="006F41ED" w:rsidP="0094502D">
          <w:pPr>
            <w:pStyle w:val="Sidhuvud"/>
          </w:pPr>
        </w:p>
        <w:p w14:paraId="71FFAB25" w14:textId="77777777" w:rsidR="006F41ED" w:rsidRPr="0094502D" w:rsidRDefault="006F41ED" w:rsidP="00EC71A6">
          <w:pPr>
            <w:pStyle w:val="Sidhuvud"/>
          </w:pPr>
        </w:p>
      </w:tc>
    </w:tr>
    <w:tr w:rsidR="006F41ED" w14:paraId="679DC0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F8E1968B9E45E98FA75ECC6D5196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D70C6B" w14:textId="77777777" w:rsidR="006F41ED" w:rsidRPr="00787803" w:rsidRDefault="006F41ED" w:rsidP="00340DE0">
              <w:pPr>
                <w:pStyle w:val="Sidhuvud"/>
                <w:rPr>
                  <w:b/>
                </w:rPr>
              </w:pPr>
              <w:r w:rsidRPr="00787803">
                <w:rPr>
                  <w:b/>
                </w:rPr>
                <w:t>Infrastrukturdepartementet</w:t>
              </w:r>
            </w:p>
            <w:p w14:paraId="03041128" w14:textId="77777777" w:rsidR="006F41ED" w:rsidRDefault="006F41ED" w:rsidP="00340DE0">
              <w:pPr>
                <w:pStyle w:val="Sidhuvud"/>
              </w:pPr>
              <w:r w:rsidRPr="00787803">
                <w:t>Infrastrukturministern</w:t>
              </w:r>
            </w:p>
            <w:p w14:paraId="4E12EC6B" w14:textId="77777777" w:rsidR="006F41ED" w:rsidRDefault="006F41ED" w:rsidP="00340DE0">
              <w:pPr>
                <w:pStyle w:val="Sidhuvud"/>
              </w:pPr>
            </w:p>
            <w:p w14:paraId="4704AA40" w14:textId="3935197C" w:rsidR="006F41ED" w:rsidRPr="00340DE0" w:rsidRDefault="006F41E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0DD660127F4622A4D10CF583C16578"/>
          </w:placeholder>
          <w:dataBinding w:prefixMappings="xmlns:ns0='http://lp/documentinfo/RK' " w:xpath="/ns0:DocumentInfo[1]/ns0:BaseInfo[1]/ns0:Recipient[1]" w:storeItemID="{FCBD7C6B-21A6-4443-9754-6CADA37B6694}"/>
          <w:text w:multiLine="1"/>
        </w:sdtPr>
        <w:sdtEndPr/>
        <w:sdtContent>
          <w:tc>
            <w:tcPr>
              <w:tcW w:w="3170" w:type="dxa"/>
            </w:tcPr>
            <w:p w14:paraId="190440E1" w14:textId="77777777" w:rsidR="006F41ED" w:rsidRDefault="006F41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39B33B" w14:textId="77777777" w:rsidR="006F41ED" w:rsidRDefault="006F41ED" w:rsidP="003E6020">
          <w:pPr>
            <w:pStyle w:val="Sidhuvud"/>
          </w:pPr>
        </w:p>
      </w:tc>
    </w:tr>
  </w:tbl>
  <w:p w14:paraId="29FAD85C" w14:textId="77777777" w:rsidR="006F41ED" w:rsidRDefault="006F41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04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232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F17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3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BA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78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1E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57E79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803"/>
    <w:rsid w:val="007900CC"/>
    <w:rsid w:val="00792F6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43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D7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D4"/>
    <w:rsid w:val="00BF27B2"/>
    <w:rsid w:val="00BF4F06"/>
    <w:rsid w:val="00BF534E"/>
    <w:rsid w:val="00BF5717"/>
    <w:rsid w:val="00BF5B29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42D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40B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059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0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6D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0A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B9615D"/>
  <w15:docId w15:val="{3D0BDDBE-A64B-4790-B2A5-6CA17D2F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487BB26AA14B449F9323C71E265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62830-9949-4149-8590-72F6FBB2B6A9}"/>
      </w:docPartPr>
      <w:docPartBody>
        <w:p w:rsidR="00CB64F9" w:rsidRDefault="008A4331" w:rsidP="008A4331">
          <w:pPr>
            <w:pStyle w:val="C1487BB26AA14B449F9323C71E265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B67EA6FC74F3BBC0C58768E532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D4936-B0CE-4869-9FD9-81905714B448}"/>
      </w:docPartPr>
      <w:docPartBody>
        <w:p w:rsidR="00CB64F9" w:rsidRDefault="008A4331" w:rsidP="008A4331">
          <w:pPr>
            <w:pStyle w:val="C1BB67EA6FC74F3BBC0C58768E532A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F8E1968B9E45E98FA75ECC6D519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127F9-DFF0-4298-B7A0-864ECC13FF13}"/>
      </w:docPartPr>
      <w:docPartBody>
        <w:p w:rsidR="00CB64F9" w:rsidRDefault="008A4331" w:rsidP="008A4331">
          <w:pPr>
            <w:pStyle w:val="C9F8E1968B9E45E98FA75ECC6D5196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DD660127F4622A4D10CF583C16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C9D4C-6184-4FFC-B4C0-056A603F62D4}"/>
      </w:docPartPr>
      <w:docPartBody>
        <w:p w:rsidR="00CB64F9" w:rsidRDefault="008A4331" w:rsidP="008A4331">
          <w:pPr>
            <w:pStyle w:val="430DD660127F4622A4D10CF583C165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C80FC72F5046D69966D2C0E2F7B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2DD0B-8EE6-439F-8B35-107DE637F85B}"/>
      </w:docPartPr>
      <w:docPartBody>
        <w:p w:rsidR="00CB64F9" w:rsidRDefault="008A4331" w:rsidP="008A4331">
          <w:pPr>
            <w:pStyle w:val="A5C80FC72F5046D69966D2C0E2F7BA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1"/>
    <w:rsid w:val="008A4331"/>
    <w:rsid w:val="00C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A6BC2F128F4E77ACC222B4DB1AE7F6">
    <w:name w:val="86A6BC2F128F4E77ACC222B4DB1AE7F6"/>
    <w:rsid w:val="008A4331"/>
  </w:style>
  <w:style w:type="character" w:styleId="Platshllartext">
    <w:name w:val="Placeholder Text"/>
    <w:basedOn w:val="Standardstycketeckensnitt"/>
    <w:uiPriority w:val="99"/>
    <w:semiHidden/>
    <w:rsid w:val="008A4331"/>
    <w:rPr>
      <w:noProof w:val="0"/>
      <w:color w:val="808080"/>
    </w:rPr>
  </w:style>
  <w:style w:type="paragraph" w:customStyle="1" w:styleId="537FFB47E09842B6AE6DD64355E93AB1">
    <w:name w:val="537FFB47E09842B6AE6DD64355E93AB1"/>
    <w:rsid w:val="008A4331"/>
  </w:style>
  <w:style w:type="paragraph" w:customStyle="1" w:styleId="471E94613CC44A06A991FCA885A9D3C2">
    <w:name w:val="471E94613CC44A06A991FCA885A9D3C2"/>
    <w:rsid w:val="008A4331"/>
  </w:style>
  <w:style w:type="paragraph" w:customStyle="1" w:styleId="821CB412A9FB4B189B338BB6637EA38D">
    <w:name w:val="821CB412A9FB4B189B338BB6637EA38D"/>
    <w:rsid w:val="008A4331"/>
  </w:style>
  <w:style w:type="paragraph" w:customStyle="1" w:styleId="C1487BB26AA14B449F9323C71E2653DF">
    <w:name w:val="C1487BB26AA14B449F9323C71E2653DF"/>
    <w:rsid w:val="008A4331"/>
  </w:style>
  <w:style w:type="paragraph" w:customStyle="1" w:styleId="C1BB67EA6FC74F3BBC0C58768E532A77">
    <w:name w:val="C1BB67EA6FC74F3BBC0C58768E532A77"/>
    <w:rsid w:val="008A4331"/>
  </w:style>
  <w:style w:type="paragraph" w:customStyle="1" w:styleId="5F4DD21749DB4DA5AA47E38D9249581D">
    <w:name w:val="5F4DD21749DB4DA5AA47E38D9249581D"/>
    <w:rsid w:val="008A4331"/>
  </w:style>
  <w:style w:type="paragraph" w:customStyle="1" w:styleId="E0DAB018A1EF4B6F908E077268A71981">
    <w:name w:val="E0DAB018A1EF4B6F908E077268A71981"/>
    <w:rsid w:val="008A4331"/>
  </w:style>
  <w:style w:type="paragraph" w:customStyle="1" w:styleId="79A7821130C446F4BA596E255821318E">
    <w:name w:val="79A7821130C446F4BA596E255821318E"/>
    <w:rsid w:val="008A4331"/>
  </w:style>
  <w:style w:type="paragraph" w:customStyle="1" w:styleId="C9F8E1968B9E45E98FA75ECC6D5196F9">
    <w:name w:val="C9F8E1968B9E45E98FA75ECC6D5196F9"/>
    <w:rsid w:val="008A4331"/>
  </w:style>
  <w:style w:type="paragraph" w:customStyle="1" w:styleId="430DD660127F4622A4D10CF583C16578">
    <w:name w:val="430DD660127F4622A4D10CF583C16578"/>
    <w:rsid w:val="008A4331"/>
  </w:style>
  <w:style w:type="paragraph" w:customStyle="1" w:styleId="C1BB67EA6FC74F3BBC0C58768E532A771">
    <w:name w:val="C1BB67EA6FC74F3BBC0C58768E532A771"/>
    <w:rsid w:val="008A43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F8E1968B9E45E98FA75ECC6D5196F91">
    <w:name w:val="C9F8E1968B9E45E98FA75ECC6D5196F91"/>
    <w:rsid w:val="008A43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FEF220CD4647D885310A9F227F59D9">
    <w:name w:val="CBFEF220CD4647D885310A9F227F59D9"/>
    <w:rsid w:val="008A4331"/>
  </w:style>
  <w:style w:type="paragraph" w:customStyle="1" w:styleId="5BD7BBB4589A46DB9949CE76E3F4D2B7">
    <w:name w:val="5BD7BBB4589A46DB9949CE76E3F4D2B7"/>
    <w:rsid w:val="008A4331"/>
  </w:style>
  <w:style w:type="paragraph" w:customStyle="1" w:styleId="C78C0DC379594D34A86E9D97E4F3F01C">
    <w:name w:val="C78C0DC379594D34A86E9D97E4F3F01C"/>
    <w:rsid w:val="008A4331"/>
  </w:style>
  <w:style w:type="paragraph" w:customStyle="1" w:styleId="4502F2916901460F8797B97AFA065387">
    <w:name w:val="4502F2916901460F8797B97AFA065387"/>
    <w:rsid w:val="008A4331"/>
  </w:style>
  <w:style w:type="paragraph" w:customStyle="1" w:styleId="EB9A55C8C10A480880DAF319C19734BC">
    <w:name w:val="EB9A55C8C10A480880DAF319C19734BC"/>
    <w:rsid w:val="008A4331"/>
  </w:style>
  <w:style w:type="paragraph" w:customStyle="1" w:styleId="A5C80FC72F5046D69966D2C0E2F7BAD9">
    <w:name w:val="A5C80FC72F5046D69966D2C0E2F7BAD9"/>
    <w:rsid w:val="008A4331"/>
  </w:style>
  <w:style w:type="paragraph" w:customStyle="1" w:styleId="8033EA52AB0C4179BA6327BABFBC0BD6">
    <w:name w:val="8033EA52AB0C4179BA6327BABFBC0BD6"/>
    <w:rsid w:val="008A4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2021-03-30T00:00:00</HeaderDate>
    <Office/>
    <Dnr>I2021/00968</Dnr>
    <ParagrafNr/>
    <DocumentTitle/>
    <VisitingAddress/>
    <Extra1/>
    <Extra2/>
    <Extra3>Markus Weichel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2fc8241a-b61d-46b7-b6e8-46e738e45a38</RD_Svarsid>
  </documentManagement>
</p:properties>
</file>

<file path=customXml/itemProps1.xml><?xml version="1.0" encoding="utf-8"?>
<ds:datastoreItem xmlns:ds="http://schemas.openxmlformats.org/officeDocument/2006/customXml" ds:itemID="{7E6FD591-F75E-46B3-BAD2-AA80E679850A}"/>
</file>

<file path=customXml/itemProps2.xml><?xml version="1.0" encoding="utf-8"?>
<ds:datastoreItem xmlns:ds="http://schemas.openxmlformats.org/officeDocument/2006/customXml" ds:itemID="{6AEE8C16-CBE2-4B27-AFB7-56D471C8B507}"/>
</file>

<file path=customXml/itemProps3.xml><?xml version="1.0" encoding="utf-8"?>
<ds:datastoreItem xmlns:ds="http://schemas.openxmlformats.org/officeDocument/2006/customXml" ds:itemID="{FCBD7C6B-21A6-4443-9754-6CADA37B6694}"/>
</file>

<file path=customXml/itemProps4.xml><?xml version="1.0" encoding="utf-8"?>
<ds:datastoreItem xmlns:ds="http://schemas.openxmlformats.org/officeDocument/2006/customXml" ds:itemID="{656AC042-902A-48C8-9B54-F591F4835272}"/>
</file>

<file path=customXml/itemProps5.xml><?xml version="1.0" encoding="utf-8"?>
<ds:datastoreItem xmlns:ds="http://schemas.openxmlformats.org/officeDocument/2006/customXml" ds:itemID="{745225AE-13DD-487B-8F14-2E405825F8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2262 Behörighet sjömän.docx</dc:title>
  <dc:subject/>
  <dc:creator>Monika Przedpelska Öström</dc:creator>
  <cp:keywords/>
  <dc:description/>
  <cp:lastModifiedBy>Anneli Giorgi</cp:lastModifiedBy>
  <cp:revision>6</cp:revision>
  <dcterms:created xsi:type="dcterms:W3CDTF">2021-03-25T07:17:00Z</dcterms:created>
  <dcterms:modified xsi:type="dcterms:W3CDTF">2021-03-30T06:23:00Z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