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3EC57" w14:textId="77777777" w:rsidR="00A11870" w:rsidRDefault="006A270A">
      <w:pPr>
        <w:pStyle w:val="Rubrik"/>
        <w:rPr>
          <w:rFonts w:ascii="Arial"/>
          <w:szCs w:val="26"/>
        </w:rPr>
      </w:pPr>
      <w:bookmarkStart w:id="0" w:name="Start"/>
      <w:bookmarkEnd w:id="0"/>
      <w:r>
        <w:rPr>
          <w:rFonts w:ascii="Arial"/>
          <w:szCs w:val="26"/>
        </w:rPr>
        <w:t xml:space="preserve">Svar på fråga 2020/21:1180 av </w:t>
      </w:r>
      <w:sdt>
        <w:sdtPr>
          <w:alias w:val="Frågeställare"/>
          <w:tag w:val="delete"/>
          <w:id w:val="-211816850"/>
          <w:placeholder>
            <w:docPart w:val="D4F7B64CD3A8477C91626E446015EF6B"/>
          </w:placeholder>
          <w:dataBinding w:prefixMappings="xmlns:ns0='http://lp/documentinfo/RK' " w:xpath="/ns0:DocumentInfo[1]/ns0:BaseInfo[1]/ns0:Extra3[1]" w:storeItemID="{8E4EDB79-94E9-426E-9F00-B94A80D1F24C}"/>
          <w:text/>
        </w:sdtPr>
        <w:sdtEndPr/>
        <w:sdtContent>
          <w:r>
            <w:rPr>
              <w:rFonts w:ascii="Arial"/>
              <w:szCs w:val="26"/>
            </w:rPr>
            <w:t>Angelika Bengtsson</w:t>
          </w:r>
        </w:sdtContent>
      </w:sdt>
      <w:r>
        <w:rPr>
          <w:rFonts w:ascii="Arial"/>
          <w:szCs w:val="26"/>
        </w:rPr>
        <w:t xml:space="preserve"> (</w:t>
      </w:r>
      <w:sdt>
        <w:sdtPr>
          <w:alias w:val="Parti"/>
          <w:tag w:val="Parti_delete"/>
          <w:id w:val="1620417071"/>
          <w:placeholder>
            <w:docPart w:val="F3556A02D5A44F2FB24FFB093197F95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rPr>
              <w:rFonts w:ascii="Arial"/>
              <w:szCs w:val="26"/>
            </w:rPr>
            <w:t>SD</w:t>
          </w:r>
        </w:sdtContent>
      </w:sdt>
      <w:r>
        <w:rPr>
          <w:rFonts w:ascii="Arial"/>
          <w:szCs w:val="26"/>
        </w:rPr>
        <w:t>)</w:t>
      </w:r>
      <w:r>
        <w:rPr>
          <w:rFonts w:ascii="Arial"/>
          <w:szCs w:val="26"/>
        </w:rPr>
        <w:br/>
        <w:t xml:space="preserve">Stödpaket till e-sporten och svar på fråga 2020/21:1184 av Staffan Eklöf (SD) Krisstöd till Dreamhack och andra </w:t>
      </w:r>
    </w:p>
    <w:p w14:paraId="646A94A6" w14:textId="047799CC" w:rsidR="009934F6" w:rsidRDefault="006A270A">
      <w:pPr>
        <w:pStyle w:val="Rubrik"/>
      </w:pPr>
      <w:r>
        <w:rPr>
          <w:rFonts w:ascii="Arial"/>
          <w:szCs w:val="26"/>
        </w:rPr>
        <w:t>LAN-evenemang</w:t>
      </w:r>
    </w:p>
    <w:p w14:paraId="67D58C9A" w14:textId="77777777" w:rsidR="009934F6" w:rsidRDefault="001D5AAC">
      <w:pPr>
        <w:pStyle w:val="Brdtext"/>
      </w:pPr>
      <w:sdt>
        <w:sdtPr>
          <w:alias w:val="Frågeställare"/>
          <w:tag w:val="delete"/>
          <w:id w:val="-1635256365"/>
          <w:placeholder>
            <w:docPart w:val="17FC525B1A504820A96B5949B53AC052"/>
          </w:placeholder>
          <w:dataBinding w:prefixMappings="xmlns:ns0='http://lp/documentinfo/RK' " w:xpath="/ns0:DocumentInfo[1]/ns0:BaseInfo[1]/ns0:Extra3[1]" w:storeItemID="{8E4EDB79-94E9-426E-9F00-B94A80D1F24C}"/>
          <w:text/>
        </w:sdtPr>
        <w:sdtEndPr/>
        <w:sdtContent>
          <w:r w:rsidR="006A270A">
            <w:rPr>
              <w:rFonts w:ascii="Garamond"/>
            </w:rPr>
            <w:t>Angelika Bengtsson</w:t>
          </w:r>
        </w:sdtContent>
      </w:sdt>
      <w:r w:rsidR="006A270A">
        <w:rPr>
          <w:rFonts w:ascii="Garamond"/>
        </w:rPr>
        <w:t xml:space="preserve"> har frågat mig om jag kommer att ändra förordningen för stödpaketen så att även e-sporten blir berättigad till stöd. Vidare har Staffan Eklöf frågat mig om jag är beredd att se till att aktörer inom det breda kulturbegreppet, såsom LAN-evenemang, kan få krisstöd och därigenom göra verklighet av regeringens ambitioner. </w:t>
      </w:r>
    </w:p>
    <w:p w14:paraId="067FEA28" w14:textId="77777777" w:rsidR="009934F6" w:rsidRDefault="006A270A">
      <w:pPr>
        <w:pStyle w:val="Brdtext"/>
      </w:pPr>
      <w:r>
        <w:rPr>
          <w:rFonts w:ascii="Garamond"/>
        </w:rPr>
        <w:t>Jag besvarar frågorna samlat då de rör samma frågeställning.</w:t>
      </w:r>
    </w:p>
    <w:p w14:paraId="7446BDD2" w14:textId="77777777" w:rsidR="009934F6" w:rsidRDefault="006A270A">
      <w:pPr>
        <w:pStyle w:val="Brdtext"/>
      </w:pPr>
      <w:r>
        <w:rPr>
          <w:rFonts w:ascii="Garamond"/>
        </w:rPr>
        <w:t>E-sporten och spelkulturen väcker allt större intresse och engagemang, organiserar och samlar många, såväl unga som vuxna. E-sporten och spelkulturen är betydelsefull för samhället</w:t>
      </w:r>
      <w:r w:rsidR="0041215C">
        <w:rPr>
          <w:rFonts w:ascii="Garamond"/>
        </w:rPr>
        <w:t>, en del av de kulturella och kreativa näringarna</w:t>
      </w:r>
      <w:r>
        <w:rPr>
          <w:rFonts w:ascii="Garamond"/>
        </w:rPr>
        <w:t xml:space="preserve"> och är en viktig del av det civila samhället.</w:t>
      </w:r>
      <w:r w:rsidR="0041215C">
        <w:rPr>
          <w:rFonts w:ascii="Garamond"/>
        </w:rPr>
        <w:t xml:space="preserve"> Det är också en stark del av Sveriges varumärke.</w:t>
      </w:r>
      <w:r w:rsidR="0041215C" w:rsidRPr="006A270A">
        <w:rPr>
          <w:rFonts w:ascii="Garamond"/>
        </w:rPr>
        <w:t xml:space="preserve"> </w:t>
      </w:r>
      <w:bookmarkStart w:id="1" w:name="_Hlk61251945"/>
      <w:r w:rsidR="0041215C" w:rsidRPr="006A270A">
        <w:rPr>
          <w:rFonts w:ascii="Garamond"/>
        </w:rPr>
        <w:t xml:space="preserve">För mig är det viktigt att spelkultur inte ska missgynnas för att den inte alltid passar in i befintliga strukturer. </w:t>
      </w:r>
      <w:bookmarkEnd w:id="1"/>
      <w:r>
        <w:rPr>
          <w:rFonts w:ascii="Garamond"/>
        </w:rPr>
        <w:t xml:space="preserve">Jag följer frågan noga, men som statsråd kan jag inte uttala mig om den myndighetsutövning som Statens kulturråd eller andra bidragsfördelande myndigheter utövar. Det är således en fråga för myndigheten. </w:t>
      </w:r>
    </w:p>
    <w:p w14:paraId="58ED1175" w14:textId="31B72B9B" w:rsidR="009934F6" w:rsidRDefault="006A270A">
      <w:r>
        <w:rPr>
          <w:rFonts w:ascii="Garamond"/>
        </w:rPr>
        <w:t xml:space="preserve">Regeringen har riktat flertalet krispaket </w:t>
      </w:r>
      <w:r w:rsidR="00A11870">
        <w:rPr>
          <w:rFonts w:ascii="Garamond"/>
        </w:rPr>
        <w:t>till ett stort antal</w:t>
      </w:r>
      <w:r>
        <w:rPr>
          <w:rFonts w:ascii="Garamond"/>
        </w:rPr>
        <w:t xml:space="preserve"> verksamheter och sektorer, för att möjliggöra överlevnad under och efter pandemin. Flera av regeringens övriga stöd till näringsliv och företagande – som till exempel korttidspermitteringar, stöd till enskilda näringsidkare och omställningsstöd, nedsatta arbetsgivar- och egenavgifter samt möjligheter till anstånd med skatteinbetalningar</w:t>
      </w:r>
      <w:r w:rsidR="00A11870">
        <w:rPr>
          <w:rFonts w:ascii="Garamond"/>
        </w:rPr>
        <w:t xml:space="preserve"> </w:t>
      </w:r>
      <w:r>
        <w:rPr>
          <w:rFonts w:ascii="Garamond"/>
        </w:rPr>
        <w:t xml:space="preserve">kan också utnyttjas av aktörer inom kulturområdet. </w:t>
      </w:r>
      <w:bookmarkStart w:id="2" w:name="_GoBack"/>
      <w:bookmarkEnd w:id="2"/>
    </w:p>
    <w:p w14:paraId="19C38C33" w14:textId="77777777" w:rsidR="009934F6" w:rsidRDefault="006A270A">
      <w:pPr>
        <w:pStyle w:val="Brdtext"/>
      </w:pPr>
      <w:bookmarkStart w:id="3" w:name="_Hlk60923682"/>
      <w:r>
        <w:rPr>
          <w:rFonts w:ascii="Garamond"/>
        </w:rPr>
        <w:t xml:space="preserve">Regeringens åtgärder måste självklart samspela med situationen i samhället och de förutsättningar som finns för olika aktörer. Ett kontinuerligt arbete görs för att säkerställa att stöden är träffsäkra och ändamålsenliga och identifiera eventuella behov av justeringar. I ett bredare sammanhang ger staten också stöd till såväl organisationer som organiserar unga utifrån ett spelintresse som till spelutvecklingen som kreativ </w:t>
      </w:r>
      <w:r w:rsidR="0041215C">
        <w:rPr>
          <w:rFonts w:ascii="Garamond"/>
        </w:rPr>
        <w:t>näring.</w:t>
      </w:r>
      <w:r>
        <w:rPr>
          <w:rFonts w:ascii="Garamond"/>
        </w:rPr>
        <w:t xml:space="preserve"> </w:t>
      </w:r>
      <w:r w:rsidR="0041215C">
        <w:t xml:space="preserve"> </w:t>
      </w:r>
    </w:p>
    <w:bookmarkEnd w:id="3"/>
    <w:p w14:paraId="7DE63A12" w14:textId="77777777" w:rsidR="009934F6" w:rsidRDefault="006A270A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F3B1FCD4B5FF45A7A3A853563E25E981"/>
          </w:placeholder>
          <w:dataBinding w:prefixMappings="xmlns:ns0='http://lp/documentinfo/RK' " w:xpath="/ns0:DocumentInfo[1]/ns0:BaseInfo[1]/ns0:HeaderDate[1]" w:storeItemID="{8E4EDB79-94E9-426E-9F00-B94A80D1F24C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aramond"/>
            </w:rPr>
            <w:t>13 januari 2021</w:t>
          </w:r>
        </w:sdtContent>
      </w:sdt>
    </w:p>
    <w:p w14:paraId="044EB190" w14:textId="77777777" w:rsidR="009934F6" w:rsidRDefault="009934F6">
      <w:pPr>
        <w:pStyle w:val="Brdtextutanavstnd"/>
      </w:pPr>
    </w:p>
    <w:p w14:paraId="59FE9FE0" w14:textId="77777777" w:rsidR="009934F6" w:rsidRDefault="009934F6">
      <w:pPr>
        <w:pStyle w:val="Brdtextutanavstnd"/>
      </w:pPr>
    </w:p>
    <w:p w14:paraId="184847EB" w14:textId="77777777" w:rsidR="009934F6" w:rsidRDefault="009934F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BB78F633D5D4A4794911F53EF862D07"/>
        </w:placeholder>
        <w:dataBinding w:prefixMappings="xmlns:ns0='http://lp/documentinfo/RK' " w:xpath="/ns0:DocumentInfo[1]/ns0:BaseInfo[1]/ns0:TopSender[1]" w:storeItemID="{8E4EDB79-94E9-426E-9F00-B94A80D1F24C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27FBB94C" w14:textId="77777777" w:rsidR="009934F6" w:rsidRDefault="006A270A">
          <w:pPr>
            <w:pStyle w:val="Brdtext"/>
          </w:pPr>
          <w:r>
            <w:rPr>
              <w:rFonts w:ascii="Garamond"/>
            </w:rPr>
            <w:t>Amanda Lind</w:t>
          </w:r>
        </w:p>
      </w:sdtContent>
    </w:sdt>
    <w:p w14:paraId="7F00518D" w14:textId="77777777" w:rsidR="009934F6" w:rsidRDefault="009934F6">
      <w:pPr>
        <w:pStyle w:val="Brdtext"/>
      </w:pPr>
    </w:p>
    <w:sectPr w:rsidR="009934F6" w:rsidSect="00571A0B">
      <w:footerReference w:type="default" r:id="rId15"/>
      <w:headerReference w:type="first" r:id="rId16"/>
      <w:footerReference w:type="first" r:id="rId17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916EE" w14:textId="77777777" w:rsidR="001D5AAC" w:rsidRDefault="001D5AAC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501C0AB9" w14:textId="77777777" w:rsidR="001D5AAC" w:rsidRDefault="001D5AAC">
      <w:pPr>
        <w:spacing w:after="0" w:line="240" w:lineRule="auto"/>
      </w:pPr>
      <w:r>
        <w:rPr>
          <w:rFonts w:ascii="Garamon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934F6" w14:paraId="121134CC" w14:textId="77777777">
      <w:trPr>
        <w:trHeight w:val="227"/>
        <w:jc w:val="right"/>
      </w:trPr>
      <w:tc>
        <w:tcPr>
          <w:tcW w:w="708" w:type="dxa"/>
          <w:vAlign w:val="bottom"/>
        </w:tcPr>
        <w:p w14:paraId="5EE854FC" w14:textId="77777777" w:rsidR="009934F6" w:rsidRDefault="006A270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9934F6" w14:paraId="1407FC4A" w14:textId="77777777">
      <w:trPr>
        <w:trHeight w:val="850"/>
        <w:jc w:val="right"/>
      </w:trPr>
      <w:tc>
        <w:tcPr>
          <w:tcW w:w="708" w:type="dxa"/>
          <w:vAlign w:val="bottom"/>
        </w:tcPr>
        <w:p w14:paraId="39232324" w14:textId="77777777" w:rsidR="009934F6" w:rsidRDefault="009934F6">
          <w:pPr>
            <w:pStyle w:val="Sidfot"/>
            <w:spacing w:line="276" w:lineRule="auto"/>
            <w:jc w:val="right"/>
          </w:pPr>
        </w:p>
      </w:tc>
    </w:tr>
  </w:tbl>
  <w:p w14:paraId="11665F0E" w14:textId="77777777" w:rsidR="009934F6" w:rsidRDefault="009934F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934F6" w14:paraId="50716AFD" w14:textId="77777777">
      <w:trPr>
        <w:trHeight w:val="510"/>
      </w:trPr>
      <w:tc>
        <w:tcPr>
          <w:tcW w:w="8525" w:type="dxa"/>
          <w:gridSpan w:val="2"/>
          <w:vAlign w:val="bottom"/>
        </w:tcPr>
        <w:p w14:paraId="4A6CF149" w14:textId="77777777" w:rsidR="009934F6" w:rsidRDefault="009934F6">
          <w:pPr>
            <w:pStyle w:val="Sidfot"/>
            <w:rPr>
              <w:sz w:val="8"/>
            </w:rPr>
          </w:pPr>
        </w:p>
      </w:tc>
    </w:tr>
    <w:tr w:rsidR="009934F6" w14:paraId="2591E586" w14:textId="77777777">
      <w:trPr>
        <w:trHeight w:val="227"/>
      </w:trPr>
      <w:tc>
        <w:tcPr>
          <w:tcW w:w="4074" w:type="dxa"/>
        </w:tcPr>
        <w:p w14:paraId="2A225436" w14:textId="77777777" w:rsidR="009934F6" w:rsidRDefault="009934F6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056F77" w14:textId="77777777" w:rsidR="009934F6" w:rsidRDefault="009934F6">
          <w:pPr>
            <w:pStyle w:val="Sidfot"/>
            <w:spacing w:line="276" w:lineRule="auto"/>
          </w:pPr>
        </w:p>
      </w:tc>
    </w:tr>
  </w:tbl>
  <w:p w14:paraId="691F0F7C" w14:textId="77777777" w:rsidR="009934F6" w:rsidRDefault="009934F6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F746F" w14:textId="77777777" w:rsidR="001D5AAC" w:rsidRDefault="001D5AAC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6B7FCBFC" w14:textId="77777777" w:rsidR="001D5AAC" w:rsidRDefault="001D5AAC">
      <w:pPr>
        <w:spacing w:after="0" w:line="240" w:lineRule="auto"/>
      </w:pPr>
      <w:r>
        <w:rPr>
          <w:rFonts w:ascii="Garamon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34F6" w14:paraId="7D63C952" w14:textId="77777777">
      <w:trPr>
        <w:trHeight w:val="227"/>
      </w:trPr>
      <w:tc>
        <w:tcPr>
          <w:tcW w:w="5534" w:type="dxa"/>
        </w:tcPr>
        <w:p w14:paraId="3F7C426D" w14:textId="77777777" w:rsidR="009934F6" w:rsidRDefault="009934F6">
          <w:pPr>
            <w:pStyle w:val="Sidhuvud"/>
          </w:pPr>
        </w:p>
      </w:tc>
      <w:tc>
        <w:tcPr>
          <w:tcW w:w="3170" w:type="dxa"/>
          <w:vAlign w:val="bottom"/>
        </w:tcPr>
        <w:p w14:paraId="1D0D22EC" w14:textId="77777777" w:rsidR="009934F6" w:rsidRDefault="009934F6">
          <w:pPr>
            <w:pStyle w:val="Sidhuvud"/>
          </w:pPr>
        </w:p>
      </w:tc>
      <w:tc>
        <w:tcPr>
          <w:tcW w:w="1134" w:type="dxa"/>
        </w:tcPr>
        <w:p w14:paraId="1C016A9D" w14:textId="77777777" w:rsidR="009934F6" w:rsidRDefault="009934F6">
          <w:pPr>
            <w:pStyle w:val="Sidhuvud"/>
          </w:pPr>
        </w:p>
      </w:tc>
    </w:tr>
    <w:tr w:rsidR="009934F6" w14:paraId="53695ED0" w14:textId="77777777">
      <w:trPr>
        <w:trHeight w:val="1928"/>
      </w:trPr>
      <w:tc>
        <w:tcPr>
          <w:tcW w:w="5534" w:type="dxa"/>
        </w:tcPr>
        <w:p w14:paraId="782F4925" w14:textId="77777777" w:rsidR="009934F6" w:rsidRDefault="006A270A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67ADB23D" wp14:editId="0D9BB291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16021B" w14:textId="77777777" w:rsidR="009934F6" w:rsidRDefault="009934F6">
          <w:pPr>
            <w:pStyle w:val="Sidhuvud"/>
            <w:rPr>
              <w:b/>
            </w:rPr>
          </w:pPr>
        </w:p>
        <w:p w14:paraId="6C5BB4C6" w14:textId="77777777" w:rsidR="009934F6" w:rsidRDefault="009934F6">
          <w:pPr>
            <w:pStyle w:val="Sidhuvud"/>
          </w:pPr>
        </w:p>
        <w:p w14:paraId="15331082" w14:textId="77777777" w:rsidR="009934F6" w:rsidRDefault="009934F6">
          <w:pPr>
            <w:pStyle w:val="Sidhuvud"/>
          </w:pPr>
        </w:p>
        <w:p w14:paraId="630D1960" w14:textId="77777777" w:rsidR="009934F6" w:rsidRDefault="009934F6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0798B6EA4E420097BB0BADCBF1D6F8"/>
            </w:placeholder>
            <w:dataBinding w:prefixMappings="xmlns:ns0='http://lp/documentinfo/RK' " w:xpath="/ns0:DocumentInfo[1]/ns0:BaseInfo[1]/ns0:Dnr[1]" w:storeItemID="{8E4EDB79-94E9-426E-9F00-B94A80D1F24C}"/>
            <w:text/>
          </w:sdtPr>
          <w:sdtEndPr/>
          <w:sdtContent>
            <w:p w14:paraId="08936307" w14:textId="77777777" w:rsidR="009934F6" w:rsidRDefault="006A270A">
              <w:pPr>
                <w:pStyle w:val="Sidhuvud"/>
              </w:pPr>
              <w:r>
                <w:rPr>
                  <w:rFonts w:ascii="Arial"/>
                  <w:szCs w:val="19"/>
                </w:rPr>
                <w:t>Ku2021/00019 och Ku/2021/00031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BC06740E0144D7A3322952B547A91F"/>
            </w:placeholder>
            <w:showingPlcHdr/>
            <w:dataBinding w:prefixMappings="xmlns:ns0='http://lp/documentinfo/RK' " w:xpath="/ns0:DocumentInfo[1]/ns0:BaseInfo[1]/ns0:DocNumber[1]" w:storeItemID="{8E4EDB79-94E9-426E-9F00-B94A80D1F24C}"/>
            <w:text/>
          </w:sdtPr>
          <w:sdtEndPr/>
          <w:sdtContent>
            <w:p w14:paraId="194AAD48" w14:textId="77777777" w:rsidR="009934F6" w:rsidRDefault="006A270A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60E65D4D" w14:textId="77777777" w:rsidR="009934F6" w:rsidRDefault="009934F6">
          <w:pPr>
            <w:pStyle w:val="Sidhuvud"/>
          </w:pPr>
        </w:p>
      </w:tc>
      <w:tc>
        <w:tcPr>
          <w:tcW w:w="1134" w:type="dxa"/>
        </w:tcPr>
        <w:p w14:paraId="00962B05" w14:textId="77777777" w:rsidR="009934F6" w:rsidRDefault="009934F6">
          <w:pPr>
            <w:pStyle w:val="Sidhuvud"/>
          </w:pPr>
        </w:p>
        <w:p w14:paraId="1BFCFC57" w14:textId="77777777" w:rsidR="009934F6" w:rsidRDefault="009934F6">
          <w:pPr>
            <w:pStyle w:val="Sidhuvud"/>
          </w:pPr>
        </w:p>
      </w:tc>
    </w:tr>
    <w:tr w:rsidR="009934F6" w14:paraId="4023471B" w14:textId="77777777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18D865EA59148408BC4B44EC25DDC3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593536E" w14:textId="77777777" w:rsidR="001849C7" w:rsidRPr="001849C7" w:rsidRDefault="001849C7">
              <w:pPr>
                <w:pStyle w:val="Sidhuvud"/>
                <w:rPr>
                  <w:b/>
                  <w:bCs/>
                </w:rPr>
              </w:pPr>
              <w:r w:rsidRPr="001849C7">
                <w:rPr>
                  <w:b/>
                  <w:bCs/>
                </w:rPr>
                <w:t>Kulturdepartementet</w:t>
              </w:r>
            </w:p>
            <w:p w14:paraId="0C67224D" w14:textId="7FA0C430" w:rsidR="009934F6" w:rsidRDefault="002561AC">
              <w:pPr>
                <w:pStyle w:val="Sidhuvud"/>
              </w:pPr>
              <w:r>
                <w:rPr>
                  <w:rFonts w:ascii="Arial" w:hAnsi="Arial" w:cs="Arial"/>
                  <w:sz w:val="20"/>
                  <w:szCs w:val="20"/>
                </w:rP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1E0B822793440CAAE70EB95B79BA2B"/>
          </w:placeholder>
          <w:dataBinding w:prefixMappings="xmlns:ns0='http://lp/documentinfo/RK' " w:xpath="/ns0:DocumentInfo[1]/ns0:BaseInfo[1]/ns0:Recipient[1]" w:storeItemID="{8E4EDB79-94E9-426E-9F00-B94A80D1F24C}"/>
          <w:text w:multiLine="1"/>
        </w:sdtPr>
        <w:sdtEndPr/>
        <w:sdtContent>
          <w:tc>
            <w:tcPr>
              <w:tcW w:w="3170" w:type="dxa"/>
            </w:tcPr>
            <w:p w14:paraId="6B9B9FC3" w14:textId="77777777" w:rsidR="009934F6" w:rsidRDefault="006A270A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4C4CFA18" w14:textId="77777777" w:rsidR="009934F6" w:rsidRDefault="009934F6">
          <w:pPr>
            <w:pStyle w:val="Sidhuvud"/>
          </w:pPr>
        </w:p>
      </w:tc>
    </w:tr>
  </w:tbl>
  <w:p w14:paraId="246BAF3A" w14:textId="77777777" w:rsidR="009934F6" w:rsidRDefault="009934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C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F62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06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D58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9C7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AAC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1A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B1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368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11A"/>
    <w:rsid w:val="003503DD"/>
    <w:rsid w:val="00350696"/>
    <w:rsid w:val="00350C92"/>
    <w:rsid w:val="003542C5"/>
    <w:rsid w:val="00360397"/>
    <w:rsid w:val="00365461"/>
    <w:rsid w:val="00367EDA"/>
    <w:rsid w:val="00370311"/>
    <w:rsid w:val="00370C1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0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15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22C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81D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B7C"/>
    <w:rsid w:val="00685C94"/>
    <w:rsid w:val="00691AEE"/>
    <w:rsid w:val="0069523C"/>
    <w:rsid w:val="006962CA"/>
    <w:rsid w:val="00696A95"/>
    <w:rsid w:val="006A09DA"/>
    <w:rsid w:val="006A1835"/>
    <w:rsid w:val="006A2625"/>
    <w:rsid w:val="006A270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373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4F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87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2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1C5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317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218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08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8E0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9FDEC"/>
  <w15:docId w15:val="{D6797269-CE81-4D3C-A356-8C8DE3B3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0798B6EA4E420097BB0BADCBF1D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1F69D-C823-4799-B216-A6C85553C55C}"/>
      </w:docPartPr>
      <w:docPartBody>
        <w:p w:rsidR="000A2EE9" w:rsidRDefault="003A57B9" w:rsidP="003A57B9">
          <w:pPr>
            <w:pStyle w:val="180798B6EA4E420097BB0BADCBF1D6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BC06740E0144D7A3322952B547A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B0B26-0456-40C5-A7C3-DB45D9CA4A13}"/>
      </w:docPartPr>
      <w:docPartBody>
        <w:p w:rsidR="000A2EE9" w:rsidRDefault="003A57B9" w:rsidP="003A57B9">
          <w:pPr>
            <w:pStyle w:val="C3BC06740E0144D7A3322952B547A9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8D865EA59148408BC4B44EC25DD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022AE-9270-4086-AB4D-74084DC67497}"/>
      </w:docPartPr>
      <w:docPartBody>
        <w:p w:rsidR="000A2EE9" w:rsidRDefault="003A57B9" w:rsidP="003A57B9">
          <w:pPr>
            <w:pStyle w:val="918D865EA59148408BC4B44EC25DDC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1E0B822793440CAAE70EB95B79B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435A1-D467-4475-9BC3-189BA3D8A2D7}"/>
      </w:docPartPr>
      <w:docPartBody>
        <w:p w:rsidR="000A2EE9" w:rsidRDefault="003A57B9" w:rsidP="003A57B9">
          <w:pPr>
            <w:pStyle w:val="351E0B822793440CAAE70EB95B79BA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F7B64CD3A8477C91626E446015E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AA870-A78F-4401-A3AA-A836680D517C}"/>
      </w:docPartPr>
      <w:docPartBody>
        <w:p w:rsidR="000A2EE9" w:rsidRDefault="003A57B9" w:rsidP="003A57B9">
          <w:pPr>
            <w:pStyle w:val="D4F7B64CD3A8477C91626E446015EF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3556A02D5A44F2FB24FFB093197F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84937-34FB-4743-B2B9-E2410B43E4B5}"/>
      </w:docPartPr>
      <w:docPartBody>
        <w:p w:rsidR="000A2EE9" w:rsidRDefault="003A57B9" w:rsidP="003A57B9">
          <w:pPr>
            <w:pStyle w:val="F3556A02D5A44F2FB24FFB093197F95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7FC525B1A504820A96B5949B53AC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AC951-19BF-4767-B3AB-7DBCBA76FA61}"/>
      </w:docPartPr>
      <w:docPartBody>
        <w:p w:rsidR="000A2EE9" w:rsidRDefault="003A57B9" w:rsidP="003A57B9">
          <w:pPr>
            <w:pStyle w:val="17FC525B1A504820A96B5949B53AC05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3B1FCD4B5FF45A7A3A853563E25E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D96B8-FD56-4691-8525-3E42863C47F6}"/>
      </w:docPartPr>
      <w:docPartBody>
        <w:p w:rsidR="000A2EE9" w:rsidRDefault="003A57B9" w:rsidP="003A57B9">
          <w:pPr>
            <w:pStyle w:val="F3B1FCD4B5FF45A7A3A853563E25E98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BB78F633D5D4A4794911F53EF862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DBE59-3C74-43EE-9780-BEA12E83815E}"/>
      </w:docPartPr>
      <w:docPartBody>
        <w:p w:rsidR="000A2EE9" w:rsidRDefault="003A57B9" w:rsidP="003A57B9">
          <w:pPr>
            <w:pStyle w:val="FBB78F633D5D4A4794911F53EF862D0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B9"/>
    <w:rsid w:val="000A2EE9"/>
    <w:rsid w:val="003A57B9"/>
    <w:rsid w:val="00D3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E01E7C17504A9F904676E92306218B">
    <w:name w:val="23E01E7C17504A9F904676E92306218B"/>
    <w:rsid w:val="003A57B9"/>
  </w:style>
  <w:style w:type="character" w:styleId="Platshllartext">
    <w:name w:val="Placeholder Text"/>
    <w:basedOn w:val="Standardstycketeckensnitt"/>
    <w:uiPriority w:val="99"/>
    <w:semiHidden/>
    <w:rsid w:val="003A57B9"/>
    <w:rPr>
      <w:noProof w:val="0"/>
      <w:color w:val="808080"/>
    </w:rPr>
  </w:style>
  <w:style w:type="paragraph" w:customStyle="1" w:styleId="724F906385C0472F98652AC9B1E31FEC">
    <w:name w:val="724F906385C0472F98652AC9B1E31FEC"/>
    <w:rsid w:val="003A57B9"/>
  </w:style>
  <w:style w:type="paragraph" w:customStyle="1" w:styleId="A538B3A009504B1AB6C64CAB1B8728A8">
    <w:name w:val="A538B3A009504B1AB6C64CAB1B8728A8"/>
    <w:rsid w:val="003A57B9"/>
  </w:style>
  <w:style w:type="paragraph" w:customStyle="1" w:styleId="0692AF0D65C845B894BBD9CF4A0F4CFB">
    <w:name w:val="0692AF0D65C845B894BBD9CF4A0F4CFB"/>
    <w:rsid w:val="003A57B9"/>
  </w:style>
  <w:style w:type="paragraph" w:customStyle="1" w:styleId="180798B6EA4E420097BB0BADCBF1D6F8">
    <w:name w:val="180798B6EA4E420097BB0BADCBF1D6F8"/>
    <w:rsid w:val="003A57B9"/>
  </w:style>
  <w:style w:type="paragraph" w:customStyle="1" w:styleId="C3BC06740E0144D7A3322952B547A91F">
    <w:name w:val="C3BC06740E0144D7A3322952B547A91F"/>
    <w:rsid w:val="003A57B9"/>
  </w:style>
  <w:style w:type="paragraph" w:customStyle="1" w:styleId="A90ED075424F47A1BB78C249FEA0ACB7">
    <w:name w:val="A90ED075424F47A1BB78C249FEA0ACB7"/>
    <w:rsid w:val="003A57B9"/>
  </w:style>
  <w:style w:type="paragraph" w:customStyle="1" w:styleId="66E9720BFE034F898333CD418D7EFF32">
    <w:name w:val="66E9720BFE034F898333CD418D7EFF32"/>
    <w:rsid w:val="003A57B9"/>
  </w:style>
  <w:style w:type="paragraph" w:customStyle="1" w:styleId="519FBD8717134D729B335CA695810BC8">
    <w:name w:val="519FBD8717134D729B335CA695810BC8"/>
    <w:rsid w:val="003A57B9"/>
  </w:style>
  <w:style w:type="paragraph" w:customStyle="1" w:styleId="918D865EA59148408BC4B44EC25DDC33">
    <w:name w:val="918D865EA59148408BC4B44EC25DDC33"/>
    <w:rsid w:val="003A57B9"/>
  </w:style>
  <w:style w:type="paragraph" w:customStyle="1" w:styleId="351E0B822793440CAAE70EB95B79BA2B">
    <w:name w:val="351E0B822793440CAAE70EB95B79BA2B"/>
    <w:rsid w:val="003A57B9"/>
  </w:style>
  <w:style w:type="paragraph" w:customStyle="1" w:styleId="C3BC06740E0144D7A3322952B547A91F1">
    <w:name w:val="C3BC06740E0144D7A3322952B547A91F1"/>
    <w:rsid w:val="003A57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8D865EA59148408BC4B44EC25DDC331">
    <w:name w:val="918D865EA59148408BC4B44EC25DDC331"/>
    <w:rsid w:val="003A57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F7B64CD3A8477C91626E446015EF6B">
    <w:name w:val="D4F7B64CD3A8477C91626E446015EF6B"/>
    <w:rsid w:val="003A57B9"/>
  </w:style>
  <w:style w:type="paragraph" w:customStyle="1" w:styleId="F3556A02D5A44F2FB24FFB093197F954">
    <w:name w:val="F3556A02D5A44F2FB24FFB093197F954"/>
    <w:rsid w:val="003A57B9"/>
  </w:style>
  <w:style w:type="paragraph" w:customStyle="1" w:styleId="A70D7036BB6040AD96F05D80E24FD054">
    <w:name w:val="A70D7036BB6040AD96F05D80E24FD054"/>
    <w:rsid w:val="003A57B9"/>
  </w:style>
  <w:style w:type="paragraph" w:customStyle="1" w:styleId="9F89850F82E3402CADC5EF03B2C51506">
    <w:name w:val="9F89850F82E3402CADC5EF03B2C51506"/>
    <w:rsid w:val="003A57B9"/>
  </w:style>
  <w:style w:type="paragraph" w:customStyle="1" w:styleId="17FC525B1A504820A96B5949B53AC052">
    <w:name w:val="17FC525B1A504820A96B5949B53AC052"/>
    <w:rsid w:val="003A57B9"/>
  </w:style>
  <w:style w:type="paragraph" w:customStyle="1" w:styleId="F3B1FCD4B5FF45A7A3A853563E25E981">
    <w:name w:val="F3B1FCD4B5FF45A7A3A853563E25E981"/>
    <w:rsid w:val="003A57B9"/>
  </w:style>
  <w:style w:type="paragraph" w:customStyle="1" w:styleId="FBB78F633D5D4A4794911F53EF862D07">
    <w:name w:val="FBB78F633D5D4A4794911F53EF862D07"/>
    <w:rsid w:val="003A57B9"/>
  </w:style>
  <w:style w:type="paragraph" w:customStyle="1" w:styleId="5E65D4E4844E4F82AFC91C9E34E1248C">
    <w:name w:val="5E65D4E4844E4F82AFC91C9E34E1248C"/>
    <w:rsid w:val="003A57B9"/>
  </w:style>
  <w:style w:type="paragraph" w:customStyle="1" w:styleId="F7DFE5D8E9D241FA98A435BE39013A86">
    <w:name w:val="F7DFE5D8E9D241FA98A435BE39013A86"/>
    <w:rsid w:val="003A5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2021-01-13T00:00:00</HeaderDate>
    <Office/>
    <Dnr>Ku2021/00019 och Ku/2021/00031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4EA19DE47E7034497E4D3702F3108F9" ma:contentTypeVersion="26" ma:contentTypeDescription="Skapa nytt dokument med möjlighet att välja RK-mall" ma:contentTypeScope="" ma:versionID="462abf40c4a29372b69573e5faeccc31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0bdd8aec9e64962050e55ff7527d3252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7d19b2b1-9814-445a-80c6-bbac4ea0db70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429D-CAFB-4541-800E-55D5B5E00C60}"/>
</file>

<file path=customXml/itemProps2.xml><?xml version="1.0" encoding="utf-8"?>
<ds:datastoreItem xmlns:ds="http://schemas.openxmlformats.org/officeDocument/2006/customXml" ds:itemID="{8E4EDB79-94E9-426E-9F00-B94A80D1F24C}"/>
</file>

<file path=customXml/itemProps3.xml><?xml version="1.0" encoding="utf-8"?>
<ds:datastoreItem xmlns:ds="http://schemas.openxmlformats.org/officeDocument/2006/customXml" ds:itemID="{5C19CBCD-6EAC-48BB-A69B-E975FFD694EA}"/>
</file>

<file path=customXml/itemProps4.xml><?xml version="1.0" encoding="utf-8"?>
<ds:datastoreItem xmlns:ds="http://schemas.openxmlformats.org/officeDocument/2006/customXml" ds:itemID="{1AAB44DA-15F0-4F3C-9477-3166182755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0FCE09-22EB-43E6-B741-843411EBD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E9DB2B9-FD56-42BB-8A70-370E65C4652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C5DE802-45C6-42C0-A120-CCD0227A0641}"/>
</file>

<file path=customXml/itemProps8.xml><?xml version="1.0" encoding="utf-8"?>
<ds:datastoreItem xmlns:ds="http://schemas.openxmlformats.org/officeDocument/2006/customXml" ds:itemID="{3DEA62AA-3B25-4538-9AA3-0AFA8A3090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1180 och 1184 Stödpaket till e-sporten och till Dreamhack och andra LAN-evenemang slutlig.docx</dc:title>
  <dc:subject/>
  <dc:creator>Manochehr Endalib</dc:creator>
  <cp:keywords/>
  <dc:description/>
  <cp:lastModifiedBy>Susanne Levin</cp:lastModifiedBy>
  <cp:revision>4</cp:revision>
  <cp:lastPrinted>2021-01-13T09:45:00Z</cp:lastPrinted>
  <dcterms:created xsi:type="dcterms:W3CDTF">2021-01-11T11:42:00Z</dcterms:created>
  <dcterms:modified xsi:type="dcterms:W3CDTF">2021-01-13T09:45:00Z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466e0992-5cbe-4fd7-965c-f661c8d338bc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