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5255AA" w:rsidP="00DA0661">
      <w:pPr>
        <w:pStyle w:val="Title"/>
      </w:pPr>
      <w:bookmarkStart w:id="0" w:name="Start"/>
      <w:bookmarkEnd w:id="0"/>
      <w:r>
        <w:t>Svar på fråga 2021/22:</w:t>
      </w:r>
      <w:r w:rsidR="002F3730">
        <w:t>1088</w:t>
      </w:r>
      <w:r>
        <w:t xml:space="preserve"> av </w:t>
      </w:r>
      <w:r w:rsidR="002F3730">
        <w:t>Hans Wallmark</w:t>
      </w:r>
      <w:r w:rsidR="00BA19C4">
        <w:t xml:space="preserve"> </w:t>
      </w:r>
      <w:r>
        <w:t>(</w:t>
      </w:r>
      <w:r w:rsidR="002F3730">
        <w:t>M)</w:t>
      </w:r>
      <w:r w:rsidR="002F3730">
        <w:br/>
      </w:r>
      <w:r w:rsidRPr="002F3730" w:rsidR="002F3730">
        <w:t>Värnande av svensk säkerhet och nordisk enhet</w:t>
      </w:r>
    </w:p>
    <w:p w:rsidR="002F3730" w:rsidP="002F3730">
      <w:pPr>
        <w:pStyle w:val="BodyText"/>
      </w:pPr>
      <w:r>
        <w:t>Hans Wallmark har frågat mig vilka åtgärder jag avser vidta i ljuset av den danska omläggningen av utrikespolitiken, i syfte att värna svensk säkerhet och nordisk enhet</w:t>
      </w:r>
      <w:r w:rsidR="007B6ACD">
        <w:t>.</w:t>
      </w:r>
    </w:p>
    <w:p w:rsidR="002F3730" w:rsidP="002F3730">
      <w:pPr>
        <w:pStyle w:val="BodyText"/>
      </w:pPr>
      <w:r>
        <w:t>Som jag tidigare understrukit ska Sveriges säkerhetspolitiska linje vara långsiktig, förutsägbar och präglas av kontinuitet. Detta innebär att det inte är aktuellt med några tvära kast i den svenska säkerhetspolitiken</w:t>
      </w:r>
      <w:r w:rsidR="0072725B">
        <w:t>.</w:t>
      </w:r>
      <w:r>
        <w:t xml:space="preserve"> </w:t>
      </w:r>
    </w:p>
    <w:p w:rsidR="002F3730" w:rsidP="002F3730">
      <w:pPr>
        <w:pStyle w:val="BodyText"/>
      </w:pPr>
      <w:r>
        <w:t xml:space="preserve">Men vår solidariska säkerhetspolitik bygger på att vi samarbetar med andra och vårt EU-medlemskap utgör den viktigaste plattformen för denna politik. Det är ett svenskt intresse att värna och stärka solidaritet inom EU, samt att upprätthålla ett fredligt, stabilt och förutsägbart närområde. </w:t>
      </w:r>
    </w:p>
    <w:p w:rsidR="002F3730" w:rsidP="002F3730">
      <w:pPr>
        <w:pStyle w:val="BodyText"/>
      </w:pPr>
      <w:r>
        <w:t xml:space="preserve">Sedan 2014 har vi byggt upp ett fungerande försvarspolitiskt säkerhetsnätverk, och slutit ett 30-tal överenskommelser och omkring 20 samarbetsavtal, inte minst med våra nordiska och baltiska grannar. </w:t>
      </w:r>
    </w:p>
    <w:p w:rsidR="006F08A5" w:rsidP="006F08A5">
      <w:pPr>
        <w:pStyle w:val="BodyText"/>
      </w:pPr>
      <w:r>
        <w:t xml:space="preserve">Sverige har ett mycket nära samarbete och löpande konsultationer med övriga nordiska länder i utrikes- och säkerhetspolitiska frågor. Det nordiska samarbetet är ett komplement till de existerande samarbetena inom EU och med Nato. De nordiska utrikes- och försvarsministrarna har regelbundna överläggningar för att stärka samstämmigheten. </w:t>
      </w:r>
      <w:r w:rsidR="002E782C">
        <w:t xml:space="preserve">Jag ser fram emot en dialog med min danska kollega om den nya danska strategin. </w:t>
      </w:r>
      <w:r>
        <w:t xml:space="preserve"> </w:t>
      </w:r>
    </w:p>
    <w:p w:rsidR="005255AA" w:rsidP="002F3730">
      <w:pPr>
        <w:pStyle w:val="BodyText"/>
      </w:pPr>
      <w:r>
        <w:t xml:space="preserve">Stockholm den </w:t>
      </w:r>
      <w:sdt>
        <w:sdtPr>
          <w:id w:val="-1225218591"/>
          <w:placeholder>
            <w:docPart w:val="5044509690B24219BCF3799AD99DE330"/>
          </w:placeholder>
          <w:dataBinding w:xpath="/ns0:DocumentInfo[1]/ns0:BaseInfo[1]/ns0:HeaderDate[1]" w:storeItemID="{19276E5E-0709-4C55-9953-FF529E84ECF6}" w:prefixMappings="xmlns:ns0='http://lp/documentinfo/RK' "/>
          <w:date w:fullDate="2022-02-2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2F3730">
            <w:t>23 februari 2022</w:t>
          </w:r>
        </w:sdtContent>
      </w:sdt>
    </w:p>
    <w:p w:rsidR="005255AA" w:rsidP="004E7A8F">
      <w:pPr>
        <w:pStyle w:val="Brdtextutanavstnd"/>
      </w:pPr>
    </w:p>
    <w:p w:rsidR="005255AA" w:rsidRPr="00DB48AB" w:rsidP="00DB48AB">
      <w:pPr>
        <w:pStyle w:val="BodyText"/>
      </w:pPr>
      <w:r>
        <w:t>Ann Linde</w:t>
      </w:r>
    </w:p>
    <w:sectPr w:rsidSect="007B6ACD">
      <w:footerReference w:type="default" r:id="rId9"/>
      <w:headerReference w:type="first" r:id="rId10"/>
      <w:footerReference w:type="first" r:id="rId11"/>
      <w:pgSz w:w="11906" w:h="16838" w:code="9"/>
      <w:pgMar w:top="2041" w:right="1985" w:bottom="284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5255AA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5255AA" w:rsidRPr="007D73AB" w:rsidP="00340DE0">
          <w:pPr>
            <w:pStyle w:val="Header"/>
          </w:pPr>
        </w:p>
      </w:tc>
      <w:tc>
        <w:tcPr>
          <w:tcW w:w="1134" w:type="dxa"/>
        </w:tcPr>
        <w:p w:rsidR="005255A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5255A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4" name="Bildobjekt 1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255AA" w:rsidRPr="00710A6C" w:rsidP="00EE3C0F">
          <w:pPr>
            <w:pStyle w:val="Header"/>
            <w:rPr>
              <w:b/>
            </w:rPr>
          </w:pPr>
        </w:p>
        <w:p w:rsidR="005255AA" w:rsidP="00EE3C0F">
          <w:pPr>
            <w:pStyle w:val="Header"/>
          </w:pPr>
        </w:p>
        <w:p w:rsidR="005255AA" w:rsidP="00EE3C0F">
          <w:pPr>
            <w:pStyle w:val="Header"/>
          </w:pPr>
        </w:p>
        <w:p w:rsidR="005255AA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FA0186FA20724640810066764759447C"/>
            </w:placeholder>
            <w:dataBinding w:xpath="/ns0:DocumentInfo[1]/ns0:BaseInfo[1]/ns0:Dnr[1]" w:storeItemID="{19276E5E-0709-4C55-9953-FF529E84ECF6}" w:prefixMappings="xmlns:ns0='http://lp/documentinfo/RK' "/>
            <w:text/>
          </w:sdtPr>
          <w:sdtContent>
            <w:p w:rsidR="005255AA" w:rsidP="00EE3C0F">
              <w:pPr>
                <w:pStyle w:val="Header"/>
              </w:pPr>
              <w:r>
                <w:t>UD2022/02446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4C66B2881A94F6F915E8E985F5EF840"/>
            </w:placeholder>
            <w:showingPlcHdr/>
            <w:dataBinding w:xpath="/ns0:DocumentInfo[1]/ns0:BaseInfo[1]/ns0:DocNumber[1]" w:storeItemID="{19276E5E-0709-4C55-9953-FF529E84ECF6}" w:prefixMappings="xmlns:ns0='http://lp/documentinfo/RK' "/>
            <w:text/>
          </w:sdtPr>
          <w:sdtContent>
            <w:p w:rsidR="005255A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5255AA" w:rsidP="00EE3C0F">
          <w:pPr>
            <w:pStyle w:val="Header"/>
          </w:pPr>
        </w:p>
      </w:tc>
      <w:tc>
        <w:tcPr>
          <w:tcW w:w="1134" w:type="dxa"/>
        </w:tcPr>
        <w:p w:rsidR="005255AA" w:rsidP="0094502D">
          <w:pPr>
            <w:pStyle w:val="Header"/>
          </w:pPr>
        </w:p>
        <w:p w:rsidR="005255AA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10B0183FED147A3BDFE15CF8E698071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0E5B19" w:rsidRPr="000E5B19" w:rsidP="00340DE0">
              <w:pPr>
                <w:pStyle w:val="Header"/>
                <w:rPr>
                  <w:b/>
                </w:rPr>
              </w:pPr>
              <w:r w:rsidRPr="000E5B19">
                <w:rPr>
                  <w:b/>
                </w:rPr>
                <w:t>Utrikesdepartementet</w:t>
              </w:r>
            </w:p>
            <w:p w:rsidR="000E5B19" w:rsidP="00340DE0">
              <w:pPr>
                <w:pStyle w:val="Header"/>
              </w:pPr>
              <w:r w:rsidRPr="000E5B19">
                <w:t>Utrikesministern</w:t>
              </w:r>
            </w:p>
            <w:p w:rsidR="007B6ACD" w:rsidP="00340DE0">
              <w:pPr>
                <w:pStyle w:val="Header"/>
              </w:pPr>
            </w:p>
            <w:p w:rsidR="005255AA" w:rsidRPr="000E5B19" w:rsidP="00340DE0">
              <w:pPr>
                <w:pStyle w:val="Header"/>
              </w:pP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201B3C137F9544EA8E77B3DDD1730817"/>
            </w:placeholder>
            <w:dataBinding w:xpath="/ns0:DocumentInfo[1]/ns0:BaseInfo[1]/ns0:Recipient[1]" w:storeItemID="{19276E5E-0709-4C55-9953-FF529E84ECF6}" w:prefixMappings="xmlns:ns0='http://lp/documentinfo/RK' "/>
            <w:text w:multiLine="1"/>
          </w:sdtPr>
          <w:sdtContent>
            <w:p w:rsidR="005255AA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</w:p>
          </w:sdtContent>
        </w:sdt>
      </w:tc>
      <w:tc>
        <w:tcPr>
          <w:tcW w:w="1134" w:type="dxa"/>
        </w:tcPr>
        <w:p w:rsidR="005255A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A0186FA2072464081006676475944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0F47F7-0926-4913-B444-99023E4CBDEE}"/>
      </w:docPartPr>
      <w:docPartBody>
        <w:p w:rsidR="002C29B8" w:rsidP="00D7381D">
          <w:pPr>
            <w:pStyle w:val="FA0186FA20724640810066764759447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4C66B2881A94F6F915E8E985F5EF8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4B73F8-4EA6-4F0B-ABEF-2B7CE4607081}"/>
      </w:docPartPr>
      <w:docPartBody>
        <w:p w:rsidR="002C29B8" w:rsidP="00D7381D">
          <w:pPr>
            <w:pStyle w:val="C4C66B2881A94F6F915E8E985F5EF84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10B0183FED147A3BDFE15CF8E6980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F3C5DA-E0C3-4174-96E8-173B3511AABF}"/>
      </w:docPartPr>
      <w:docPartBody>
        <w:p w:rsidR="002C29B8" w:rsidP="00D7381D">
          <w:pPr>
            <w:pStyle w:val="210B0183FED147A3BDFE15CF8E69807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01B3C137F9544EA8E77B3DDD17308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40428B-9173-4E93-8484-1E065D7FCCA7}"/>
      </w:docPartPr>
      <w:docPartBody>
        <w:p w:rsidR="002C29B8" w:rsidP="00D7381D">
          <w:pPr>
            <w:pStyle w:val="201B3C137F9544EA8E77B3DDD173081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044509690B24219BCF3799AD99DE3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F50AF6-717A-43EC-B883-4D9CFCA10DB4}"/>
      </w:docPartPr>
      <w:docPartBody>
        <w:p w:rsidR="002C29B8" w:rsidP="00D7381D">
          <w:pPr>
            <w:pStyle w:val="5044509690B24219BCF3799AD99DE330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1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381D"/>
    <w:rPr>
      <w:noProof w:val="0"/>
      <w:color w:val="808080"/>
    </w:rPr>
  </w:style>
  <w:style w:type="paragraph" w:customStyle="1" w:styleId="FA0186FA20724640810066764759447C">
    <w:name w:val="FA0186FA20724640810066764759447C"/>
    <w:rsid w:val="00D7381D"/>
  </w:style>
  <w:style w:type="paragraph" w:customStyle="1" w:styleId="201B3C137F9544EA8E77B3DDD1730817">
    <w:name w:val="201B3C137F9544EA8E77B3DDD1730817"/>
    <w:rsid w:val="00D7381D"/>
  </w:style>
  <w:style w:type="paragraph" w:customStyle="1" w:styleId="C4C66B2881A94F6F915E8E985F5EF8401">
    <w:name w:val="C4C66B2881A94F6F915E8E985F5EF8401"/>
    <w:rsid w:val="00D7381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10B0183FED147A3BDFE15CF8E6980711">
    <w:name w:val="210B0183FED147A3BDFE15CF8E6980711"/>
    <w:rsid w:val="00D7381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044509690B24219BCF3799AD99DE330">
    <w:name w:val="5044509690B24219BCF3799AD99DE330"/>
    <w:rsid w:val="00D7381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2022-02-23T00:00:00</HeaderDate>
    <Office/>
    <Dnr>UD2022/02446</Dnr>
    <ParagrafNr/>
    <DocumentTitle/>
    <VisitingAddress/>
    <Extra1/>
    <Extra2/>
    <Extra3>Markus Wiechel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9a8fbc21-1e5f-4a69-adb3-09f79e313a5c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53BB13-89A9-4E2F-A97F-40DB3BFDD956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19276E5E-0709-4C55-9953-FF529E84ECF6}"/>
</file>

<file path=customXml/itemProps4.xml><?xml version="1.0" encoding="utf-8"?>
<ds:datastoreItem xmlns:ds="http://schemas.openxmlformats.org/officeDocument/2006/customXml" ds:itemID="{801FC57C-E605-40F5-9F25-A253A9D5E912}"/>
</file>

<file path=customXml/itemProps5.xml><?xml version="1.0" encoding="utf-8"?>
<ds:datastoreItem xmlns:ds="http://schemas.openxmlformats.org/officeDocument/2006/customXml" ds:itemID="{E3D35C49-1B6F-4582-A944-0811F451FA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228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1088 av Hans Wallmark (M) Värnande av svensk säkerhet och nordisk enhet.docx</dc:title>
  <cp:revision>2</cp:revision>
  <cp:lastPrinted>2021-12-15T13:47:00Z</cp:lastPrinted>
  <dcterms:created xsi:type="dcterms:W3CDTF">2022-02-23T09:59:00Z</dcterms:created>
  <dcterms:modified xsi:type="dcterms:W3CDTF">2022-02-23T09:59:00Z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ItemGuid">
    <vt:lpwstr>5bb40dd8-3804-45a6-8bc6-435252339929</vt:lpwstr>
  </property>
</Properties>
</file>