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1E1FE7" w14:textId="3F7B26B2" w:rsidR="003564FB" w:rsidRDefault="003564FB" w:rsidP="00DA0661">
      <w:pPr>
        <w:pStyle w:val="Rubrik"/>
      </w:pPr>
      <w:bookmarkStart w:id="0" w:name="Start"/>
      <w:bookmarkEnd w:id="0"/>
      <w:r>
        <w:t xml:space="preserve">Svar på fråga 2020/21:2554 av </w:t>
      </w:r>
      <w:sdt>
        <w:sdtPr>
          <w:alias w:val="Frågeställare"/>
          <w:tag w:val="delete"/>
          <w:id w:val="-211816850"/>
          <w:placeholder>
            <w:docPart w:val="5DA062E4B2474729B478E40D77DE92E9"/>
          </w:placeholder>
          <w:dataBinding w:prefixMappings="xmlns:ns0='http://lp/documentinfo/RK' " w:xpath="/ns0:DocumentInfo[1]/ns0:BaseInfo[1]/ns0:Extra3[1]" w:storeItemID="{591DF137-BB6D-4B99-8E61-6722F01CDA63}"/>
          <w:text/>
        </w:sdtPr>
        <w:sdtEndPr/>
        <w:sdtContent>
          <w:r>
            <w:t>Linda Lindberg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FD4511440C9A402EAFE52D5BCD3B284D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</w:t>
      </w:r>
      <w:r>
        <w:br/>
        <w:t>Pensionsmyndighetens handläggningstider</w:t>
      </w:r>
    </w:p>
    <w:p w14:paraId="645D8D4E" w14:textId="2FFFCCA1" w:rsidR="006A3F91" w:rsidRDefault="00382118" w:rsidP="006A3F91">
      <w:pPr>
        <w:autoSpaceDE w:val="0"/>
        <w:autoSpaceDN w:val="0"/>
        <w:adjustRightInd w:val="0"/>
        <w:spacing w:after="0" w:line="240" w:lineRule="auto"/>
      </w:pPr>
      <w:sdt>
        <w:sdtPr>
          <w:alias w:val="Frågeställare"/>
          <w:tag w:val="delete"/>
          <w:id w:val="-1635256365"/>
          <w:placeholder>
            <w:docPart w:val="7B4385A4314E463AAF956501E8B495C5"/>
          </w:placeholder>
          <w:dataBinding w:prefixMappings="xmlns:ns0='http://lp/documentinfo/RK' " w:xpath="/ns0:DocumentInfo[1]/ns0:BaseInfo[1]/ns0:Extra3[1]" w:storeItemID="{591DF137-BB6D-4B99-8E61-6722F01CDA63}"/>
          <w:text/>
        </w:sdtPr>
        <w:sdtEndPr/>
        <w:sdtContent>
          <w:r w:rsidR="003564FB">
            <w:t>Linda Lindberg</w:t>
          </w:r>
        </w:sdtContent>
      </w:sdt>
      <w:r w:rsidR="003564FB">
        <w:t xml:space="preserve"> har frågat mig vilka</w:t>
      </w:r>
      <w:r w:rsidR="006A3F91">
        <w:t xml:space="preserve"> ytterligare</w:t>
      </w:r>
      <w:r w:rsidR="003564FB">
        <w:t xml:space="preserve"> åtgärder jag avser att vidta för att </w:t>
      </w:r>
      <w:r w:rsidR="006A3F91" w:rsidRPr="006A3F91">
        <w:t>få ned handläggningstiderna för bostadstillägg för pensionärer.</w:t>
      </w:r>
    </w:p>
    <w:p w14:paraId="035A125C" w14:textId="77777777" w:rsidR="006A3F91" w:rsidRDefault="006A3F91" w:rsidP="006A3F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14:paraId="3E0E7254" w14:textId="7A6F4389" w:rsidR="00BE4654" w:rsidRDefault="00BE4654" w:rsidP="006A12F1">
      <w:pPr>
        <w:pStyle w:val="Brdtext"/>
      </w:pPr>
      <w:r>
        <w:t>Jag håller med Linda Lindberg om att handläggningstiderna för bostadstillägg är för långa.</w:t>
      </w:r>
      <w:r w:rsidR="000A6D9D">
        <w:t xml:space="preserve"> </w:t>
      </w:r>
      <w:r w:rsidR="003564FB">
        <w:t xml:space="preserve">Precis som </w:t>
      </w:r>
      <w:r>
        <w:t>frågeställaren</w:t>
      </w:r>
      <w:r w:rsidR="003564FB">
        <w:t xml:space="preserve"> skriver så har regeringen genom Pensionsmyndighetens regleringsbrev skickat en tydlig signal till myndigheten om att handläggningstiderna behöver minska. </w:t>
      </w:r>
      <w:r>
        <w:t>Under flera år har regeringen dessutom tillfört extra medel till myndigheten i syfte att förbättra resultatet inom handläggningen av bostadstillägg</w:t>
      </w:r>
      <w:r w:rsidR="000A6D9D">
        <w:t>.</w:t>
      </w:r>
      <w:r>
        <w:t xml:space="preserve"> </w:t>
      </w:r>
      <w:r w:rsidR="000A6D9D">
        <w:t>Regeringen följer utvecklingen och förväntar sig att i närtid se resultat i form av minskade handläggningstider</w:t>
      </w:r>
      <w:r>
        <w:t xml:space="preserve">. </w:t>
      </w:r>
    </w:p>
    <w:p w14:paraId="11E16482" w14:textId="3662E52B" w:rsidR="003564FB" w:rsidRDefault="003564FB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FB8A6E4828AB425590A050154DACA08B"/>
          </w:placeholder>
          <w:dataBinding w:prefixMappings="xmlns:ns0='http://lp/documentinfo/RK' " w:xpath="/ns0:DocumentInfo[1]/ns0:BaseInfo[1]/ns0:HeaderDate[1]" w:storeItemID="{591DF137-BB6D-4B99-8E61-6722F01CDA63}"/>
          <w:date w:fullDate="2021-04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E4654">
            <w:t>27</w:t>
          </w:r>
          <w:r>
            <w:t xml:space="preserve"> april 2021</w:t>
          </w:r>
        </w:sdtContent>
      </w:sdt>
    </w:p>
    <w:p w14:paraId="0ED97D03" w14:textId="77777777" w:rsidR="003564FB" w:rsidRDefault="003564FB" w:rsidP="004E7A8F">
      <w:pPr>
        <w:pStyle w:val="Brdtextutanavstnd"/>
      </w:pPr>
    </w:p>
    <w:p w14:paraId="489D8EE4" w14:textId="77777777" w:rsidR="003564FB" w:rsidRDefault="003564FB" w:rsidP="004E7A8F">
      <w:pPr>
        <w:pStyle w:val="Brdtextutanavstnd"/>
      </w:pPr>
    </w:p>
    <w:p w14:paraId="5F7FA083" w14:textId="77777777" w:rsidR="003564FB" w:rsidRDefault="003564FB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2B14D03E539A45A1888D951F11F339A5"/>
        </w:placeholder>
        <w:dataBinding w:prefixMappings="xmlns:ns0='http://lp/documentinfo/RK' " w:xpath="/ns0:DocumentInfo[1]/ns0:BaseInfo[1]/ns0:TopSender[1]" w:storeItemID="{591DF137-BB6D-4B99-8E61-6722F01CDA63}"/>
        <w:comboBox w:lastValue="Socialförsäkringsministern">
          <w:listItem w:displayText="Lena Hallengren" w:value="Socialministern"/>
          <w:listItem w:displayText="Ardalan Shekarabi" w:value="Socialförsäkringsministern"/>
        </w:comboBox>
      </w:sdtPr>
      <w:sdtEndPr/>
      <w:sdtContent>
        <w:p w14:paraId="3E3D99B5" w14:textId="072E8495" w:rsidR="003564FB" w:rsidRDefault="003564FB" w:rsidP="00422A41">
          <w:pPr>
            <w:pStyle w:val="Brdtext"/>
          </w:pPr>
          <w:r>
            <w:t>Ardalan Shekarabi</w:t>
          </w:r>
        </w:p>
      </w:sdtContent>
    </w:sdt>
    <w:p w14:paraId="25BAA089" w14:textId="63E4385B" w:rsidR="003564FB" w:rsidRPr="00DB48AB" w:rsidRDefault="003564FB" w:rsidP="00DB48AB">
      <w:pPr>
        <w:pStyle w:val="Brdtext"/>
      </w:pPr>
    </w:p>
    <w:sectPr w:rsidR="003564FB" w:rsidRPr="00DB48AB" w:rsidSect="00571A0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48EED0" w14:textId="77777777" w:rsidR="006D6F0C" w:rsidRDefault="006D6F0C" w:rsidP="00A87A54">
      <w:pPr>
        <w:spacing w:after="0" w:line="240" w:lineRule="auto"/>
      </w:pPr>
      <w:r>
        <w:separator/>
      </w:r>
    </w:p>
  </w:endnote>
  <w:endnote w:type="continuationSeparator" w:id="0">
    <w:p w14:paraId="1CB2AD98" w14:textId="77777777" w:rsidR="006D6F0C" w:rsidRDefault="006D6F0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C1484F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B6490D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85A4E5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A3E6FF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B7B4F5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0F3A68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AE226B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2B0B826" w14:textId="77777777" w:rsidTr="00C26068">
      <w:trPr>
        <w:trHeight w:val="227"/>
      </w:trPr>
      <w:tc>
        <w:tcPr>
          <w:tcW w:w="4074" w:type="dxa"/>
        </w:tcPr>
        <w:p w14:paraId="3E493CE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AB3117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095681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98654D" w14:textId="77777777" w:rsidR="006D6F0C" w:rsidRDefault="006D6F0C" w:rsidP="00A87A54">
      <w:pPr>
        <w:spacing w:after="0" w:line="240" w:lineRule="auto"/>
      </w:pPr>
      <w:r>
        <w:separator/>
      </w:r>
    </w:p>
  </w:footnote>
  <w:footnote w:type="continuationSeparator" w:id="0">
    <w:p w14:paraId="0FC9AC1A" w14:textId="77777777" w:rsidR="006D6F0C" w:rsidRDefault="006D6F0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564FB" w14:paraId="572063D2" w14:textId="77777777" w:rsidTr="00C93EBA">
      <w:trPr>
        <w:trHeight w:val="227"/>
      </w:trPr>
      <w:tc>
        <w:tcPr>
          <w:tcW w:w="5534" w:type="dxa"/>
        </w:tcPr>
        <w:p w14:paraId="13909EF4" w14:textId="77777777" w:rsidR="003564FB" w:rsidRPr="007D73AB" w:rsidRDefault="003564FB">
          <w:pPr>
            <w:pStyle w:val="Sidhuvud"/>
          </w:pPr>
        </w:p>
      </w:tc>
      <w:tc>
        <w:tcPr>
          <w:tcW w:w="3170" w:type="dxa"/>
          <w:vAlign w:val="bottom"/>
        </w:tcPr>
        <w:p w14:paraId="2E2EB163" w14:textId="77777777" w:rsidR="003564FB" w:rsidRPr="007D73AB" w:rsidRDefault="003564FB" w:rsidP="00340DE0">
          <w:pPr>
            <w:pStyle w:val="Sidhuvud"/>
          </w:pPr>
        </w:p>
      </w:tc>
      <w:tc>
        <w:tcPr>
          <w:tcW w:w="1134" w:type="dxa"/>
        </w:tcPr>
        <w:p w14:paraId="5057E606" w14:textId="77777777" w:rsidR="003564FB" w:rsidRDefault="003564FB" w:rsidP="005A703A">
          <w:pPr>
            <w:pStyle w:val="Sidhuvud"/>
          </w:pPr>
        </w:p>
      </w:tc>
    </w:tr>
    <w:tr w:rsidR="003564FB" w14:paraId="45665866" w14:textId="77777777" w:rsidTr="00C93EBA">
      <w:trPr>
        <w:trHeight w:val="1928"/>
      </w:trPr>
      <w:tc>
        <w:tcPr>
          <w:tcW w:w="5534" w:type="dxa"/>
        </w:tcPr>
        <w:p w14:paraId="10A261DC" w14:textId="77777777" w:rsidR="003564FB" w:rsidRPr="00340DE0" w:rsidRDefault="003564F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E8691CA" wp14:editId="2B93AE2D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090DDFC" w14:textId="77777777" w:rsidR="003564FB" w:rsidRPr="00710A6C" w:rsidRDefault="003564FB" w:rsidP="00EE3C0F">
          <w:pPr>
            <w:pStyle w:val="Sidhuvud"/>
            <w:rPr>
              <w:b/>
            </w:rPr>
          </w:pPr>
        </w:p>
        <w:p w14:paraId="10A0D4B5" w14:textId="77777777" w:rsidR="003564FB" w:rsidRDefault="003564FB" w:rsidP="00EE3C0F">
          <w:pPr>
            <w:pStyle w:val="Sidhuvud"/>
          </w:pPr>
        </w:p>
        <w:p w14:paraId="050CD429" w14:textId="77777777" w:rsidR="003564FB" w:rsidRDefault="003564FB" w:rsidP="00EE3C0F">
          <w:pPr>
            <w:pStyle w:val="Sidhuvud"/>
          </w:pPr>
        </w:p>
        <w:p w14:paraId="5833E968" w14:textId="77777777" w:rsidR="003564FB" w:rsidRDefault="003564F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F9522532DFF41A6BA8A07341FFE743D"/>
            </w:placeholder>
            <w:dataBinding w:prefixMappings="xmlns:ns0='http://lp/documentinfo/RK' " w:xpath="/ns0:DocumentInfo[1]/ns0:BaseInfo[1]/ns0:Dnr[1]" w:storeItemID="{591DF137-BB6D-4B99-8E61-6722F01CDA63}"/>
            <w:text/>
          </w:sdtPr>
          <w:sdtEndPr/>
          <w:sdtContent>
            <w:p w14:paraId="5A8E23AE" w14:textId="543B5E2B" w:rsidR="003564FB" w:rsidRDefault="003564FB" w:rsidP="00EE3C0F">
              <w:pPr>
                <w:pStyle w:val="Sidhuvud"/>
              </w:pPr>
              <w:r>
                <w:t>S2021/</w:t>
              </w:r>
              <w:r w:rsidR="001F616C">
                <w:t>03543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7C30D7E6EF44F36BFC7051888FFEDA9"/>
            </w:placeholder>
            <w:showingPlcHdr/>
            <w:dataBinding w:prefixMappings="xmlns:ns0='http://lp/documentinfo/RK' " w:xpath="/ns0:DocumentInfo[1]/ns0:BaseInfo[1]/ns0:DocNumber[1]" w:storeItemID="{591DF137-BB6D-4B99-8E61-6722F01CDA63}"/>
            <w:text/>
          </w:sdtPr>
          <w:sdtEndPr/>
          <w:sdtContent>
            <w:p w14:paraId="19FBAF71" w14:textId="77777777" w:rsidR="003564FB" w:rsidRDefault="003564F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78644BC" w14:textId="77777777" w:rsidR="003564FB" w:rsidRDefault="003564FB" w:rsidP="00EE3C0F">
          <w:pPr>
            <w:pStyle w:val="Sidhuvud"/>
          </w:pPr>
        </w:p>
      </w:tc>
      <w:tc>
        <w:tcPr>
          <w:tcW w:w="1134" w:type="dxa"/>
        </w:tcPr>
        <w:p w14:paraId="2507D377" w14:textId="77777777" w:rsidR="003564FB" w:rsidRDefault="003564FB" w:rsidP="0094502D">
          <w:pPr>
            <w:pStyle w:val="Sidhuvud"/>
          </w:pPr>
        </w:p>
        <w:p w14:paraId="384836AD" w14:textId="77777777" w:rsidR="003564FB" w:rsidRPr="0094502D" w:rsidRDefault="003564FB" w:rsidP="00EC71A6">
          <w:pPr>
            <w:pStyle w:val="Sidhuvud"/>
          </w:pPr>
        </w:p>
      </w:tc>
    </w:tr>
    <w:tr w:rsidR="003564FB" w14:paraId="2A6570E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8BB3BFBDC004DC8A71D95D43F01085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BD8C162" w14:textId="77777777" w:rsidR="003564FB" w:rsidRPr="003564FB" w:rsidRDefault="003564FB" w:rsidP="00340DE0">
              <w:pPr>
                <w:pStyle w:val="Sidhuvud"/>
                <w:rPr>
                  <w:b/>
                </w:rPr>
              </w:pPr>
              <w:r w:rsidRPr="003564FB">
                <w:rPr>
                  <w:b/>
                </w:rPr>
                <w:t>Socialdepartementet</w:t>
              </w:r>
            </w:p>
            <w:p w14:paraId="025A1AD3" w14:textId="4BA6ADE3" w:rsidR="003564FB" w:rsidRPr="00340DE0" w:rsidRDefault="003564FB" w:rsidP="00340DE0">
              <w:pPr>
                <w:pStyle w:val="Sidhuvud"/>
              </w:pPr>
              <w:r w:rsidRPr="003564FB">
                <w:t>Socialförsäkringsministern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2A7BF5849544D66A525EE14175A07F0"/>
          </w:placeholder>
          <w:dataBinding w:prefixMappings="xmlns:ns0='http://lp/documentinfo/RK' " w:xpath="/ns0:DocumentInfo[1]/ns0:BaseInfo[1]/ns0:Recipient[1]" w:storeItemID="{591DF137-BB6D-4B99-8E61-6722F01CDA63}"/>
          <w:text w:multiLine="1"/>
        </w:sdtPr>
        <w:sdtEndPr/>
        <w:sdtContent>
          <w:tc>
            <w:tcPr>
              <w:tcW w:w="3170" w:type="dxa"/>
            </w:tcPr>
            <w:p w14:paraId="55C3B4FE" w14:textId="77777777" w:rsidR="003564FB" w:rsidRDefault="003564F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00351C9" w14:textId="77777777" w:rsidR="003564FB" w:rsidRDefault="003564FB" w:rsidP="003E6020">
          <w:pPr>
            <w:pStyle w:val="Sidhuvud"/>
          </w:pPr>
        </w:p>
      </w:tc>
    </w:tr>
  </w:tbl>
  <w:p w14:paraId="10A8079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4F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3888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4467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A6D9D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16C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64FB"/>
    <w:rsid w:val="00360397"/>
    <w:rsid w:val="00365461"/>
    <w:rsid w:val="00367EDA"/>
    <w:rsid w:val="00370311"/>
    <w:rsid w:val="00380663"/>
    <w:rsid w:val="00382118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233C"/>
    <w:rsid w:val="0069523C"/>
    <w:rsid w:val="006962CA"/>
    <w:rsid w:val="00696A95"/>
    <w:rsid w:val="006A09DA"/>
    <w:rsid w:val="006A1835"/>
    <w:rsid w:val="006A2625"/>
    <w:rsid w:val="006A3F91"/>
    <w:rsid w:val="006B4A30"/>
    <w:rsid w:val="006B7569"/>
    <w:rsid w:val="006C28EE"/>
    <w:rsid w:val="006C4FF1"/>
    <w:rsid w:val="006D2998"/>
    <w:rsid w:val="006D3188"/>
    <w:rsid w:val="006D5159"/>
    <w:rsid w:val="006D6779"/>
    <w:rsid w:val="006D6F0C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0C21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4E22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654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56EF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E11C78"/>
  <w15:docId w15:val="{69AE6AA8-0901-4FDE-B3FC-FD8FC8B07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F9522532DFF41A6BA8A07341FFE74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682C0D-F536-4583-8176-BF5F41CD42D3}"/>
      </w:docPartPr>
      <w:docPartBody>
        <w:p w:rsidR="006570AE" w:rsidRDefault="00C10FC6" w:rsidP="00C10FC6">
          <w:pPr>
            <w:pStyle w:val="5F9522532DFF41A6BA8A07341FFE743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7C30D7E6EF44F36BFC7051888FFED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D58FDC-AABD-4A5F-B494-A1B999F9E53A}"/>
      </w:docPartPr>
      <w:docPartBody>
        <w:p w:rsidR="006570AE" w:rsidRDefault="00C10FC6" w:rsidP="00C10FC6">
          <w:pPr>
            <w:pStyle w:val="37C30D7E6EF44F36BFC7051888FFEDA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8BB3BFBDC004DC8A71D95D43F0108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8411B0-7FC1-41F1-BE3C-CC2B462C1A4E}"/>
      </w:docPartPr>
      <w:docPartBody>
        <w:p w:rsidR="006570AE" w:rsidRDefault="00C10FC6" w:rsidP="00C10FC6">
          <w:pPr>
            <w:pStyle w:val="98BB3BFBDC004DC8A71D95D43F01085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2A7BF5849544D66A525EE14175A07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B2C943-DC5A-43A5-AE3C-1300A565B3B5}"/>
      </w:docPartPr>
      <w:docPartBody>
        <w:p w:rsidR="006570AE" w:rsidRDefault="00C10FC6" w:rsidP="00C10FC6">
          <w:pPr>
            <w:pStyle w:val="22A7BF5849544D66A525EE14175A07F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DA062E4B2474729B478E40D77DE92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5D9C6D-866E-4C5E-808C-CD68BFF38C10}"/>
      </w:docPartPr>
      <w:docPartBody>
        <w:p w:rsidR="006570AE" w:rsidRDefault="00C10FC6" w:rsidP="00C10FC6">
          <w:pPr>
            <w:pStyle w:val="5DA062E4B2474729B478E40D77DE92E9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FD4511440C9A402EAFE52D5BCD3B28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EED2B8-950F-4A07-8CBC-31D786453946}"/>
      </w:docPartPr>
      <w:docPartBody>
        <w:p w:rsidR="006570AE" w:rsidRDefault="00C10FC6" w:rsidP="00C10FC6">
          <w:pPr>
            <w:pStyle w:val="FD4511440C9A402EAFE52D5BCD3B284D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7B4385A4314E463AAF956501E8B495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128D90-0E28-46C4-AE2B-08363A520128}"/>
      </w:docPartPr>
      <w:docPartBody>
        <w:p w:rsidR="006570AE" w:rsidRDefault="00C10FC6" w:rsidP="00C10FC6">
          <w:pPr>
            <w:pStyle w:val="7B4385A4314E463AAF956501E8B495C5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FB8A6E4828AB425590A050154DACA0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9EDD3E-FDB5-4964-A6F8-84C388BF894E}"/>
      </w:docPartPr>
      <w:docPartBody>
        <w:p w:rsidR="006570AE" w:rsidRDefault="00C10FC6" w:rsidP="00C10FC6">
          <w:pPr>
            <w:pStyle w:val="FB8A6E4828AB425590A050154DACA08B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2B14D03E539A45A1888D951F11F339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B4901A-D4B6-47CA-9650-3EED9A9FF6E5}"/>
      </w:docPartPr>
      <w:docPartBody>
        <w:p w:rsidR="006570AE" w:rsidRDefault="00C10FC6" w:rsidP="00C10FC6">
          <w:pPr>
            <w:pStyle w:val="2B14D03E539A45A1888D951F11F339A5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FC6"/>
    <w:rsid w:val="006570AE"/>
    <w:rsid w:val="00BA43EC"/>
    <w:rsid w:val="00C1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C3DA354F83042088EA182ECA5ECDB61">
    <w:name w:val="3C3DA354F83042088EA182ECA5ECDB61"/>
    <w:rsid w:val="00C10FC6"/>
  </w:style>
  <w:style w:type="character" w:styleId="Platshllartext">
    <w:name w:val="Placeholder Text"/>
    <w:basedOn w:val="Standardstycketeckensnitt"/>
    <w:uiPriority w:val="99"/>
    <w:semiHidden/>
    <w:rsid w:val="00C10FC6"/>
    <w:rPr>
      <w:noProof w:val="0"/>
      <w:color w:val="808080"/>
    </w:rPr>
  </w:style>
  <w:style w:type="paragraph" w:customStyle="1" w:styleId="6106985FF0BB4EFE930B633E222BFE54">
    <w:name w:val="6106985FF0BB4EFE930B633E222BFE54"/>
    <w:rsid w:val="00C10FC6"/>
  </w:style>
  <w:style w:type="paragraph" w:customStyle="1" w:styleId="43403F12D3D146E5ADA87D31257CD846">
    <w:name w:val="43403F12D3D146E5ADA87D31257CD846"/>
    <w:rsid w:val="00C10FC6"/>
  </w:style>
  <w:style w:type="paragraph" w:customStyle="1" w:styleId="65AF0230EF484031851EFF6C4DE5E518">
    <w:name w:val="65AF0230EF484031851EFF6C4DE5E518"/>
    <w:rsid w:val="00C10FC6"/>
  </w:style>
  <w:style w:type="paragraph" w:customStyle="1" w:styleId="5F9522532DFF41A6BA8A07341FFE743D">
    <w:name w:val="5F9522532DFF41A6BA8A07341FFE743D"/>
    <w:rsid w:val="00C10FC6"/>
  </w:style>
  <w:style w:type="paragraph" w:customStyle="1" w:styleId="37C30D7E6EF44F36BFC7051888FFEDA9">
    <w:name w:val="37C30D7E6EF44F36BFC7051888FFEDA9"/>
    <w:rsid w:val="00C10FC6"/>
  </w:style>
  <w:style w:type="paragraph" w:customStyle="1" w:styleId="EFF421BF2F624338AD7A542D5B45B5FC">
    <w:name w:val="EFF421BF2F624338AD7A542D5B45B5FC"/>
    <w:rsid w:val="00C10FC6"/>
  </w:style>
  <w:style w:type="paragraph" w:customStyle="1" w:styleId="9AC1046E6C49412C8F5F6DC6EDCFDF02">
    <w:name w:val="9AC1046E6C49412C8F5F6DC6EDCFDF02"/>
    <w:rsid w:val="00C10FC6"/>
  </w:style>
  <w:style w:type="paragraph" w:customStyle="1" w:styleId="333547D3FAF148C1A06A42200E36DFE0">
    <w:name w:val="333547D3FAF148C1A06A42200E36DFE0"/>
    <w:rsid w:val="00C10FC6"/>
  </w:style>
  <w:style w:type="paragraph" w:customStyle="1" w:styleId="98BB3BFBDC004DC8A71D95D43F010850">
    <w:name w:val="98BB3BFBDC004DC8A71D95D43F010850"/>
    <w:rsid w:val="00C10FC6"/>
  </w:style>
  <w:style w:type="paragraph" w:customStyle="1" w:styleId="22A7BF5849544D66A525EE14175A07F0">
    <w:name w:val="22A7BF5849544D66A525EE14175A07F0"/>
    <w:rsid w:val="00C10FC6"/>
  </w:style>
  <w:style w:type="paragraph" w:customStyle="1" w:styleId="37C30D7E6EF44F36BFC7051888FFEDA91">
    <w:name w:val="37C30D7E6EF44F36BFC7051888FFEDA91"/>
    <w:rsid w:val="00C10FC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8BB3BFBDC004DC8A71D95D43F0108501">
    <w:name w:val="98BB3BFBDC004DC8A71D95D43F0108501"/>
    <w:rsid w:val="00C10FC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DA062E4B2474729B478E40D77DE92E9">
    <w:name w:val="5DA062E4B2474729B478E40D77DE92E9"/>
    <w:rsid w:val="00C10FC6"/>
  </w:style>
  <w:style w:type="paragraph" w:customStyle="1" w:styleId="FD4511440C9A402EAFE52D5BCD3B284D">
    <w:name w:val="FD4511440C9A402EAFE52D5BCD3B284D"/>
    <w:rsid w:val="00C10FC6"/>
  </w:style>
  <w:style w:type="paragraph" w:customStyle="1" w:styleId="DBCFC15D2CBB4B078DCA17A585A1F1E8">
    <w:name w:val="DBCFC15D2CBB4B078DCA17A585A1F1E8"/>
    <w:rsid w:val="00C10FC6"/>
  </w:style>
  <w:style w:type="paragraph" w:customStyle="1" w:styleId="4ABC5F176F524C2EAA869DD61D8B1B72">
    <w:name w:val="4ABC5F176F524C2EAA869DD61D8B1B72"/>
    <w:rsid w:val="00C10FC6"/>
  </w:style>
  <w:style w:type="paragraph" w:customStyle="1" w:styleId="7B4385A4314E463AAF956501E8B495C5">
    <w:name w:val="7B4385A4314E463AAF956501E8B495C5"/>
    <w:rsid w:val="00C10FC6"/>
  </w:style>
  <w:style w:type="paragraph" w:customStyle="1" w:styleId="FB8A6E4828AB425590A050154DACA08B">
    <w:name w:val="FB8A6E4828AB425590A050154DACA08B"/>
    <w:rsid w:val="00C10FC6"/>
  </w:style>
  <w:style w:type="paragraph" w:customStyle="1" w:styleId="2B14D03E539A45A1888D951F11F339A5">
    <w:name w:val="2B14D03E539A45A1888D951F11F339A5"/>
    <w:rsid w:val="00C10F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250bf679-65d2-4d5c-883e-a6e4181e3aea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Socialförsäkringsministern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2021-04-27T00:00:00</HeaderDate>
    <Office/>
    <Dnr>S2021/03543</Dnr>
    <ParagrafNr/>
    <DocumentTitle/>
    <VisitingAddress/>
    <Extra1/>
    <Extra2/>
    <Extra3>Linda Lindberg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5FC0C-6EE7-496A-8E98-D4B1313935FA}"/>
</file>

<file path=customXml/itemProps2.xml><?xml version="1.0" encoding="utf-8"?>
<ds:datastoreItem xmlns:ds="http://schemas.openxmlformats.org/officeDocument/2006/customXml" ds:itemID="{8FBFE910-B238-4E8F-BD53-BAA188461EAA}"/>
</file>

<file path=customXml/itemProps3.xml><?xml version="1.0" encoding="utf-8"?>
<ds:datastoreItem xmlns:ds="http://schemas.openxmlformats.org/officeDocument/2006/customXml" ds:itemID="{591DF137-BB6D-4B99-8E61-6722F01CDA63}"/>
</file>

<file path=customXml/itemProps4.xml><?xml version="1.0" encoding="utf-8"?>
<ds:datastoreItem xmlns:ds="http://schemas.openxmlformats.org/officeDocument/2006/customXml" ds:itemID="{F035FC0C-6EE7-496A-8E98-D4B1313935F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13068AB-B417-4B66-ABAC-8ADC13CE7160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B5D292AD-C09E-438E-8172-B6E2B9C5BF58}"/>
</file>

<file path=customXml/itemProps7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132</Words>
  <Characters>702</Characters>
  <Application>Microsoft Office Word</Application>
  <DocSecurity>4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2554 av Linda Lindberg.docx</dc:title>
  <dc:subject/>
  <dc:creator>Sofia Ståhl</dc:creator>
  <cp:keywords/>
  <dc:description/>
  <cp:lastModifiedBy>Anne-Marie Flink Engdahl</cp:lastModifiedBy>
  <cp:revision>2</cp:revision>
  <dcterms:created xsi:type="dcterms:W3CDTF">2021-04-26T08:37:00Z</dcterms:created>
  <dcterms:modified xsi:type="dcterms:W3CDTF">2021-04-26T08:37:00Z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RecordNumber">
    <vt:lpwstr>S2021/03543</vt:lpwstr>
  </property>
  <property fmtid="{D5CDD505-2E9C-101B-9397-08002B2CF9AE}" pid="5" name="ActivityCategory">
    <vt:lpwstr/>
  </property>
  <property fmtid="{D5CDD505-2E9C-101B-9397-08002B2CF9AE}" pid="6" name="c9cd366cc722410295b9eacffbd73909">
    <vt:lpwstr/>
  </property>
  <property fmtid="{D5CDD505-2E9C-101B-9397-08002B2CF9AE}" pid="7" name="_dlc_DocIdItemGuid">
    <vt:lpwstr>64c28ca5-3334-4702-a94a-57d6f0205362</vt:lpwstr>
  </property>
  <property fmtid="{D5CDD505-2E9C-101B-9397-08002B2CF9AE}" pid="8" name="TaxKeyword">
    <vt:lpwstr/>
  </property>
  <property fmtid="{D5CDD505-2E9C-101B-9397-08002B2CF9AE}" pid="9" name="Organisation">
    <vt:lpwstr/>
  </property>
  <property fmtid="{D5CDD505-2E9C-101B-9397-08002B2CF9AE}" pid="10" name="TaxKeywordTaxHTField">
    <vt:lpwstr/>
  </property>
  <property fmtid="{D5CDD505-2E9C-101B-9397-08002B2CF9AE}" pid="11" name="_docset_NoMedatataSyncRequired">
    <vt:lpwstr>False</vt:lpwstr>
  </property>
  <property fmtid="{D5CDD505-2E9C-101B-9397-08002B2CF9AE}" pid="12" name="RKNyckelord">
    <vt:lpwstr/>
  </property>
</Properties>
</file>