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3485F" w14:textId="77777777" w:rsidR="00454E9A" w:rsidRDefault="00454E9A" w:rsidP="00AA1732">
      <w:pPr>
        <w:pStyle w:val="Rubrik"/>
      </w:pPr>
      <w:bookmarkStart w:id="0" w:name="Start"/>
      <w:bookmarkEnd w:id="0"/>
      <w:r>
        <w:t xml:space="preserve">Svar på fråga 2020/21:1321 av </w:t>
      </w:r>
      <w:r w:rsidRPr="00454E9A">
        <w:t>Kjell-Arne Ottosson</w:t>
      </w:r>
      <w:r>
        <w:t xml:space="preserve"> (KD)</w:t>
      </w:r>
      <w:r>
        <w:br/>
      </w:r>
      <w:r w:rsidRPr="00454E9A">
        <w:t>Biometanolens förutsättningar</w:t>
      </w:r>
    </w:p>
    <w:p w14:paraId="1CDC1285" w14:textId="6C2AFFED" w:rsidR="00454E9A" w:rsidRDefault="00454E9A" w:rsidP="00AA1732">
      <w:pPr>
        <w:pStyle w:val="Brdtext"/>
      </w:pPr>
      <w:r>
        <w:t>Kjell-Arne Ottosson har frågat</w:t>
      </w:r>
      <w:r w:rsidR="00E007E6">
        <w:t xml:space="preserve"> energi- och digitaliseringsministern hur statsrådet</w:t>
      </w:r>
      <w:r w:rsidR="00E007E6" w:rsidRPr="00E007E6">
        <w:t xml:space="preserve"> </w:t>
      </w:r>
      <w:r w:rsidR="00E007E6">
        <w:t>tänker komma till rätta med de skattemässigt negativa förutsättningar som i dag föreligger för biometanol</w:t>
      </w:r>
      <w:r w:rsidR="00D23BAC">
        <w:t xml:space="preserve">. </w:t>
      </w:r>
      <w:r w:rsidR="00E007E6">
        <w:t>Arbetet inom regeringen är så fördelat att det är jag som ska svara på frågan.</w:t>
      </w:r>
    </w:p>
    <w:p w14:paraId="41BF4006" w14:textId="570A3A86" w:rsidR="003A4D65" w:rsidRPr="00B5584A" w:rsidRDefault="00FD0DAF" w:rsidP="00AA1732">
      <w:pPr>
        <w:pStyle w:val="Brdtext"/>
      </w:pPr>
      <w:r>
        <w:t>De svenska s</w:t>
      </w:r>
      <w:r w:rsidR="006854A1">
        <w:t xml:space="preserve">kattereglerna är anpassade till </w:t>
      </w:r>
      <w:r>
        <w:t xml:space="preserve">EU:s </w:t>
      </w:r>
      <w:r w:rsidR="006854A1">
        <w:t>energiskattedirektiv</w:t>
      </w:r>
      <w:r w:rsidR="00950FC6">
        <w:t xml:space="preserve">. </w:t>
      </w:r>
      <w:r w:rsidR="003A4D65" w:rsidRPr="003A4D65">
        <w:t xml:space="preserve">I direktivet fastställs </w:t>
      </w:r>
      <w:r w:rsidR="003A4D65">
        <w:t>minimi</w:t>
      </w:r>
      <w:r w:rsidR="003A4D65" w:rsidRPr="003A4D65">
        <w:t>skattesatser</w:t>
      </w:r>
      <w:r w:rsidR="003A4D65">
        <w:t xml:space="preserve"> som </w:t>
      </w:r>
      <w:r w:rsidR="003A4D65" w:rsidRPr="003A4D65">
        <w:t xml:space="preserve">baseras på volym </w:t>
      </w:r>
      <w:r w:rsidR="003A4D65">
        <w:t xml:space="preserve">och inte utifrån </w:t>
      </w:r>
      <w:r w:rsidR="00F36826">
        <w:t xml:space="preserve">bränslets </w:t>
      </w:r>
      <w:r w:rsidR="003A4D65">
        <w:t>energiinnehåll. Bio</w:t>
      </w:r>
      <w:r w:rsidR="003A4D65" w:rsidRPr="003A4D65">
        <w:t xml:space="preserve">bränslen med lägre energiinnehåll </w:t>
      </w:r>
      <w:r w:rsidR="00C73002">
        <w:t>får</w:t>
      </w:r>
      <w:r w:rsidR="003A4D65">
        <w:t xml:space="preserve"> därför </w:t>
      </w:r>
      <w:r w:rsidR="004A22C2">
        <w:t xml:space="preserve">en </w:t>
      </w:r>
      <w:r w:rsidR="004A22C2" w:rsidRPr="00B5584A">
        <w:t>högre skatt per energi</w:t>
      </w:r>
      <w:r w:rsidR="008E36EA" w:rsidRPr="00B5584A">
        <w:t>enhet</w:t>
      </w:r>
      <w:r w:rsidR="003A4D65" w:rsidRPr="00B5584A">
        <w:t xml:space="preserve"> än de fossila bränslen som de </w:t>
      </w:r>
      <w:r w:rsidR="009F244A" w:rsidRPr="00B5584A">
        <w:t xml:space="preserve">jämförs </w:t>
      </w:r>
      <w:r w:rsidR="003A4D65" w:rsidRPr="00B5584A">
        <w:t>med.</w:t>
      </w:r>
      <w:r w:rsidR="00362F75" w:rsidRPr="00B5584A">
        <w:t xml:space="preserve"> Enligt energiskattedirektivet ska biobränslen dessutom beskattas på samma nivåer som de bränslen de ersätter, utan att hänsyn tas till skillnader i utsläpp av växthusgaser.</w:t>
      </w:r>
    </w:p>
    <w:p w14:paraId="6107F980" w14:textId="3D4539F1" w:rsidR="00580896" w:rsidRPr="00580896" w:rsidRDefault="007474A0" w:rsidP="00AA1732">
      <w:pPr>
        <w:pStyle w:val="Brdtext"/>
      </w:pPr>
      <w:r w:rsidRPr="00B5584A">
        <w:t>Energiskattedirektivet uppbyggnad har varit densamma under lång tid och är i vissa delar föråldrad.</w:t>
      </w:r>
      <w:r w:rsidRPr="00B5584A" w:rsidDel="007474A0">
        <w:t xml:space="preserve"> </w:t>
      </w:r>
      <w:r w:rsidR="006D0548" w:rsidRPr="00B5584A">
        <w:t xml:space="preserve">EU-kommissionen </w:t>
      </w:r>
      <w:r w:rsidR="00574304" w:rsidRPr="00B5584A">
        <w:t xml:space="preserve">har </w:t>
      </w:r>
      <w:r w:rsidR="006D0548" w:rsidRPr="00B5584A">
        <w:t xml:space="preserve">aviserat att en </w:t>
      </w:r>
      <w:r w:rsidR="00F36826" w:rsidRPr="00B5584A">
        <w:t xml:space="preserve">revidering </w:t>
      </w:r>
      <w:r w:rsidR="006D0548" w:rsidRPr="00B5584A">
        <w:t xml:space="preserve">av energiskattedirektivet ska </w:t>
      </w:r>
      <w:r w:rsidR="00F36826" w:rsidRPr="00B5584A">
        <w:t xml:space="preserve">inledas </w:t>
      </w:r>
      <w:r w:rsidR="006D0548" w:rsidRPr="00B5584A">
        <w:t xml:space="preserve">under 2021. </w:t>
      </w:r>
      <w:r w:rsidR="00580896" w:rsidRPr="00B5584A">
        <w:t>Regeringen kommer inom ramen för det arbetet fortsatt verka för att hänsyn tas till bränslets energiinnehåll</w:t>
      </w:r>
      <w:r w:rsidR="00362F75" w:rsidRPr="00B5584A">
        <w:t xml:space="preserve"> och fossila koldioxidutsläpp</w:t>
      </w:r>
      <w:r w:rsidR="00580896" w:rsidRPr="00B5584A">
        <w:t>. Hål</w:t>
      </w:r>
      <w:r w:rsidR="00580896" w:rsidRPr="00580896">
        <w:t>lbara biodrivmedel har en avgörande roll och är viktiga för att uppnå klimatmålen</w:t>
      </w:r>
      <w:r w:rsidR="00580896">
        <w:t xml:space="preserve"> och bör därför</w:t>
      </w:r>
      <w:r w:rsidR="00580896" w:rsidRPr="00580896">
        <w:t xml:space="preserve"> främjas och inte missgynnas av skattereglerna.</w:t>
      </w:r>
    </w:p>
    <w:p w14:paraId="09FB7CBE" w14:textId="77777777" w:rsidR="00454E9A" w:rsidRDefault="00454E9A" w:rsidP="00AA1732">
      <w:pPr>
        <w:pStyle w:val="Brdtext"/>
      </w:pPr>
      <w:r>
        <w:t xml:space="preserve">Stockholm den </w:t>
      </w:r>
      <w:sdt>
        <w:sdtPr>
          <w:id w:val="2032990546"/>
          <w:placeholder>
            <w:docPart w:val="80C5AD5A752241EA89CE2B2A0C6CDA16"/>
          </w:placeholder>
          <w:dataBinding w:prefixMappings="xmlns:ns0='http://lp/documentinfo/RK' " w:xpath="/ns0:DocumentInfo[1]/ns0:BaseInfo[1]/ns0:HeaderDate[1]" w:storeItemID="{1135E30A-BE9B-4BEF-8803-EAB211106286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59CA">
            <w:t>27 januari 2021</w:t>
          </w:r>
        </w:sdtContent>
      </w:sdt>
    </w:p>
    <w:p w14:paraId="0FED4551" w14:textId="77777777" w:rsidR="00454E9A" w:rsidRDefault="00454E9A" w:rsidP="00AA1732">
      <w:pPr>
        <w:pStyle w:val="Brdtextutanavstnd"/>
      </w:pPr>
    </w:p>
    <w:p w14:paraId="1C88E20F" w14:textId="77777777" w:rsidR="00454E9A" w:rsidRDefault="00454E9A" w:rsidP="00AA1732">
      <w:pPr>
        <w:pStyle w:val="Brdtextutanavstnd"/>
      </w:pPr>
    </w:p>
    <w:p w14:paraId="4A5524AD" w14:textId="77777777" w:rsidR="00454E9A" w:rsidRDefault="00454E9A" w:rsidP="00AA1732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CEF8149453B4034A655B29D1C06A425"/>
        </w:placeholder>
        <w:dataBinding w:prefixMappings="xmlns:ns0='http://lp/documentinfo/RK' " w:xpath="/ns0:DocumentInfo[1]/ns0:BaseInfo[1]/ns0:TopSender[1]" w:storeItemID="{1135E30A-BE9B-4BEF-8803-EAB211106286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14C5F482" w14:textId="41F91EC7" w:rsidR="00454E9A" w:rsidRDefault="00ED59CA" w:rsidP="00E96532">
          <w:pPr>
            <w:pStyle w:val="Brdtext"/>
          </w:pPr>
          <w:r>
            <w:t>Magdalena Andersson</w:t>
          </w:r>
        </w:p>
      </w:sdtContent>
    </w:sdt>
    <w:sectPr w:rsidR="00454E9A" w:rsidSect="00454E9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E4EB7" w14:textId="77777777" w:rsidR="00FA16C8" w:rsidRDefault="00FA16C8" w:rsidP="00A87A54">
      <w:pPr>
        <w:spacing w:after="0" w:line="240" w:lineRule="auto"/>
      </w:pPr>
      <w:r>
        <w:separator/>
      </w:r>
    </w:p>
  </w:endnote>
  <w:endnote w:type="continuationSeparator" w:id="0">
    <w:p w14:paraId="443262C4" w14:textId="77777777" w:rsidR="00FA16C8" w:rsidRDefault="00FA16C8" w:rsidP="00A87A54">
      <w:pPr>
        <w:spacing w:after="0" w:line="240" w:lineRule="auto"/>
      </w:pPr>
      <w:r>
        <w:continuationSeparator/>
      </w:r>
    </w:p>
  </w:endnote>
  <w:endnote w:type="continuationNotice" w:id="1">
    <w:p w14:paraId="1C39A259" w14:textId="77777777" w:rsidR="00FA16C8" w:rsidRDefault="00FA1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A16C8" w:rsidRPr="00347E11" w14:paraId="308F44B3" w14:textId="77777777" w:rsidTr="00AA1732">
      <w:trPr>
        <w:trHeight w:val="227"/>
        <w:jc w:val="right"/>
      </w:trPr>
      <w:tc>
        <w:tcPr>
          <w:tcW w:w="708" w:type="dxa"/>
          <w:vAlign w:val="bottom"/>
        </w:tcPr>
        <w:p w14:paraId="24E99895" w14:textId="77777777" w:rsidR="00FA16C8" w:rsidRPr="00B62610" w:rsidRDefault="00FA16C8" w:rsidP="00454E9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A16C8" w:rsidRPr="00347E11" w14:paraId="7E9C0D22" w14:textId="77777777" w:rsidTr="00AA1732">
      <w:trPr>
        <w:trHeight w:val="850"/>
        <w:jc w:val="right"/>
      </w:trPr>
      <w:tc>
        <w:tcPr>
          <w:tcW w:w="708" w:type="dxa"/>
          <w:vAlign w:val="bottom"/>
        </w:tcPr>
        <w:p w14:paraId="034B6631" w14:textId="77777777" w:rsidR="00FA16C8" w:rsidRPr="00347E11" w:rsidRDefault="00FA16C8" w:rsidP="00454E9A">
          <w:pPr>
            <w:pStyle w:val="Sidfot"/>
            <w:spacing w:line="276" w:lineRule="auto"/>
            <w:jc w:val="right"/>
          </w:pPr>
        </w:p>
      </w:tc>
    </w:tr>
  </w:tbl>
  <w:p w14:paraId="43B0DF6B" w14:textId="77777777" w:rsidR="00FA16C8" w:rsidRPr="005606BC" w:rsidRDefault="00FA16C8" w:rsidP="00454E9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A16C8" w:rsidRPr="00347E11" w14:paraId="1C9DCF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7640B9" w14:textId="77777777" w:rsidR="00FA16C8" w:rsidRPr="00347E11" w:rsidRDefault="00FA16C8" w:rsidP="00347E11">
          <w:pPr>
            <w:pStyle w:val="Sidfot"/>
            <w:rPr>
              <w:sz w:val="8"/>
            </w:rPr>
          </w:pPr>
        </w:p>
      </w:tc>
    </w:tr>
    <w:tr w:rsidR="00FA16C8" w:rsidRPr="00EE3C0F" w14:paraId="102010C6" w14:textId="77777777" w:rsidTr="00C26068">
      <w:trPr>
        <w:trHeight w:val="227"/>
      </w:trPr>
      <w:tc>
        <w:tcPr>
          <w:tcW w:w="4074" w:type="dxa"/>
        </w:tcPr>
        <w:p w14:paraId="6D268B7F" w14:textId="77777777" w:rsidR="00FA16C8" w:rsidRPr="00F53AEA" w:rsidRDefault="00FA16C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C26EC2" w14:textId="77777777" w:rsidR="00FA16C8" w:rsidRPr="00F53AEA" w:rsidRDefault="00FA16C8" w:rsidP="00F53AEA">
          <w:pPr>
            <w:pStyle w:val="Sidfot"/>
            <w:spacing w:line="276" w:lineRule="auto"/>
          </w:pPr>
        </w:p>
      </w:tc>
    </w:tr>
  </w:tbl>
  <w:p w14:paraId="39303EFE" w14:textId="77777777" w:rsidR="00FA16C8" w:rsidRPr="00EE3C0F" w:rsidRDefault="00FA16C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D54F2" w14:textId="77777777" w:rsidR="00FA16C8" w:rsidRDefault="00FA16C8" w:rsidP="00454E9A">
      <w:pPr>
        <w:spacing w:after="0" w:line="240" w:lineRule="auto"/>
      </w:pPr>
      <w:r>
        <w:separator/>
      </w:r>
    </w:p>
  </w:footnote>
  <w:footnote w:type="continuationSeparator" w:id="0">
    <w:p w14:paraId="6783760E" w14:textId="77777777" w:rsidR="00FA16C8" w:rsidRDefault="00FA16C8" w:rsidP="00A87A54">
      <w:pPr>
        <w:spacing w:after="0" w:line="240" w:lineRule="auto"/>
      </w:pPr>
      <w:r>
        <w:continuationSeparator/>
      </w:r>
    </w:p>
  </w:footnote>
  <w:footnote w:type="continuationNotice" w:id="1">
    <w:p w14:paraId="0BBF5923" w14:textId="77777777" w:rsidR="00FA16C8" w:rsidRDefault="00FA1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01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32"/>
      <w:gridCol w:w="3226"/>
      <w:gridCol w:w="1154"/>
    </w:tblGrid>
    <w:tr w:rsidR="00FA16C8" w14:paraId="066C8898" w14:textId="77777777" w:rsidTr="00E06DBE">
      <w:trPr>
        <w:trHeight w:val="204"/>
      </w:trPr>
      <w:tc>
        <w:tcPr>
          <w:tcW w:w="5632" w:type="dxa"/>
        </w:tcPr>
        <w:p w14:paraId="59A8C94E" w14:textId="77777777" w:rsidR="00FA16C8" w:rsidRPr="007D73AB" w:rsidRDefault="00FA16C8">
          <w:pPr>
            <w:pStyle w:val="Sidhuvud"/>
          </w:pPr>
        </w:p>
      </w:tc>
      <w:tc>
        <w:tcPr>
          <w:tcW w:w="3226" w:type="dxa"/>
          <w:vAlign w:val="bottom"/>
        </w:tcPr>
        <w:p w14:paraId="3B3F9F5C" w14:textId="77777777" w:rsidR="00FA16C8" w:rsidRPr="007D73AB" w:rsidRDefault="00FA16C8" w:rsidP="00340DE0">
          <w:pPr>
            <w:pStyle w:val="Sidhuvud"/>
          </w:pPr>
        </w:p>
      </w:tc>
      <w:tc>
        <w:tcPr>
          <w:tcW w:w="1154" w:type="dxa"/>
        </w:tcPr>
        <w:p w14:paraId="12D16717" w14:textId="77777777" w:rsidR="00FA16C8" w:rsidRDefault="00FA16C8" w:rsidP="00AA1732">
          <w:pPr>
            <w:pStyle w:val="Sidhuvud"/>
          </w:pPr>
        </w:p>
      </w:tc>
    </w:tr>
    <w:tr w:rsidR="00FA16C8" w14:paraId="6464A79A" w14:textId="77777777" w:rsidTr="00E06DBE">
      <w:trPr>
        <w:trHeight w:val="1736"/>
      </w:trPr>
      <w:tc>
        <w:tcPr>
          <w:tcW w:w="5632" w:type="dxa"/>
        </w:tcPr>
        <w:p w14:paraId="0CC0DB48" w14:textId="77777777" w:rsidR="00FA16C8" w:rsidRPr="00340DE0" w:rsidRDefault="00FA16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6D680B" wp14:editId="603D4C6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</w:tcPr>
        <w:p w14:paraId="5DA90523" w14:textId="77777777" w:rsidR="00FA16C8" w:rsidRPr="00710A6C" w:rsidRDefault="00FA16C8" w:rsidP="00EE3C0F">
          <w:pPr>
            <w:pStyle w:val="Sidhuvud"/>
            <w:rPr>
              <w:b/>
            </w:rPr>
          </w:pPr>
        </w:p>
        <w:p w14:paraId="38370175" w14:textId="77777777" w:rsidR="00FA16C8" w:rsidRDefault="00FA16C8" w:rsidP="00EE3C0F">
          <w:pPr>
            <w:pStyle w:val="Sidhuvud"/>
          </w:pPr>
        </w:p>
        <w:p w14:paraId="313FB501" w14:textId="77777777" w:rsidR="00FA16C8" w:rsidRDefault="00FA16C8" w:rsidP="00EE3C0F">
          <w:pPr>
            <w:pStyle w:val="Sidhuvud"/>
          </w:pPr>
        </w:p>
        <w:p w14:paraId="740FB67C" w14:textId="77777777" w:rsidR="00FA16C8" w:rsidRDefault="00FA16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8E2B5ECC01480AA0B1DD1EEFAE8881"/>
            </w:placeholder>
            <w:dataBinding w:prefixMappings="xmlns:ns0='http://lp/documentinfo/RK' " w:xpath="/ns0:DocumentInfo[1]/ns0:BaseInfo[1]/ns0:Dnr[1]" w:storeItemID="{1135E30A-BE9B-4BEF-8803-EAB211106286}"/>
            <w:text/>
          </w:sdtPr>
          <w:sdtEndPr/>
          <w:sdtContent>
            <w:p w14:paraId="19D8AC0F" w14:textId="6B549155" w:rsidR="00FA16C8" w:rsidRDefault="00FA16C8" w:rsidP="00EE3C0F">
              <w:pPr>
                <w:pStyle w:val="Sidhuvud"/>
              </w:pPr>
              <w:r>
                <w:t>Fi2021/</w:t>
              </w:r>
              <w:r w:rsidR="00E06DBE">
                <w:t>00236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BF188A6A72450C997B948C668E4FD1"/>
            </w:placeholder>
            <w:showingPlcHdr/>
            <w:dataBinding w:prefixMappings="xmlns:ns0='http://lp/documentinfo/RK' " w:xpath="/ns0:DocumentInfo[1]/ns0:BaseInfo[1]/ns0:DocNumber[1]" w:storeItemID="{1135E30A-BE9B-4BEF-8803-EAB211106286}"/>
            <w:text/>
          </w:sdtPr>
          <w:sdtEndPr/>
          <w:sdtContent>
            <w:p w14:paraId="284D7C6A" w14:textId="77777777" w:rsidR="00FA16C8" w:rsidRDefault="00FA16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AAB47E" w14:textId="77777777" w:rsidR="00FA16C8" w:rsidRDefault="00FA16C8" w:rsidP="00EE3C0F">
          <w:pPr>
            <w:pStyle w:val="Sidhuvud"/>
          </w:pPr>
        </w:p>
      </w:tc>
      <w:tc>
        <w:tcPr>
          <w:tcW w:w="1154" w:type="dxa"/>
        </w:tcPr>
        <w:p w14:paraId="12DB1247" w14:textId="77777777" w:rsidR="00FA16C8" w:rsidRDefault="00FA16C8" w:rsidP="0094502D">
          <w:pPr>
            <w:pStyle w:val="Sidhuvud"/>
          </w:pPr>
        </w:p>
        <w:p w14:paraId="7958F2B9" w14:textId="77777777" w:rsidR="00FA16C8" w:rsidRPr="0094502D" w:rsidRDefault="00FA16C8" w:rsidP="00EC71A6">
          <w:pPr>
            <w:pStyle w:val="Sidhuvud"/>
          </w:pPr>
        </w:p>
      </w:tc>
    </w:tr>
    <w:tr w:rsidR="00FA16C8" w14:paraId="10A18FDF" w14:textId="77777777" w:rsidTr="00E06DBE">
      <w:trPr>
        <w:trHeight w:val="2042"/>
      </w:trPr>
      <w:sdt>
        <w:sdtPr>
          <w:alias w:val="SenderText"/>
          <w:tag w:val="ccRKShow_SenderText"/>
          <w:id w:val="1374046025"/>
          <w:placeholder>
            <w:docPart w:val="D85A9D4881E54950A3F52603CFD27439"/>
          </w:placeholder>
        </w:sdtPr>
        <w:sdtEndPr/>
        <w:sdtContent>
          <w:sdt>
            <w:sdtPr>
              <w:alias w:val="SenderText"/>
              <w:tag w:val="ccRKShow_SenderText"/>
              <w:id w:val="-839621557"/>
              <w:placeholder>
                <w:docPart w:val="B0563528A21B48D4A54FDA6B6FB5FEA8"/>
              </w:placeholder>
            </w:sdtPr>
            <w:sdtEndPr/>
            <w:sdtContent>
              <w:tc>
                <w:tcPr>
                  <w:tcW w:w="5632" w:type="dxa"/>
                  <w:tcMar>
                    <w:right w:w="1134" w:type="dxa"/>
                  </w:tcMar>
                </w:tcPr>
                <w:p w14:paraId="047EBDA7" w14:textId="77777777" w:rsidR="00FA16C8" w:rsidRPr="0061316C" w:rsidRDefault="00FA16C8" w:rsidP="00E007E6">
                  <w:pPr>
                    <w:pStyle w:val="Sidhuvud"/>
                    <w:rPr>
                      <w:b/>
                    </w:rPr>
                  </w:pPr>
                  <w:r w:rsidRPr="0061316C">
                    <w:rPr>
                      <w:b/>
                    </w:rPr>
                    <w:t>Finansdepartementet</w:t>
                  </w:r>
                </w:p>
                <w:p w14:paraId="0D3E6911" w14:textId="77777777" w:rsidR="00FA16C8" w:rsidRDefault="00FA16C8" w:rsidP="00E007E6">
                  <w:pPr>
                    <w:pStyle w:val="Sidhuvud"/>
                  </w:pPr>
                  <w:r w:rsidRPr="0061316C">
                    <w:t>Finansministern</w:t>
                  </w:r>
                </w:p>
                <w:p w14:paraId="0458634A" w14:textId="7CBF323F" w:rsidR="00FA16C8" w:rsidRPr="00340DE0" w:rsidRDefault="00FA16C8" w:rsidP="00E007E6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31995969C9C4ED18D19FE2B340B6D23"/>
          </w:placeholder>
          <w:dataBinding w:prefixMappings="xmlns:ns0='http://lp/documentinfo/RK' " w:xpath="/ns0:DocumentInfo[1]/ns0:BaseInfo[1]/ns0:Recipient[1]" w:storeItemID="{1135E30A-BE9B-4BEF-8803-EAB211106286}"/>
          <w:text w:multiLine="1"/>
        </w:sdtPr>
        <w:sdtEndPr/>
        <w:sdtContent>
          <w:tc>
            <w:tcPr>
              <w:tcW w:w="3226" w:type="dxa"/>
            </w:tcPr>
            <w:p w14:paraId="4DE5D357" w14:textId="77777777" w:rsidR="00FA16C8" w:rsidRDefault="00FA16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54" w:type="dxa"/>
        </w:tcPr>
        <w:p w14:paraId="04E9990F" w14:textId="77777777" w:rsidR="00FA16C8" w:rsidRDefault="00FA16C8" w:rsidP="003E6020">
          <w:pPr>
            <w:pStyle w:val="Sidhuvud"/>
          </w:pPr>
        </w:p>
      </w:tc>
    </w:tr>
  </w:tbl>
  <w:p w14:paraId="21191310" w14:textId="77777777" w:rsidR="00FA16C8" w:rsidRDefault="00FA16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9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067B"/>
    <w:rsid w:val="000D1E57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16E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4D7F"/>
    <w:rsid w:val="00275872"/>
    <w:rsid w:val="00281106"/>
    <w:rsid w:val="00282417"/>
    <w:rsid w:val="00282D27"/>
    <w:rsid w:val="00287F0D"/>
    <w:rsid w:val="00292420"/>
    <w:rsid w:val="00296B7A"/>
    <w:rsid w:val="002A6820"/>
    <w:rsid w:val="002B2CFA"/>
    <w:rsid w:val="002B3DC2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5263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2F7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D65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7713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E9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2C2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644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304"/>
    <w:rsid w:val="005747D0"/>
    <w:rsid w:val="00580896"/>
    <w:rsid w:val="005850D7"/>
    <w:rsid w:val="0058522F"/>
    <w:rsid w:val="00586266"/>
    <w:rsid w:val="005908D6"/>
    <w:rsid w:val="005946A6"/>
    <w:rsid w:val="00595EDE"/>
    <w:rsid w:val="00596E2B"/>
    <w:rsid w:val="005A0CBA"/>
    <w:rsid w:val="005A2022"/>
    <w:rsid w:val="005A5193"/>
    <w:rsid w:val="005B115A"/>
    <w:rsid w:val="005B537F"/>
    <w:rsid w:val="005C120D"/>
    <w:rsid w:val="005C203F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2773E"/>
    <w:rsid w:val="00630A19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57A"/>
    <w:rsid w:val="00672F6F"/>
    <w:rsid w:val="00674B5C"/>
    <w:rsid w:val="00674C2F"/>
    <w:rsid w:val="00674C8B"/>
    <w:rsid w:val="006854A1"/>
    <w:rsid w:val="00686843"/>
    <w:rsid w:val="0069523C"/>
    <w:rsid w:val="006962CA"/>
    <w:rsid w:val="006A09DA"/>
    <w:rsid w:val="006A1835"/>
    <w:rsid w:val="006B4A30"/>
    <w:rsid w:val="006B7569"/>
    <w:rsid w:val="006C28EE"/>
    <w:rsid w:val="006D0548"/>
    <w:rsid w:val="006D2998"/>
    <w:rsid w:val="006D3188"/>
    <w:rsid w:val="006E08FC"/>
    <w:rsid w:val="006E2524"/>
    <w:rsid w:val="006E60B1"/>
    <w:rsid w:val="006F2588"/>
    <w:rsid w:val="00710A6C"/>
    <w:rsid w:val="00710D98"/>
    <w:rsid w:val="00711CE9"/>
    <w:rsid w:val="00712266"/>
    <w:rsid w:val="00712593"/>
    <w:rsid w:val="00712D82"/>
    <w:rsid w:val="007171AB"/>
    <w:rsid w:val="00717826"/>
    <w:rsid w:val="007213D0"/>
    <w:rsid w:val="00732599"/>
    <w:rsid w:val="00743E09"/>
    <w:rsid w:val="00744FCC"/>
    <w:rsid w:val="007474A0"/>
    <w:rsid w:val="007504C5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536B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C8F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6EA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0FC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44A"/>
    <w:rsid w:val="009F7310"/>
    <w:rsid w:val="009F7AA9"/>
    <w:rsid w:val="00A00AE4"/>
    <w:rsid w:val="00A00D24"/>
    <w:rsid w:val="00A01F5C"/>
    <w:rsid w:val="00A10D2A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2A4F"/>
    <w:rsid w:val="00A7382D"/>
    <w:rsid w:val="00A743AC"/>
    <w:rsid w:val="00A8483F"/>
    <w:rsid w:val="00A870B0"/>
    <w:rsid w:val="00A87A54"/>
    <w:rsid w:val="00AA1732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84A"/>
    <w:rsid w:val="00B55E70"/>
    <w:rsid w:val="00B60238"/>
    <w:rsid w:val="00B64962"/>
    <w:rsid w:val="00B66AC0"/>
    <w:rsid w:val="00B71634"/>
    <w:rsid w:val="00B728AE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37F1E"/>
    <w:rsid w:val="00C41141"/>
    <w:rsid w:val="00C461E6"/>
    <w:rsid w:val="00C50771"/>
    <w:rsid w:val="00C508BE"/>
    <w:rsid w:val="00C57A4B"/>
    <w:rsid w:val="00C63EC4"/>
    <w:rsid w:val="00C64CD9"/>
    <w:rsid w:val="00C670F8"/>
    <w:rsid w:val="00C73002"/>
    <w:rsid w:val="00C746C1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851"/>
    <w:rsid w:val="00CD6D76"/>
    <w:rsid w:val="00CE20BC"/>
    <w:rsid w:val="00CF1FD8"/>
    <w:rsid w:val="00CF45F2"/>
    <w:rsid w:val="00CF4FDC"/>
    <w:rsid w:val="00CF5F50"/>
    <w:rsid w:val="00D00E9E"/>
    <w:rsid w:val="00D021D2"/>
    <w:rsid w:val="00D061BB"/>
    <w:rsid w:val="00D07BE1"/>
    <w:rsid w:val="00D07F72"/>
    <w:rsid w:val="00D116C0"/>
    <w:rsid w:val="00D13433"/>
    <w:rsid w:val="00D13D8A"/>
    <w:rsid w:val="00D20DA7"/>
    <w:rsid w:val="00D23BAC"/>
    <w:rsid w:val="00D279D8"/>
    <w:rsid w:val="00D27C8E"/>
    <w:rsid w:val="00D4141B"/>
    <w:rsid w:val="00D4145D"/>
    <w:rsid w:val="00D458F0"/>
    <w:rsid w:val="00D5066E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7E6"/>
    <w:rsid w:val="00E022DA"/>
    <w:rsid w:val="00E03BCB"/>
    <w:rsid w:val="00E06DBE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37C3"/>
    <w:rsid w:val="00ED4FD7"/>
    <w:rsid w:val="00ED592E"/>
    <w:rsid w:val="00ED59CA"/>
    <w:rsid w:val="00ED6ABD"/>
    <w:rsid w:val="00ED72E1"/>
    <w:rsid w:val="00EE3C0F"/>
    <w:rsid w:val="00EE52E9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360"/>
    <w:rsid w:val="00F32D05"/>
    <w:rsid w:val="00F35263"/>
    <w:rsid w:val="00F36826"/>
    <w:rsid w:val="00F403BF"/>
    <w:rsid w:val="00F4342F"/>
    <w:rsid w:val="00F45227"/>
    <w:rsid w:val="00F5045C"/>
    <w:rsid w:val="00F53AEA"/>
    <w:rsid w:val="00F54619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16C8"/>
    <w:rsid w:val="00FA41B4"/>
    <w:rsid w:val="00FA5DDD"/>
    <w:rsid w:val="00FA7644"/>
    <w:rsid w:val="00FC069A"/>
    <w:rsid w:val="00FD0B7B"/>
    <w:rsid w:val="00FD0DAF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A90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54E9A"/>
  </w:style>
  <w:style w:type="paragraph" w:styleId="Rubrik1">
    <w:name w:val="heading 1"/>
    <w:basedOn w:val="Brdtext"/>
    <w:next w:val="Brdtext"/>
    <w:link w:val="Rubrik1Char"/>
    <w:uiPriority w:val="1"/>
    <w:qFormat/>
    <w:rsid w:val="00454E9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54E9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54E9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54E9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54E9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54E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54E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54E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54E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54E9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54E9A"/>
  </w:style>
  <w:style w:type="paragraph" w:styleId="Brdtextmedindrag">
    <w:name w:val="Body Text Indent"/>
    <w:basedOn w:val="Normal"/>
    <w:link w:val="BrdtextmedindragChar"/>
    <w:qFormat/>
    <w:rsid w:val="00454E9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54E9A"/>
  </w:style>
  <w:style w:type="character" w:customStyle="1" w:styleId="Rubrik1Char">
    <w:name w:val="Rubrik 1 Char"/>
    <w:basedOn w:val="Standardstycketeckensnitt"/>
    <w:link w:val="Rubrik1"/>
    <w:uiPriority w:val="1"/>
    <w:rsid w:val="00454E9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54E9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54E9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54E9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54E9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54E9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54E9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54E9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54E9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54E9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54E9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54E9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54E9A"/>
  </w:style>
  <w:style w:type="paragraph" w:styleId="Beskrivning">
    <w:name w:val="caption"/>
    <w:basedOn w:val="Bildtext"/>
    <w:next w:val="Normal"/>
    <w:uiPriority w:val="35"/>
    <w:semiHidden/>
    <w:qFormat/>
    <w:rsid w:val="00454E9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54E9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54E9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54E9A"/>
  </w:style>
  <w:style w:type="paragraph" w:styleId="Sidhuvud">
    <w:name w:val="header"/>
    <w:basedOn w:val="Normal"/>
    <w:link w:val="SidhuvudChar"/>
    <w:uiPriority w:val="99"/>
    <w:rsid w:val="00454E9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54E9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54E9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54E9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54E9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54E9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54E9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54E9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54E9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54E9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5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54E9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4E9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54E9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54E9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54E9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54E9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54E9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54E9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54E9A"/>
    <w:pPr>
      <w:numPr>
        <w:numId w:val="34"/>
      </w:numPr>
    </w:pPr>
  </w:style>
  <w:style w:type="numbering" w:customStyle="1" w:styleId="RKPunktlista">
    <w:name w:val="RK Punktlista"/>
    <w:uiPriority w:val="99"/>
    <w:rsid w:val="00454E9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54E9A"/>
    <w:pPr>
      <w:numPr>
        <w:ilvl w:val="1"/>
      </w:numPr>
    </w:pPr>
  </w:style>
  <w:style w:type="numbering" w:customStyle="1" w:styleId="Strecklistan">
    <w:name w:val="Strecklistan"/>
    <w:uiPriority w:val="99"/>
    <w:rsid w:val="00454E9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54E9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54E9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54E9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54E9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54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54E9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54E9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54E9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54E9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4E9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4E9A"/>
  </w:style>
  <w:style w:type="character" w:styleId="AnvndHyperlnk">
    <w:name w:val="FollowedHyperlink"/>
    <w:basedOn w:val="Standardstycketeckensnitt"/>
    <w:uiPriority w:val="99"/>
    <w:semiHidden/>
    <w:unhideWhenUsed/>
    <w:rsid w:val="00454E9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4E9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4E9A"/>
  </w:style>
  <w:style w:type="paragraph" w:styleId="Avsndaradress-brev">
    <w:name w:val="envelope return"/>
    <w:basedOn w:val="Normal"/>
    <w:uiPriority w:val="99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4E9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54E9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54E9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4E9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4E9A"/>
  </w:style>
  <w:style w:type="paragraph" w:styleId="Brdtext3">
    <w:name w:val="Body Text 3"/>
    <w:basedOn w:val="Normal"/>
    <w:link w:val="Brdtext3Char"/>
    <w:uiPriority w:val="99"/>
    <w:semiHidden/>
    <w:unhideWhenUsed/>
    <w:rsid w:val="00454E9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4E9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4E9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4E9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4E9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4E9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4E9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4E9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4E9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4E9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54E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54E9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4E9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4E9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4E9A"/>
  </w:style>
  <w:style w:type="character" w:customStyle="1" w:styleId="DatumChar">
    <w:name w:val="Datum Char"/>
    <w:basedOn w:val="Standardstycketeckensnitt"/>
    <w:link w:val="Datum"/>
    <w:uiPriority w:val="99"/>
    <w:semiHidden/>
    <w:rsid w:val="00454E9A"/>
  </w:style>
  <w:style w:type="character" w:styleId="Diskretbetoning">
    <w:name w:val="Subtle Emphasis"/>
    <w:basedOn w:val="Standardstycketeckensnitt"/>
    <w:uiPriority w:val="19"/>
    <w:semiHidden/>
    <w:qFormat/>
    <w:rsid w:val="00454E9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54E9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54E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54E9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4E9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4E9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54E9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54E9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4E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4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4E9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4E9A"/>
  </w:style>
  <w:style w:type="paragraph" w:styleId="Figurfrteckning">
    <w:name w:val="table of figures"/>
    <w:basedOn w:val="Normal"/>
    <w:next w:val="Normal"/>
    <w:uiPriority w:val="99"/>
    <w:semiHidden/>
    <w:unhideWhenUsed/>
    <w:rsid w:val="00454E9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54E9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4E9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4E9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54E9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4E9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4E9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54E9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54E9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54E9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54E9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4E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4E9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4E9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4E9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4E9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54E9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4E9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4E9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54E9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54E9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4E9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4E9A"/>
  </w:style>
  <w:style w:type="paragraph" w:styleId="Innehll4">
    <w:name w:val="toc 4"/>
    <w:basedOn w:val="Normal"/>
    <w:next w:val="Normal"/>
    <w:autoRedefine/>
    <w:uiPriority w:val="39"/>
    <w:semiHidden/>
    <w:unhideWhenUsed/>
    <w:rsid w:val="00454E9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4E9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4E9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4E9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4E9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54E9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54E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4E9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4E9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4E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4E9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54E9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54E9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54E9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54E9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54E9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54E9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4E9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4E9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4E9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4E9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54E9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4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4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4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4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4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4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4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4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4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4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4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4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4E9A"/>
  </w:style>
  <w:style w:type="table" w:styleId="Ljuslista">
    <w:name w:val="Light List"/>
    <w:basedOn w:val="Normaltabell"/>
    <w:uiPriority w:val="61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4E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4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4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4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4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4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4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54E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4E9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4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4E9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4E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4E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54E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54E9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54E9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54E9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54E9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4E9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54E9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4E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4E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4E9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54E9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54E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54E9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4E9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54E9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4E9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4E9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4E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4E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4E9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4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4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4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4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4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4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4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4E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4E9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4E9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4E9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4E9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4E9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4E9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4E9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4E9A"/>
  </w:style>
  <w:style w:type="character" w:styleId="Slutnotsreferens">
    <w:name w:val="endnote reference"/>
    <w:basedOn w:val="Standardstycketeckensnitt"/>
    <w:uiPriority w:val="99"/>
    <w:semiHidden/>
    <w:unhideWhenUsed/>
    <w:rsid w:val="00454E9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4E9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4E9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54E9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54E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4E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4E9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4E9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54E9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54E9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54E9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54E9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54E9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54E9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4E9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4E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54E9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4E9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4E9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4E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4E9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54E9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4E9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4E9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4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4E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4E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4E9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4E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54E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4E9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4E9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4E9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4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4E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4E9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4E9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5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54E9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54E9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54E9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4E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54E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8E2B5ECC01480AA0B1DD1EEFAE8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A5698-C148-4B80-B00D-53C502D79290}"/>
      </w:docPartPr>
      <w:docPartBody>
        <w:p w:rsidR="00D11215" w:rsidRDefault="0072103A" w:rsidP="0072103A">
          <w:pPr>
            <w:pStyle w:val="568E2B5ECC01480AA0B1DD1EEFAE8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BF188A6A72450C997B948C668E4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DB30C-36C6-492C-B163-33599340D526}"/>
      </w:docPartPr>
      <w:docPartBody>
        <w:p w:rsidR="00D11215" w:rsidRDefault="0072103A" w:rsidP="0072103A">
          <w:pPr>
            <w:pStyle w:val="76BF188A6A72450C997B948C668E4F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A9D4881E54950A3F52603CFD27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0411C-F11F-4EF8-A60B-EE0AAF74DE7A}"/>
      </w:docPartPr>
      <w:docPartBody>
        <w:p w:rsidR="00D11215" w:rsidRDefault="0072103A" w:rsidP="0072103A">
          <w:pPr>
            <w:pStyle w:val="D85A9D4881E54950A3F52603CFD274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1995969C9C4ED18D19FE2B340B6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E3874-0296-4186-8457-3D3FACF979F6}"/>
      </w:docPartPr>
      <w:docPartBody>
        <w:p w:rsidR="00D11215" w:rsidRDefault="0072103A" w:rsidP="0072103A">
          <w:pPr>
            <w:pStyle w:val="831995969C9C4ED18D19FE2B340B6D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C5AD5A752241EA89CE2B2A0C6CD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EFFC2-1ADE-4387-92D4-E28B42E5BB7D}"/>
      </w:docPartPr>
      <w:docPartBody>
        <w:p w:rsidR="00D11215" w:rsidRDefault="0072103A" w:rsidP="0072103A">
          <w:pPr>
            <w:pStyle w:val="80C5AD5A752241EA89CE2B2A0C6CDA1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EF8149453B4034A655B29D1C06A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859D3-A458-4B1C-99C1-5F44503B52FB}"/>
      </w:docPartPr>
      <w:docPartBody>
        <w:p w:rsidR="00D11215" w:rsidRDefault="0072103A" w:rsidP="0072103A">
          <w:pPr>
            <w:pStyle w:val="8CEF8149453B4034A655B29D1C06A42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0563528A21B48D4A54FDA6B6FB5F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B0164-8231-4467-9D9A-AAB99619BA01}"/>
      </w:docPartPr>
      <w:docPartBody>
        <w:p w:rsidR="00D11215" w:rsidRDefault="0072103A" w:rsidP="0072103A">
          <w:pPr>
            <w:pStyle w:val="B0563528A21B48D4A54FDA6B6FB5FEA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3A"/>
    <w:rsid w:val="0072103A"/>
    <w:rsid w:val="00A679F4"/>
    <w:rsid w:val="00D1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75964FA4704F449D4B3FDF37B9B017">
    <w:name w:val="8375964FA4704F449D4B3FDF37B9B017"/>
    <w:rsid w:val="0072103A"/>
  </w:style>
  <w:style w:type="character" w:styleId="Platshllartext">
    <w:name w:val="Placeholder Text"/>
    <w:basedOn w:val="Standardstycketeckensnitt"/>
    <w:uiPriority w:val="99"/>
    <w:semiHidden/>
    <w:rsid w:val="0072103A"/>
    <w:rPr>
      <w:noProof w:val="0"/>
      <w:color w:val="808080"/>
    </w:rPr>
  </w:style>
  <w:style w:type="paragraph" w:customStyle="1" w:styleId="3520F0A3C7C540E0A455161D018E196C">
    <w:name w:val="3520F0A3C7C540E0A455161D018E196C"/>
    <w:rsid w:val="0072103A"/>
  </w:style>
  <w:style w:type="paragraph" w:customStyle="1" w:styleId="96AA116F20754C269D4CF9700A6F7BEA">
    <w:name w:val="96AA116F20754C269D4CF9700A6F7BEA"/>
    <w:rsid w:val="0072103A"/>
  </w:style>
  <w:style w:type="paragraph" w:customStyle="1" w:styleId="6727A1E4EFAF4DE4B64ED0F4EDA444B5">
    <w:name w:val="6727A1E4EFAF4DE4B64ED0F4EDA444B5"/>
    <w:rsid w:val="0072103A"/>
  </w:style>
  <w:style w:type="paragraph" w:customStyle="1" w:styleId="568E2B5ECC01480AA0B1DD1EEFAE8881">
    <w:name w:val="568E2B5ECC01480AA0B1DD1EEFAE8881"/>
    <w:rsid w:val="0072103A"/>
  </w:style>
  <w:style w:type="paragraph" w:customStyle="1" w:styleId="76BF188A6A72450C997B948C668E4FD1">
    <w:name w:val="76BF188A6A72450C997B948C668E4FD1"/>
    <w:rsid w:val="0072103A"/>
  </w:style>
  <w:style w:type="paragraph" w:customStyle="1" w:styleId="936C96F55D84430796437F423CEB6847">
    <w:name w:val="936C96F55D84430796437F423CEB6847"/>
    <w:rsid w:val="0072103A"/>
  </w:style>
  <w:style w:type="paragraph" w:customStyle="1" w:styleId="BC3556BA422C48C7AB4E8D6AD8DC90A9">
    <w:name w:val="BC3556BA422C48C7AB4E8D6AD8DC90A9"/>
    <w:rsid w:val="0072103A"/>
  </w:style>
  <w:style w:type="paragraph" w:customStyle="1" w:styleId="76121290A5A440408D347BD9FA46172F">
    <w:name w:val="76121290A5A440408D347BD9FA46172F"/>
    <w:rsid w:val="0072103A"/>
  </w:style>
  <w:style w:type="paragraph" w:customStyle="1" w:styleId="D85A9D4881E54950A3F52603CFD27439">
    <w:name w:val="D85A9D4881E54950A3F52603CFD27439"/>
    <w:rsid w:val="0072103A"/>
  </w:style>
  <w:style w:type="paragraph" w:customStyle="1" w:styleId="831995969C9C4ED18D19FE2B340B6D23">
    <w:name w:val="831995969C9C4ED18D19FE2B340B6D23"/>
    <w:rsid w:val="0072103A"/>
  </w:style>
  <w:style w:type="paragraph" w:customStyle="1" w:styleId="76BF188A6A72450C997B948C668E4FD11">
    <w:name w:val="76BF188A6A72450C997B948C668E4FD11"/>
    <w:rsid w:val="007210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5A9D4881E54950A3F52603CFD274391">
    <w:name w:val="D85A9D4881E54950A3F52603CFD274391"/>
    <w:rsid w:val="007210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A8F9201C7B48C180189B9EA947957D">
    <w:name w:val="EBA8F9201C7B48C180189B9EA947957D"/>
    <w:rsid w:val="0072103A"/>
  </w:style>
  <w:style w:type="paragraph" w:customStyle="1" w:styleId="2C6C8A74B2304F109BC75AB51D98DCA7">
    <w:name w:val="2C6C8A74B2304F109BC75AB51D98DCA7"/>
    <w:rsid w:val="0072103A"/>
  </w:style>
  <w:style w:type="paragraph" w:customStyle="1" w:styleId="8421AB7005D84D13A207236B72C2AE11">
    <w:name w:val="8421AB7005D84D13A207236B72C2AE11"/>
    <w:rsid w:val="0072103A"/>
  </w:style>
  <w:style w:type="paragraph" w:customStyle="1" w:styleId="4D22E2EDF6F94F5A98BF5ABD2E209C62">
    <w:name w:val="4D22E2EDF6F94F5A98BF5ABD2E209C62"/>
    <w:rsid w:val="0072103A"/>
  </w:style>
  <w:style w:type="paragraph" w:customStyle="1" w:styleId="BC299460198947F5A34049CAF44B5A18">
    <w:name w:val="BC299460198947F5A34049CAF44B5A18"/>
    <w:rsid w:val="0072103A"/>
  </w:style>
  <w:style w:type="paragraph" w:customStyle="1" w:styleId="91B8B16909594DA4A1006BBED25905C8">
    <w:name w:val="91B8B16909594DA4A1006BBED25905C8"/>
    <w:rsid w:val="0072103A"/>
  </w:style>
  <w:style w:type="paragraph" w:customStyle="1" w:styleId="44AA6AD002CD4D9582856081D3AB7096">
    <w:name w:val="44AA6AD002CD4D9582856081D3AB7096"/>
    <w:rsid w:val="0072103A"/>
  </w:style>
  <w:style w:type="paragraph" w:customStyle="1" w:styleId="80C5AD5A752241EA89CE2B2A0C6CDA16">
    <w:name w:val="80C5AD5A752241EA89CE2B2A0C6CDA16"/>
    <w:rsid w:val="0072103A"/>
  </w:style>
  <w:style w:type="paragraph" w:customStyle="1" w:styleId="8CEF8149453B4034A655B29D1C06A425">
    <w:name w:val="8CEF8149453B4034A655B29D1C06A425"/>
    <w:rsid w:val="0072103A"/>
  </w:style>
  <w:style w:type="paragraph" w:customStyle="1" w:styleId="B0563528A21B48D4A54FDA6B6FB5FEA8">
    <w:name w:val="B0563528A21B48D4A54FDA6B6FB5FEA8"/>
    <w:rsid w:val="00721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151d6f77-d7b1-4059-8417-8eb57bde99a8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2021-01-27T00:00:00</HeaderDate>
    <Office/>
    <Dnr>Fi2021/00236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BF2A51B-9608-4ABD-939C-9DF000297DAC}"/>
</file>

<file path=customXml/itemProps2.xml><?xml version="1.0" encoding="utf-8"?>
<ds:datastoreItem xmlns:ds="http://schemas.openxmlformats.org/officeDocument/2006/customXml" ds:itemID="{7DA4A2BB-4464-45D4-BC5D-076DD15F8216}"/>
</file>

<file path=customXml/itemProps3.xml><?xml version="1.0" encoding="utf-8"?>
<ds:datastoreItem xmlns:ds="http://schemas.openxmlformats.org/officeDocument/2006/customXml" ds:itemID="{AF9C8FDE-FC48-4389-B12E-551736F119A8}"/>
</file>

<file path=customXml/itemProps4.xml><?xml version="1.0" encoding="utf-8"?>
<ds:datastoreItem xmlns:ds="http://schemas.openxmlformats.org/officeDocument/2006/customXml" ds:itemID="{7DA4A2BB-4464-45D4-BC5D-076DD15F82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D80B84-A1A6-49C7-A39A-AE049B0FBB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7E96D9B-6A7B-4AD6-ACFD-BE7968ACC041}">
  <ds:schemaRefs>
    <ds:schemaRef ds:uri="http://schemas.microsoft.com/office/2006/documentManagement/types"/>
    <ds:schemaRef ds:uri="4e9c2f0c-7bf8-49af-8356-cbf363fc78a7"/>
    <ds:schemaRef ds:uri="18f3d968-6251-40b0-9f11-012b293496c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c9941df-7074-4a92-bf99-225d24d78d61"/>
    <ds:schemaRef ds:uri="cc625d36-bb37-4650-91b9-0c96159295b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7E96D9B-6A7B-4AD6-ACFD-BE7968ACC041}"/>
</file>

<file path=customXml/itemProps8.xml><?xml version="1.0" encoding="utf-8"?>
<ds:datastoreItem xmlns:ds="http://schemas.openxmlformats.org/officeDocument/2006/customXml" ds:itemID="{1135E30A-BE9B-4BEF-8803-EAB211106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1321 Biometanolens förutsättningar Slutlig.docx</dc:title>
  <dc:subject/>
  <dc:creator/>
  <cp:keywords/>
  <dc:description/>
  <cp:lastModifiedBy/>
  <cp:revision>1</cp:revision>
  <dcterms:created xsi:type="dcterms:W3CDTF">2021-01-22T09:43:00Z</dcterms:created>
  <dcterms:modified xsi:type="dcterms:W3CDTF">2021-01-25T16:49:00Z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P2XF6VT2D3NN-1568736191-5556</vt:lpwstr>
  </property>
  <property fmtid="{D5CDD505-2E9C-101B-9397-08002B2CF9AE}" pid="6" name="_dlc_DocIdUrl">
    <vt:lpwstr>https://dhs.sp.regeringskansliet.se/yta/fi-ska/_layouts/15/DocIdRedir.aspx?ID=P2XF6VT2D3NN-1568736191-5556, P2XF6VT2D3NN-1568736191-5556</vt:lpwstr>
  </property>
  <property fmtid="{D5CDD505-2E9C-101B-9397-08002B2CF9AE}" pid="7" name="_dlc_DocIdItemGuid">
    <vt:lpwstr>2de9ad14-d147-44d6-9fa5-d92d2a674a6e</vt:lpwstr>
  </property>
</Properties>
</file>