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1749B0" w14:textId="77777777" w:rsidR="00031E11" w:rsidRDefault="00031E11" w:rsidP="00DA0661">
      <w:pPr>
        <w:pStyle w:val="Rubrik"/>
      </w:pPr>
      <w:bookmarkStart w:id="0" w:name="Start"/>
      <w:bookmarkEnd w:id="0"/>
      <w:r>
        <w:t xml:space="preserve">Svar på fråga 2020/21:1408 av </w:t>
      </w:r>
      <w:r w:rsidR="00167336">
        <w:t>Lotta Olsson</w:t>
      </w:r>
      <w:r>
        <w:t xml:space="preserve"> (</w:t>
      </w:r>
      <w:r w:rsidR="00167336">
        <w:t>M</w:t>
      </w:r>
      <w:r>
        <w:t>)</w:t>
      </w:r>
      <w:r>
        <w:br/>
      </w:r>
      <w:r w:rsidR="00167336" w:rsidRPr="00167336">
        <w:t>Regeringsförklaringens genomförande</w:t>
      </w:r>
    </w:p>
    <w:p w14:paraId="3B9677F6" w14:textId="09F50F2B" w:rsidR="00936CC7" w:rsidRPr="00EF5A4D" w:rsidRDefault="00167336" w:rsidP="00EF5A4D">
      <w:pPr>
        <w:pStyle w:val="Brdtext"/>
      </w:pPr>
      <w:r w:rsidRPr="00EF5A4D">
        <w:t>Lotta Olsson har frågat mig vilka konkreta åtgärder jag har vidtagit för att nå mål</w:t>
      </w:r>
      <w:r w:rsidR="00936CC7" w:rsidRPr="00EF5A4D">
        <w:t xml:space="preserve">en </w:t>
      </w:r>
      <w:r w:rsidRPr="00EF5A4D">
        <w:t>i regeringsförklaringen</w:t>
      </w:r>
      <w:r w:rsidR="00936CC7" w:rsidRPr="00EF5A4D">
        <w:t xml:space="preserve"> om att bl.a. villkoren och arbetsmiljön ska</w:t>
      </w:r>
      <w:r w:rsidR="00936CC7" w:rsidRPr="00EF5A4D">
        <w:rPr>
          <w:rFonts w:cs="TimesNewRomanPSMT"/>
        </w:rPr>
        <w:t xml:space="preserve"> förbättras för anställda i vård och omsorg</w:t>
      </w:r>
      <w:r w:rsidRPr="00EF5A4D">
        <w:t xml:space="preserve"> och vilka effekter som har uppnåtts med dessa åtgärder.</w:t>
      </w:r>
    </w:p>
    <w:p w14:paraId="1C3BD368" w14:textId="08577745" w:rsidR="00E8388A" w:rsidRDefault="002D0E74" w:rsidP="00EF5A4D">
      <w:pPr>
        <w:pStyle w:val="Brdtext"/>
      </w:pPr>
      <w:r w:rsidRPr="00EF5A4D">
        <w:t xml:space="preserve">Att förbättra villkor och arbetsmiljö för anställda i vård och omsorg är en prioriterad fråga för regeringen. </w:t>
      </w:r>
      <w:r w:rsidR="00E8388A" w:rsidRPr="00EF5A4D">
        <w:t>Sedan regeringen tillträdde har kommuner och regioner tillförts</w:t>
      </w:r>
      <w:r w:rsidR="00E8388A" w:rsidRPr="008F09D4">
        <w:t xml:space="preserve"> </w:t>
      </w:r>
      <w:r w:rsidR="008779A7">
        <w:t>nästan 10 miljarder kronor</w:t>
      </w:r>
      <w:r w:rsidR="00E8388A" w:rsidRPr="008F09D4">
        <w:t xml:space="preserve"> inom ramen för </w:t>
      </w:r>
      <w:r w:rsidR="00E8388A">
        <w:t xml:space="preserve">årliga </w:t>
      </w:r>
      <w:r w:rsidR="00E8388A" w:rsidRPr="008F09D4">
        <w:t xml:space="preserve">överenskommelser </w:t>
      </w:r>
      <w:r w:rsidR="00C22643" w:rsidRPr="008F09D4">
        <w:t>2019</w:t>
      </w:r>
      <w:r w:rsidR="00C22643">
        <w:t>–2021</w:t>
      </w:r>
      <w:r w:rsidR="00E8388A" w:rsidRPr="008F09D4">
        <w:t xml:space="preserve"> mellan regeringen och Sveriges Kommuner och Regioner i syfte att </w:t>
      </w:r>
      <w:r w:rsidR="00E8388A">
        <w:t>skapa goda förutsättningar för vårdens medarbetare</w:t>
      </w:r>
      <w:r w:rsidR="00E8388A" w:rsidRPr="008F09D4">
        <w:t xml:space="preserve">. </w:t>
      </w:r>
      <w:r w:rsidR="00E8388A">
        <w:t xml:space="preserve">Av dessa medel har motsvarande </w:t>
      </w:r>
      <w:r w:rsidR="00E8388A" w:rsidRPr="00D02A52">
        <w:t>cirka 1,5 miljarder</w:t>
      </w:r>
      <w:r w:rsidR="00E8388A">
        <w:t xml:space="preserve"> öronmärkts </w:t>
      </w:r>
      <w:r w:rsidR="00E8388A" w:rsidRPr="008F09D4">
        <w:t>för</w:t>
      </w:r>
      <w:r w:rsidR="00E8388A">
        <w:t xml:space="preserve"> att ge</w:t>
      </w:r>
      <w:r w:rsidR="00E8388A" w:rsidRPr="008F09D4">
        <w:t xml:space="preserve"> </w:t>
      </w:r>
      <w:r w:rsidR="00E8388A">
        <w:t>fler sjuksköterskor möjlighet att läsa till specialistsjuksköterska med betald utbildning.</w:t>
      </w:r>
      <w:r w:rsidR="00E8388A" w:rsidRPr="00240C1D">
        <w:t xml:space="preserve"> </w:t>
      </w:r>
      <w:r w:rsidR="00E8388A">
        <w:t>Socialstyrelsens uppföljning av satsningen visar att möjlighet för grundutbildade sjuksköterskor att vidareutbilda sig till specialistsjuksköterska med bibehållen lön eller ekonomisk ersättning</w:t>
      </w:r>
      <w:r w:rsidR="00E8388A" w:rsidRPr="00F70697">
        <w:t xml:space="preserve"> ges numera</w:t>
      </w:r>
      <w:r w:rsidR="00E8388A" w:rsidRPr="00240C1D">
        <w:t xml:space="preserve"> </w:t>
      </w:r>
      <w:r w:rsidR="00E8388A">
        <w:t>i</w:t>
      </w:r>
      <w:r w:rsidR="00E8388A" w:rsidRPr="00240C1D">
        <w:t xml:space="preserve"> nästan alla regioner</w:t>
      </w:r>
      <w:r w:rsidR="00E8388A">
        <w:t>.</w:t>
      </w:r>
      <w:r w:rsidR="00E8388A" w:rsidRPr="00240C1D">
        <w:t xml:space="preserve"> </w:t>
      </w:r>
      <w:r w:rsidR="00E8388A">
        <w:t>I uppföljningen uppger även f</w:t>
      </w:r>
      <w:r w:rsidR="00E8388A" w:rsidRPr="00240C1D">
        <w:t>lera regioner att antalet färdigutbildade specialistsjuksköterskor har ökat</w:t>
      </w:r>
      <w:r w:rsidR="00E8388A">
        <w:t>.</w:t>
      </w:r>
    </w:p>
    <w:p w14:paraId="3946B63A" w14:textId="4C84D735" w:rsidR="004B7FB7" w:rsidRDefault="00610FEC" w:rsidP="002749F7">
      <w:pPr>
        <w:pStyle w:val="Brdtext"/>
      </w:pPr>
      <w:r w:rsidRPr="00610FEC">
        <w:t>Sedan några år tillbaka arbetar regeringen för att undersköterskeyrket ska regleras. Genom att införa en skyddad yrkestitel för undersköterska kommer kompetensen i yrkesgruppen att stärkas och kvaliteten i säkerheten och omsorgen att öka.</w:t>
      </w:r>
      <w:r>
        <w:t xml:space="preserve"> </w:t>
      </w:r>
      <w:r w:rsidR="00FA54D2">
        <w:t>Vidare presenterade r</w:t>
      </w:r>
      <w:r w:rsidR="00F70697">
        <w:t xml:space="preserve">egeringen </w:t>
      </w:r>
      <w:r w:rsidR="004B7FB7" w:rsidRPr="004B7FB7">
        <w:t xml:space="preserve">våren 2020 satsningen Äldreomsorgslyftet som innebär att staten finansierar kostnaden för den tid en anställd är frånvarande på grund av studier till vårdbiträde eller undersköterska. </w:t>
      </w:r>
      <w:r w:rsidR="0019566B">
        <w:t>I budgetpropositionen för</w:t>
      </w:r>
      <w:r w:rsidR="004B7FB7" w:rsidRPr="004B7FB7">
        <w:t xml:space="preserve"> 2021 tillförs satsningen ytterligare 1,7 miljarder kronor utöver tidigare aviserade medel, och omfattar </w:t>
      </w:r>
      <w:r w:rsidR="004B7FB7" w:rsidRPr="004B7FB7">
        <w:lastRenderedPageBreak/>
        <w:t>sammanlagt drygt 3,</w:t>
      </w:r>
      <w:r w:rsidR="0019566B">
        <w:t>4</w:t>
      </w:r>
      <w:r w:rsidR="004B7FB7" w:rsidRPr="004B7FB7">
        <w:t xml:space="preserve"> miljarder kronor för 2021. Äldreomsorgslyftet föreslås samtidigt fortsätta fram till 2023.</w:t>
      </w:r>
      <w:r w:rsidR="001B1826" w:rsidRPr="001B1826">
        <w:t xml:space="preserve"> Den 7 november 2019 gav regeringen </w:t>
      </w:r>
      <w:r w:rsidR="001B1826">
        <w:t xml:space="preserve">även </w:t>
      </w:r>
      <w:r w:rsidR="001B1826" w:rsidRPr="001B1826">
        <w:t>en</w:t>
      </w:r>
      <w:r w:rsidR="001B1826">
        <w:t xml:space="preserve"> </w:t>
      </w:r>
      <w:r w:rsidR="001B1826" w:rsidRPr="001B1826">
        <w:t>nationell samordnare i uppdrag att stödja kommunerna genom att bland annat stimulera förändringsarbete för en attraktivare arbetsmiljö, stärka ledarskapet samt föreslå välfärdstekniska lösningar som kan avlasta personalen. Uppdraget ska redovisas senast den 15 juni 2021.</w:t>
      </w:r>
    </w:p>
    <w:p w14:paraId="53CDC120" w14:textId="77777777" w:rsidR="00167336" w:rsidRDefault="00167336" w:rsidP="006A12F1">
      <w:pPr>
        <w:pStyle w:val="Brdtext"/>
      </w:pPr>
      <w:r>
        <w:t xml:space="preserve">Stockholm den </w:t>
      </w:r>
      <w:sdt>
        <w:sdtPr>
          <w:id w:val="-1225218591"/>
          <w:placeholder>
            <w:docPart w:val="A18D743B6E4540C5A37CC70D0B9D94C9"/>
          </w:placeholder>
          <w:dataBinding w:prefixMappings="xmlns:ns0='http://lp/documentinfo/RK' " w:xpath="/ns0:DocumentInfo[1]/ns0:BaseInfo[1]/ns0:HeaderDate[1]" w:storeItemID="{5C208231-B244-46AF-A5F7-553DC9537C5C}"/>
          <w:date w:fullDate="2021-02-03T00:00:00Z">
            <w:dateFormat w:val="d MMMM yyyy"/>
            <w:lid w:val="sv-SE"/>
            <w:storeMappedDataAs w:val="dateTime"/>
            <w:calendar w:val="gregorian"/>
          </w:date>
        </w:sdtPr>
        <w:sdtEndPr/>
        <w:sdtContent>
          <w:r w:rsidR="000E4A34">
            <w:t>3 februari 2021</w:t>
          </w:r>
        </w:sdtContent>
      </w:sdt>
    </w:p>
    <w:p w14:paraId="1776C0BE" w14:textId="77777777" w:rsidR="00167336" w:rsidRDefault="00167336" w:rsidP="004E7A8F">
      <w:pPr>
        <w:pStyle w:val="Brdtextutanavstnd"/>
      </w:pPr>
    </w:p>
    <w:p w14:paraId="41CD03E1" w14:textId="77777777" w:rsidR="00167336" w:rsidRDefault="00167336" w:rsidP="004E7A8F">
      <w:pPr>
        <w:pStyle w:val="Brdtextutanavstnd"/>
      </w:pPr>
    </w:p>
    <w:p w14:paraId="711A93D2" w14:textId="77777777" w:rsidR="00167336" w:rsidRDefault="00167336" w:rsidP="004E7A8F">
      <w:pPr>
        <w:pStyle w:val="Brdtextutanavstnd"/>
      </w:pPr>
    </w:p>
    <w:p w14:paraId="23A5CB43" w14:textId="77777777" w:rsidR="00167336" w:rsidRDefault="000E4A34" w:rsidP="00422A41">
      <w:pPr>
        <w:pStyle w:val="Brdtext"/>
      </w:pPr>
      <w:r>
        <w:t>Lena Hallengren</w:t>
      </w:r>
    </w:p>
    <w:p w14:paraId="2A739971" w14:textId="77777777" w:rsidR="00031E11" w:rsidRPr="00DB48AB" w:rsidRDefault="00031E11" w:rsidP="00DB48AB">
      <w:pPr>
        <w:pStyle w:val="Brdtext"/>
      </w:pPr>
    </w:p>
    <w:sectPr w:rsidR="00031E11"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6E5544" w14:textId="77777777" w:rsidR="004E7E45" w:rsidRDefault="004E7E45" w:rsidP="00A87A54">
      <w:pPr>
        <w:spacing w:after="0" w:line="240" w:lineRule="auto"/>
      </w:pPr>
      <w:r>
        <w:separator/>
      </w:r>
    </w:p>
  </w:endnote>
  <w:endnote w:type="continuationSeparator" w:id="0">
    <w:p w14:paraId="587DE642" w14:textId="77777777" w:rsidR="004E7E45" w:rsidRDefault="004E7E4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22C786B" w14:textId="77777777" w:rsidTr="006A26EC">
      <w:trPr>
        <w:trHeight w:val="227"/>
        <w:jc w:val="right"/>
      </w:trPr>
      <w:tc>
        <w:tcPr>
          <w:tcW w:w="708" w:type="dxa"/>
          <w:vAlign w:val="bottom"/>
        </w:tcPr>
        <w:p w14:paraId="27F80D8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30463CA" w14:textId="77777777" w:rsidTr="006A26EC">
      <w:trPr>
        <w:trHeight w:val="850"/>
        <w:jc w:val="right"/>
      </w:trPr>
      <w:tc>
        <w:tcPr>
          <w:tcW w:w="708" w:type="dxa"/>
          <w:vAlign w:val="bottom"/>
        </w:tcPr>
        <w:p w14:paraId="2F1490D1" w14:textId="77777777" w:rsidR="005606BC" w:rsidRPr="00347E11" w:rsidRDefault="005606BC" w:rsidP="005606BC">
          <w:pPr>
            <w:pStyle w:val="Sidfot"/>
            <w:spacing w:line="276" w:lineRule="auto"/>
            <w:jc w:val="right"/>
          </w:pPr>
        </w:p>
      </w:tc>
    </w:tr>
  </w:tbl>
  <w:p w14:paraId="1A75094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2FDFAD1" w14:textId="77777777" w:rsidTr="001F4302">
      <w:trPr>
        <w:trHeight w:val="510"/>
      </w:trPr>
      <w:tc>
        <w:tcPr>
          <w:tcW w:w="8525" w:type="dxa"/>
          <w:gridSpan w:val="2"/>
          <w:vAlign w:val="bottom"/>
        </w:tcPr>
        <w:p w14:paraId="1106F552" w14:textId="77777777" w:rsidR="00347E11" w:rsidRPr="00347E11" w:rsidRDefault="00347E11" w:rsidP="00347E11">
          <w:pPr>
            <w:pStyle w:val="Sidfot"/>
            <w:rPr>
              <w:sz w:val="8"/>
            </w:rPr>
          </w:pPr>
        </w:p>
      </w:tc>
    </w:tr>
    <w:tr w:rsidR="00093408" w:rsidRPr="00EE3C0F" w14:paraId="0E1DE9AE" w14:textId="77777777" w:rsidTr="00C26068">
      <w:trPr>
        <w:trHeight w:val="227"/>
      </w:trPr>
      <w:tc>
        <w:tcPr>
          <w:tcW w:w="4074" w:type="dxa"/>
        </w:tcPr>
        <w:p w14:paraId="748C0E52" w14:textId="77777777" w:rsidR="00347E11" w:rsidRPr="00F53AEA" w:rsidRDefault="00347E11" w:rsidP="00C26068">
          <w:pPr>
            <w:pStyle w:val="Sidfot"/>
            <w:spacing w:line="276" w:lineRule="auto"/>
          </w:pPr>
        </w:p>
      </w:tc>
      <w:tc>
        <w:tcPr>
          <w:tcW w:w="4451" w:type="dxa"/>
        </w:tcPr>
        <w:p w14:paraId="3C0E5D4B" w14:textId="77777777" w:rsidR="00093408" w:rsidRPr="00F53AEA" w:rsidRDefault="00093408" w:rsidP="00F53AEA">
          <w:pPr>
            <w:pStyle w:val="Sidfot"/>
            <w:spacing w:line="276" w:lineRule="auto"/>
          </w:pPr>
        </w:p>
      </w:tc>
    </w:tr>
  </w:tbl>
  <w:p w14:paraId="2C9A6D1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953B19" w14:textId="77777777" w:rsidR="004E7E45" w:rsidRDefault="004E7E45" w:rsidP="00A87A54">
      <w:pPr>
        <w:spacing w:after="0" w:line="240" w:lineRule="auto"/>
      </w:pPr>
      <w:r>
        <w:separator/>
      </w:r>
    </w:p>
  </w:footnote>
  <w:footnote w:type="continuationSeparator" w:id="0">
    <w:p w14:paraId="088573D5" w14:textId="77777777" w:rsidR="004E7E45" w:rsidRDefault="004E7E4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31E11" w14:paraId="7EB62CF5" w14:textId="77777777" w:rsidTr="00C93EBA">
      <w:trPr>
        <w:trHeight w:val="227"/>
      </w:trPr>
      <w:tc>
        <w:tcPr>
          <w:tcW w:w="5534" w:type="dxa"/>
        </w:tcPr>
        <w:p w14:paraId="391C858B" w14:textId="77777777" w:rsidR="00031E11" w:rsidRPr="007D73AB" w:rsidRDefault="00031E11">
          <w:pPr>
            <w:pStyle w:val="Sidhuvud"/>
          </w:pPr>
        </w:p>
      </w:tc>
      <w:tc>
        <w:tcPr>
          <w:tcW w:w="3170" w:type="dxa"/>
          <w:vAlign w:val="bottom"/>
        </w:tcPr>
        <w:p w14:paraId="163BFFA3" w14:textId="77777777" w:rsidR="00031E11" w:rsidRPr="007D73AB" w:rsidRDefault="00031E11" w:rsidP="00340DE0">
          <w:pPr>
            <w:pStyle w:val="Sidhuvud"/>
          </w:pPr>
        </w:p>
      </w:tc>
      <w:tc>
        <w:tcPr>
          <w:tcW w:w="1134" w:type="dxa"/>
        </w:tcPr>
        <w:p w14:paraId="16CAD766" w14:textId="77777777" w:rsidR="00031E11" w:rsidRDefault="00031E11" w:rsidP="005A703A">
          <w:pPr>
            <w:pStyle w:val="Sidhuvud"/>
          </w:pPr>
        </w:p>
      </w:tc>
    </w:tr>
    <w:tr w:rsidR="00031E11" w14:paraId="3E2B2ABF" w14:textId="77777777" w:rsidTr="00C93EBA">
      <w:trPr>
        <w:trHeight w:val="1928"/>
      </w:trPr>
      <w:tc>
        <w:tcPr>
          <w:tcW w:w="5534" w:type="dxa"/>
        </w:tcPr>
        <w:p w14:paraId="2DE7A918" w14:textId="77777777" w:rsidR="00031E11" w:rsidRPr="00340DE0" w:rsidRDefault="00031E11" w:rsidP="00340DE0">
          <w:pPr>
            <w:pStyle w:val="Sidhuvud"/>
          </w:pPr>
          <w:r>
            <w:rPr>
              <w:noProof/>
            </w:rPr>
            <w:drawing>
              <wp:inline distT="0" distB="0" distL="0" distR="0" wp14:anchorId="1A0CC9E5" wp14:editId="77AA0565">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B4EBB63" w14:textId="77777777" w:rsidR="00031E11" w:rsidRPr="00710A6C" w:rsidRDefault="00031E11" w:rsidP="00EE3C0F">
          <w:pPr>
            <w:pStyle w:val="Sidhuvud"/>
            <w:rPr>
              <w:b/>
            </w:rPr>
          </w:pPr>
        </w:p>
        <w:p w14:paraId="06778B40" w14:textId="77777777" w:rsidR="00031E11" w:rsidRDefault="00031E11" w:rsidP="00EE3C0F">
          <w:pPr>
            <w:pStyle w:val="Sidhuvud"/>
          </w:pPr>
        </w:p>
        <w:p w14:paraId="3325D843" w14:textId="77777777" w:rsidR="00031E11" w:rsidRDefault="00031E11" w:rsidP="00EE3C0F">
          <w:pPr>
            <w:pStyle w:val="Sidhuvud"/>
          </w:pPr>
        </w:p>
        <w:p w14:paraId="4DE65D27" w14:textId="77777777" w:rsidR="00031E11" w:rsidRDefault="00031E11" w:rsidP="00EE3C0F">
          <w:pPr>
            <w:pStyle w:val="Sidhuvud"/>
          </w:pPr>
        </w:p>
        <w:p w14:paraId="199080B4" w14:textId="77777777" w:rsidR="00031E11" w:rsidRDefault="004E7E45" w:rsidP="00EE3C0F">
          <w:pPr>
            <w:pStyle w:val="Sidhuvud"/>
          </w:pPr>
          <w:sdt>
            <w:sdtPr>
              <w:alias w:val="Dnr"/>
              <w:tag w:val="ccRKShow_Dnr"/>
              <w:id w:val="-829283628"/>
              <w:placeholder>
                <w:docPart w:val="D4E6D9DFF52F4EAF9B8BC0BF4A3EE2FA"/>
              </w:placeholder>
              <w:dataBinding w:prefixMappings="xmlns:ns0='http://lp/documentinfo/RK' " w:xpath="/ns0:DocumentInfo[1]/ns0:BaseInfo[1]/ns0:Dnr[1]" w:storeItemID="{5C208231-B244-46AF-A5F7-553DC9537C5C}"/>
              <w:text/>
            </w:sdtPr>
            <w:sdtEndPr/>
            <w:sdtContent>
              <w:r w:rsidR="00031E11">
                <w:t>S2021/</w:t>
              </w:r>
            </w:sdtContent>
          </w:sdt>
          <w:r w:rsidR="00654857">
            <w:t>00625</w:t>
          </w:r>
        </w:p>
        <w:sdt>
          <w:sdtPr>
            <w:alias w:val="DocNumber"/>
            <w:tag w:val="DocNumber"/>
            <w:id w:val="1726028884"/>
            <w:placeholder>
              <w:docPart w:val="D3E1196F573C48E6B5673C73302CD95D"/>
            </w:placeholder>
            <w:showingPlcHdr/>
            <w:dataBinding w:prefixMappings="xmlns:ns0='http://lp/documentinfo/RK' " w:xpath="/ns0:DocumentInfo[1]/ns0:BaseInfo[1]/ns0:DocNumber[1]" w:storeItemID="{5C208231-B244-46AF-A5F7-553DC9537C5C}"/>
            <w:text/>
          </w:sdtPr>
          <w:sdtEndPr/>
          <w:sdtContent>
            <w:p w14:paraId="57A64392" w14:textId="77777777" w:rsidR="00031E11" w:rsidRDefault="00031E11" w:rsidP="00EE3C0F">
              <w:pPr>
                <w:pStyle w:val="Sidhuvud"/>
              </w:pPr>
              <w:r>
                <w:rPr>
                  <w:rStyle w:val="Platshllartext"/>
                </w:rPr>
                <w:t xml:space="preserve"> </w:t>
              </w:r>
            </w:p>
          </w:sdtContent>
        </w:sdt>
        <w:p w14:paraId="207B0B23" w14:textId="77777777" w:rsidR="00031E11" w:rsidRDefault="00031E11" w:rsidP="00EE3C0F">
          <w:pPr>
            <w:pStyle w:val="Sidhuvud"/>
          </w:pPr>
        </w:p>
      </w:tc>
      <w:tc>
        <w:tcPr>
          <w:tcW w:w="1134" w:type="dxa"/>
        </w:tcPr>
        <w:p w14:paraId="2B67020D" w14:textId="77777777" w:rsidR="00031E11" w:rsidRDefault="00031E11" w:rsidP="0094502D">
          <w:pPr>
            <w:pStyle w:val="Sidhuvud"/>
          </w:pPr>
        </w:p>
        <w:p w14:paraId="29C67960" w14:textId="77777777" w:rsidR="00031E11" w:rsidRPr="0094502D" w:rsidRDefault="00031E11" w:rsidP="00EC71A6">
          <w:pPr>
            <w:pStyle w:val="Sidhuvud"/>
          </w:pPr>
        </w:p>
      </w:tc>
    </w:tr>
    <w:tr w:rsidR="00031E11" w14:paraId="18171120" w14:textId="77777777" w:rsidTr="00C93EBA">
      <w:trPr>
        <w:trHeight w:val="2268"/>
      </w:trPr>
      <w:sdt>
        <w:sdtPr>
          <w:rPr>
            <w:b/>
          </w:rPr>
          <w:alias w:val="SenderText"/>
          <w:tag w:val="ccRKShow_SenderText"/>
          <w:id w:val="1374046025"/>
          <w:placeholder>
            <w:docPart w:val="BC06284C50DB42C88C337AD74B6B40BE"/>
          </w:placeholder>
        </w:sdtPr>
        <w:sdtEndPr>
          <w:rPr>
            <w:b w:val="0"/>
          </w:rPr>
        </w:sdtEndPr>
        <w:sdtContent>
          <w:tc>
            <w:tcPr>
              <w:tcW w:w="5534" w:type="dxa"/>
              <w:tcMar>
                <w:right w:w="1134" w:type="dxa"/>
              </w:tcMar>
            </w:tcPr>
            <w:p w14:paraId="1913B72F" w14:textId="77777777" w:rsidR="000E4A34" w:rsidRPr="000E4A34" w:rsidRDefault="000E4A34" w:rsidP="00340DE0">
              <w:pPr>
                <w:pStyle w:val="Sidhuvud"/>
                <w:rPr>
                  <w:b/>
                </w:rPr>
              </w:pPr>
              <w:r w:rsidRPr="000E4A34">
                <w:rPr>
                  <w:b/>
                </w:rPr>
                <w:t>Socialdepartementet</w:t>
              </w:r>
            </w:p>
            <w:p w14:paraId="246738BA" w14:textId="4C4E4212" w:rsidR="00031E11" w:rsidRPr="00340DE0" w:rsidRDefault="000E4A34" w:rsidP="00885A61">
              <w:pPr>
                <w:pStyle w:val="Sidhuvud"/>
              </w:pPr>
              <w:r w:rsidRPr="000E4A34">
                <w:t>Socialministern</w:t>
              </w:r>
            </w:p>
          </w:tc>
        </w:sdtContent>
      </w:sdt>
      <w:sdt>
        <w:sdtPr>
          <w:alias w:val="Recipient"/>
          <w:tag w:val="ccRKShow_Recipient"/>
          <w:id w:val="-28344517"/>
          <w:placeholder>
            <w:docPart w:val="0B2B3741889849AB8099932651580C58"/>
          </w:placeholder>
          <w:dataBinding w:prefixMappings="xmlns:ns0='http://lp/documentinfo/RK' " w:xpath="/ns0:DocumentInfo[1]/ns0:BaseInfo[1]/ns0:Recipient[1]" w:storeItemID="{5C208231-B244-46AF-A5F7-553DC9537C5C}"/>
          <w:text w:multiLine="1"/>
        </w:sdtPr>
        <w:sdtEndPr/>
        <w:sdtContent>
          <w:tc>
            <w:tcPr>
              <w:tcW w:w="3170" w:type="dxa"/>
            </w:tcPr>
            <w:p w14:paraId="26F80952" w14:textId="77777777" w:rsidR="00031E11" w:rsidRDefault="00031E11" w:rsidP="00547B89">
              <w:pPr>
                <w:pStyle w:val="Sidhuvud"/>
              </w:pPr>
              <w:r>
                <w:t>Till riksdagen</w:t>
              </w:r>
            </w:p>
          </w:tc>
        </w:sdtContent>
      </w:sdt>
      <w:tc>
        <w:tcPr>
          <w:tcW w:w="1134" w:type="dxa"/>
        </w:tcPr>
        <w:p w14:paraId="148A48C9" w14:textId="77777777" w:rsidR="00031E11" w:rsidRDefault="00031E11" w:rsidP="003E6020">
          <w:pPr>
            <w:pStyle w:val="Sidhuvud"/>
          </w:pPr>
        </w:p>
      </w:tc>
    </w:tr>
  </w:tbl>
  <w:p w14:paraId="47F8C4C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E1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1E11"/>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523E"/>
    <w:rsid w:val="000A13CA"/>
    <w:rsid w:val="000A456A"/>
    <w:rsid w:val="000A5E43"/>
    <w:rsid w:val="000B56A9"/>
    <w:rsid w:val="000C61D1"/>
    <w:rsid w:val="000D31A9"/>
    <w:rsid w:val="000D370F"/>
    <w:rsid w:val="000D5449"/>
    <w:rsid w:val="000D7110"/>
    <w:rsid w:val="000E12D9"/>
    <w:rsid w:val="000E431B"/>
    <w:rsid w:val="000E4A34"/>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37AC8"/>
    <w:rsid w:val="001428E2"/>
    <w:rsid w:val="0016294F"/>
    <w:rsid w:val="00167336"/>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566B"/>
    <w:rsid w:val="00196C02"/>
    <w:rsid w:val="00197A8A"/>
    <w:rsid w:val="001A1B33"/>
    <w:rsid w:val="001A2A61"/>
    <w:rsid w:val="001B1826"/>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0C1D"/>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0E74"/>
    <w:rsid w:val="002D22FC"/>
    <w:rsid w:val="002D2647"/>
    <w:rsid w:val="002D4298"/>
    <w:rsid w:val="002D4829"/>
    <w:rsid w:val="002D6541"/>
    <w:rsid w:val="002D7027"/>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27AD8"/>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0FB9"/>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B7FB7"/>
    <w:rsid w:val="004C3A3F"/>
    <w:rsid w:val="004C52AA"/>
    <w:rsid w:val="004C5686"/>
    <w:rsid w:val="004C70EE"/>
    <w:rsid w:val="004D766C"/>
    <w:rsid w:val="004E0FA8"/>
    <w:rsid w:val="004E1DE3"/>
    <w:rsid w:val="004E251B"/>
    <w:rsid w:val="004E25CD"/>
    <w:rsid w:val="004E2A4B"/>
    <w:rsid w:val="004E4419"/>
    <w:rsid w:val="004E6D22"/>
    <w:rsid w:val="004E7E45"/>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4071"/>
    <w:rsid w:val="005C6F80"/>
    <w:rsid w:val="005D07C2"/>
    <w:rsid w:val="005E2F29"/>
    <w:rsid w:val="005E400D"/>
    <w:rsid w:val="005E49D4"/>
    <w:rsid w:val="005E4E79"/>
    <w:rsid w:val="005E5CE7"/>
    <w:rsid w:val="005E790C"/>
    <w:rsid w:val="005F08C5"/>
    <w:rsid w:val="005F4538"/>
    <w:rsid w:val="005F6EB0"/>
    <w:rsid w:val="00604782"/>
    <w:rsid w:val="00605718"/>
    <w:rsid w:val="00605C66"/>
    <w:rsid w:val="00606310"/>
    <w:rsid w:val="00607814"/>
    <w:rsid w:val="00610D87"/>
    <w:rsid w:val="00610E88"/>
    <w:rsid w:val="00610FEC"/>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857"/>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0BF5"/>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1E7A"/>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3FE4"/>
    <w:rsid w:val="007D4BCF"/>
    <w:rsid w:val="007D73AB"/>
    <w:rsid w:val="007D790E"/>
    <w:rsid w:val="007E2712"/>
    <w:rsid w:val="007E4A9C"/>
    <w:rsid w:val="007E5516"/>
    <w:rsid w:val="007E7EE2"/>
    <w:rsid w:val="007F06CA"/>
    <w:rsid w:val="007F0DD0"/>
    <w:rsid w:val="007F61D0"/>
    <w:rsid w:val="007F6D61"/>
    <w:rsid w:val="0080228F"/>
    <w:rsid w:val="00804C1B"/>
    <w:rsid w:val="0080595A"/>
    <w:rsid w:val="0080608A"/>
    <w:rsid w:val="008150A6"/>
    <w:rsid w:val="00815A8F"/>
    <w:rsid w:val="00817098"/>
    <w:rsid w:val="008178E6"/>
    <w:rsid w:val="00820D80"/>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779A7"/>
    <w:rsid w:val="00881BC6"/>
    <w:rsid w:val="00885A61"/>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09D4"/>
    <w:rsid w:val="009036E7"/>
    <w:rsid w:val="0090605F"/>
    <w:rsid w:val="0091053B"/>
    <w:rsid w:val="00912158"/>
    <w:rsid w:val="00912945"/>
    <w:rsid w:val="009144EE"/>
    <w:rsid w:val="00915D4C"/>
    <w:rsid w:val="009279B2"/>
    <w:rsid w:val="00935814"/>
    <w:rsid w:val="00936CC7"/>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4D7C"/>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670F"/>
    <w:rsid w:val="00AE2619"/>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1E3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2643"/>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2A5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5F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388A"/>
    <w:rsid w:val="00E90CAA"/>
    <w:rsid w:val="00E93339"/>
    <w:rsid w:val="00E96532"/>
    <w:rsid w:val="00E973A0"/>
    <w:rsid w:val="00EA1688"/>
    <w:rsid w:val="00EA1AFC"/>
    <w:rsid w:val="00EA2317"/>
    <w:rsid w:val="00EA3A7D"/>
    <w:rsid w:val="00EA4C83"/>
    <w:rsid w:val="00EB4CB9"/>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EF5A4D"/>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4689"/>
    <w:rsid w:val="00F66093"/>
    <w:rsid w:val="00F66657"/>
    <w:rsid w:val="00F6751E"/>
    <w:rsid w:val="00F70697"/>
    <w:rsid w:val="00F70848"/>
    <w:rsid w:val="00F73A60"/>
    <w:rsid w:val="00F8015D"/>
    <w:rsid w:val="00F829C7"/>
    <w:rsid w:val="00F834AA"/>
    <w:rsid w:val="00F848D6"/>
    <w:rsid w:val="00F859AE"/>
    <w:rsid w:val="00F922B2"/>
    <w:rsid w:val="00F943C8"/>
    <w:rsid w:val="00F96B28"/>
    <w:rsid w:val="00FA0A54"/>
    <w:rsid w:val="00FA1564"/>
    <w:rsid w:val="00FA41B4"/>
    <w:rsid w:val="00FA54D2"/>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07629"/>
  <w15:docId w15:val="{0E4AC7B8-290F-4CCF-AA00-080A6718E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4E6D9DFF52F4EAF9B8BC0BF4A3EE2FA"/>
        <w:category>
          <w:name w:val="Allmänt"/>
          <w:gallery w:val="placeholder"/>
        </w:category>
        <w:types>
          <w:type w:val="bbPlcHdr"/>
        </w:types>
        <w:behaviors>
          <w:behavior w:val="content"/>
        </w:behaviors>
        <w:guid w:val="{D48AEAD9-2CD4-432F-B908-1CE732C77EB0}"/>
      </w:docPartPr>
      <w:docPartBody>
        <w:p w:rsidR="00612513" w:rsidRDefault="00B002E4" w:rsidP="00B002E4">
          <w:pPr>
            <w:pStyle w:val="D4E6D9DFF52F4EAF9B8BC0BF4A3EE2FA"/>
          </w:pPr>
          <w:r>
            <w:rPr>
              <w:rStyle w:val="Platshllartext"/>
            </w:rPr>
            <w:t xml:space="preserve"> </w:t>
          </w:r>
        </w:p>
      </w:docPartBody>
    </w:docPart>
    <w:docPart>
      <w:docPartPr>
        <w:name w:val="D3E1196F573C48E6B5673C73302CD95D"/>
        <w:category>
          <w:name w:val="Allmänt"/>
          <w:gallery w:val="placeholder"/>
        </w:category>
        <w:types>
          <w:type w:val="bbPlcHdr"/>
        </w:types>
        <w:behaviors>
          <w:behavior w:val="content"/>
        </w:behaviors>
        <w:guid w:val="{4E60B1EA-3D47-44A8-93AD-70D51632C92E}"/>
      </w:docPartPr>
      <w:docPartBody>
        <w:p w:rsidR="00612513" w:rsidRDefault="00B002E4" w:rsidP="00B002E4">
          <w:pPr>
            <w:pStyle w:val="D3E1196F573C48E6B5673C73302CD95D1"/>
          </w:pPr>
          <w:r>
            <w:rPr>
              <w:rStyle w:val="Platshllartext"/>
            </w:rPr>
            <w:t xml:space="preserve"> </w:t>
          </w:r>
        </w:p>
      </w:docPartBody>
    </w:docPart>
    <w:docPart>
      <w:docPartPr>
        <w:name w:val="BC06284C50DB42C88C337AD74B6B40BE"/>
        <w:category>
          <w:name w:val="Allmänt"/>
          <w:gallery w:val="placeholder"/>
        </w:category>
        <w:types>
          <w:type w:val="bbPlcHdr"/>
        </w:types>
        <w:behaviors>
          <w:behavior w:val="content"/>
        </w:behaviors>
        <w:guid w:val="{9E9DC093-9464-45E4-B50D-C8485B6ADFE6}"/>
      </w:docPartPr>
      <w:docPartBody>
        <w:p w:rsidR="00612513" w:rsidRDefault="00B002E4" w:rsidP="00B002E4">
          <w:pPr>
            <w:pStyle w:val="BC06284C50DB42C88C337AD74B6B40BE1"/>
          </w:pPr>
          <w:r>
            <w:rPr>
              <w:rStyle w:val="Platshllartext"/>
            </w:rPr>
            <w:t xml:space="preserve"> </w:t>
          </w:r>
        </w:p>
      </w:docPartBody>
    </w:docPart>
    <w:docPart>
      <w:docPartPr>
        <w:name w:val="0B2B3741889849AB8099932651580C58"/>
        <w:category>
          <w:name w:val="Allmänt"/>
          <w:gallery w:val="placeholder"/>
        </w:category>
        <w:types>
          <w:type w:val="bbPlcHdr"/>
        </w:types>
        <w:behaviors>
          <w:behavior w:val="content"/>
        </w:behaviors>
        <w:guid w:val="{391292F6-093B-4A93-AFF9-ACA56271440B}"/>
      </w:docPartPr>
      <w:docPartBody>
        <w:p w:rsidR="00612513" w:rsidRDefault="00B002E4" w:rsidP="00B002E4">
          <w:pPr>
            <w:pStyle w:val="0B2B3741889849AB8099932651580C58"/>
          </w:pPr>
          <w:r>
            <w:rPr>
              <w:rStyle w:val="Platshllartext"/>
            </w:rPr>
            <w:t xml:space="preserve"> </w:t>
          </w:r>
        </w:p>
      </w:docPartBody>
    </w:docPart>
    <w:docPart>
      <w:docPartPr>
        <w:name w:val="A18D743B6E4540C5A37CC70D0B9D94C9"/>
        <w:category>
          <w:name w:val="Allmänt"/>
          <w:gallery w:val="placeholder"/>
        </w:category>
        <w:types>
          <w:type w:val="bbPlcHdr"/>
        </w:types>
        <w:behaviors>
          <w:behavior w:val="content"/>
        </w:behaviors>
        <w:guid w:val="{5448C009-47A6-4407-9FD4-8956B9587429}"/>
      </w:docPartPr>
      <w:docPartBody>
        <w:p w:rsidR="00612513" w:rsidRDefault="00B002E4" w:rsidP="00B002E4">
          <w:pPr>
            <w:pStyle w:val="A18D743B6E4540C5A37CC70D0B9D94C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2E4"/>
    <w:rsid w:val="00354003"/>
    <w:rsid w:val="00612513"/>
    <w:rsid w:val="00B002E4"/>
    <w:rsid w:val="00F65A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DB6DA5E377348568CF5585739F0A521">
    <w:name w:val="8DB6DA5E377348568CF5585739F0A521"/>
    <w:rsid w:val="00B002E4"/>
  </w:style>
  <w:style w:type="character" w:styleId="Platshllartext">
    <w:name w:val="Placeholder Text"/>
    <w:basedOn w:val="Standardstycketeckensnitt"/>
    <w:uiPriority w:val="99"/>
    <w:semiHidden/>
    <w:rsid w:val="00B002E4"/>
    <w:rPr>
      <w:noProof w:val="0"/>
      <w:color w:val="808080"/>
    </w:rPr>
  </w:style>
  <w:style w:type="paragraph" w:customStyle="1" w:styleId="4A4088791CBE416A8EF9DF50BC18E43F">
    <w:name w:val="4A4088791CBE416A8EF9DF50BC18E43F"/>
    <w:rsid w:val="00B002E4"/>
  </w:style>
  <w:style w:type="paragraph" w:customStyle="1" w:styleId="7682BF5505484F0A92FEF7EAE08B8442">
    <w:name w:val="7682BF5505484F0A92FEF7EAE08B8442"/>
    <w:rsid w:val="00B002E4"/>
  </w:style>
  <w:style w:type="paragraph" w:customStyle="1" w:styleId="A77594E5845348989B09BC3087A7F586">
    <w:name w:val="A77594E5845348989B09BC3087A7F586"/>
    <w:rsid w:val="00B002E4"/>
  </w:style>
  <w:style w:type="paragraph" w:customStyle="1" w:styleId="D4E6D9DFF52F4EAF9B8BC0BF4A3EE2FA">
    <w:name w:val="D4E6D9DFF52F4EAF9B8BC0BF4A3EE2FA"/>
    <w:rsid w:val="00B002E4"/>
  </w:style>
  <w:style w:type="paragraph" w:customStyle="1" w:styleId="D3E1196F573C48E6B5673C73302CD95D">
    <w:name w:val="D3E1196F573C48E6B5673C73302CD95D"/>
    <w:rsid w:val="00B002E4"/>
  </w:style>
  <w:style w:type="paragraph" w:customStyle="1" w:styleId="146BAA176CCD4D90973D6BCCC1D0A0E1">
    <w:name w:val="146BAA176CCD4D90973D6BCCC1D0A0E1"/>
    <w:rsid w:val="00B002E4"/>
  </w:style>
  <w:style w:type="paragraph" w:customStyle="1" w:styleId="90E923A698524F0C827CB4FB827879C8">
    <w:name w:val="90E923A698524F0C827CB4FB827879C8"/>
    <w:rsid w:val="00B002E4"/>
  </w:style>
  <w:style w:type="paragraph" w:customStyle="1" w:styleId="C3051A4D680A45B388FBCD9B2D32B142">
    <w:name w:val="C3051A4D680A45B388FBCD9B2D32B142"/>
    <w:rsid w:val="00B002E4"/>
  </w:style>
  <w:style w:type="paragraph" w:customStyle="1" w:styleId="BC06284C50DB42C88C337AD74B6B40BE">
    <w:name w:val="BC06284C50DB42C88C337AD74B6B40BE"/>
    <w:rsid w:val="00B002E4"/>
  </w:style>
  <w:style w:type="paragraph" w:customStyle="1" w:styleId="0B2B3741889849AB8099932651580C58">
    <w:name w:val="0B2B3741889849AB8099932651580C58"/>
    <w:rsid w:val="00B002E4"/>
  </w:style>
  <w:style w:type="paragraph" w:customStyle="1" w:styleId="D3E1196F573C48E6B5673C73302CD95D1">
    <w:name w:val="D3E1196F573C48E6B5673C73302CD95D1"/>
    <w:rsid w:val="00B002E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C06284C50DB42C88C337AD74B6B40BE1">
    <w:name w:val="BC06284C50DB42C88C337AD74B6B40BE1"/>
    <w:rsid w:val="00B002E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20C328A9429498F9DB7B14335C07761">
    <w:name w:val="B20C328A9429498F9DB7B14335C07761"/>
    <w:rsid w:val="00B002E4"/>
  </w:style>
  <w:style w:type="paragraph" w:customStyle="1" w:styleId="E4FA33C7A50543C69F44A0FFAD367D3B">
    <w:name w:val="E4FA33C7A50543C69F44A0FFAD367D3B"/>
    <w:rsid w:val="00B002E4"/>
  </w:style>
  <w:style w:type="paragraph" w:customStyle="1" w:styleId="FBAB261B8DDF4EB99B2333CC218756FB">
    <w:name w:val="FBAB261B8DDF4EB99B2333CC218756FB"/>
    <w:rsid w:val="00B002E4"/>
  </w:style>
  <w:style w:type="paragraph" w:customStyle="1" w:styleId="DF1CE5281F704D8A991016EE085DD9DE">
    <w:name w:val="DF1CE5281F704D8A991016EE085DD9DE"/>
    <w:rsid w:val="00B002E4"/>
  </w:style>
  <w:style w:type="paragraph" w:customStyle="1" w:styleId="D0760ED5F3BA46ADAD98662C65A22052">
    <w:name w:val="D0760ED5F3BA46ADAD98662C65A22052"/>
    <w:rsid w:val="00B002E4"/>
  </w:style>
  <w:style w:type="paragraph" w:customStyle="1" w:styleId="A18D743B6E4540C5A37CC70D0B9D94C9">
    <w:name w:val="A18D743B6E4540C5A37CC70D0B9D94C9"/>
    <w:rsid w:val="00B002E4"/>
  </w:style>
  <w:style w:type="paragraph" w:customStyle="1" w:styleId="0B669AA2056A40D8AEDE5A6A8E0C3CA8">
    <w:name w:val="0B669AA2056A40D8AEDE5A6A8E0C3CA8"/>
    <w:rsid w:val="00B002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ab9e172b-fd40-435a-8062-0862041ee712</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68c6c55-4fbb-48c7-bd04-03a904b43046">PANP3H6M3MHX-1495422866-4373</_dlc_DocId>
    <k46d94c0acf84ab9a79866a9d8b1905f xmlns="cc625d36-bb37-4650-91b9-0c96159295ba">
      <Terms xmlns="http://schemas.microsoft.com/office/infopath/2007/PartnerControls"/>
    </k46d94c0acf84ab9a79866a9d8b1905f>
    <TaxCatchAll xmlns="cc625d36-bb37-4650-91b9-0c96159295ba"/>
    <_dlc_DocIdUrl xmlns="a68c6c55-4fbb-48c7-bd04-03a904b43046">
      <Url>https://dhs.sp.regeringskansliet.se/dep/s/FS_fragor/_layouts/15/DocIdRedir.aspx?ID=PANP3H6M3MHX-1495422866-4373</Url>
      <Description>PANP3H6M3MHX-1495422866-4373</Description>
    </_dlc_DocIdUrl>
    <DirtyMigration xmlns="4e9c2f0c-7bf8-49af-8356-cbf363fc78a7">false</DirtyMigration>
  </documentManagement>
</p:propertie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54EB00E5A7A41147A8953081BB02268B" ma:contentTypeVersion="27" ma:contentTypeDescription="Skapa nytt dokument med möjlighet att välja RK-mall" ma:contentTypeScope="" ma:versionID="c337597faab1811f169a527c0c7dcb88">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2021-02-03T00:00:00</HeaderDate>
    <Office/>
    <Dnr>S2021/</Dnr>
    <ParagrafNr/>
    <DocumentTitle/>
    <VisitingAddress/>
    <Extra1/>
    <Extra2/>
    <Extra3>Lotta Olsson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D8682-D0D6-4EB3-A552-347E2388E4DC}"/>
</file>

<file path=customXml/itemProps2.xml><?xml version="1.0" encoding="utf-8"?>
<ds:datastoreItem xmlns:ds="http://schemas.openxmlformats.org/officeDocument/2006/customXml" ds:itemID="{7F98169A-D472-49FA-A738-F2608C62AE2D}"/>
</file>

<file path=customXml/itemProps3.xml><?xml version="1.0" encoding="utf-8"?>
<ds:datastoreItem xmlns:ds="http://schemas.openxmlformats.org/officeDocument/2006/customXml" ds:itemID="{74A4C0B0-6129-444F-9CFA-E4F59A25C2EF}"/>
</file>

<file path=customXml/itemProps4.xml><?xml version="1.0" encoding="utf-8"?>
<ds:datastoreItem xmlns:ds="http://schemas.openxmlformats.org/officeDocument/2006/customXml" ds:itemID="{7F98169A-D472-49FA-A738-F2608C62AE2D}">
  <ds:schemaRefs>
    <ds:schemaRef ds:uri="http://schemas.microsoft.com/office/2006/metadata/properties"/>
    <ds:schemaRef ds:uri="http://schemas.microsoft.com/office/infopath/2007/PartnerControls"/>
    <ds:schemaRef ds:uri="a68c6c55-4fbb-48c7-bd04-03a904b43046"/>
    <ds:schemaRef ds:uri="cc625d36-bb37-4650-91b9-0c96159295ba"/>
    <ds:schemaRef ds:uri="4e9c2f0c-7bf8-49af-8356-cbf363fc78a7"/>
  </ds:schemaRefs>
</ds:datastoreItem>
</file>

<file path=customXml/itemProps5.xml><?xml version="1.0" encoding="utf-8"?>
<ds:datastoreItem xmlns:ds="http://schemas.openxmlformats.org/officeDocument/2006/customXml" ds:itemID="{D82A6A6D-F7B5-4956-8719-3236F13E0477}">
  <ds:schemaRefs>
    <ds:schemaRef ds:uri="Microsoft.SharePoint.Taxonomy.ContentTypeSync"/>
  </ds:schemaRefs>
</ds:datastoreItem>
</file>

<file path=customXml/itemProps6.xml><?xml version="1.0" encoding="utf-8"?>
<ds:datastoreItem xmlns:ds="http://schemas.openxmlformats.org/officeDocument/2006/customXml" ds:itemID="{AF25AE4D-00A7-4E9C-BB79-0BD6E16B5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C208231-B244-46AF-A5F7-553DC9537C5C}"/>
</file>

<file path=customXml/itemProps8.xml><?xml version="1.0" encoding="utf-8"?>
<ds:datastoreItem xmlns:ds="http://schemas.openxmlformats.org/officeDocument/2006/customXml" ds:itemID="{F5212505-D0F8-480E-BEEB-D47FF3267F65}"/>
</file>

<file path=docProps/app.xml><?xml version="1.0" encoding="utf-8"?>
<Properties xmlns="http://schemas.openxmlformats.org/officeDocument/2006/extended-properties" xmlns:vt="http://schemas.openxmlformats.org/officeDocument/2006/docPropsVTypes">
  <Template>RK Basmall</Template>
  <TotalTime>0</TotalTime>
  <Pages>1</Pages>
  <Words>359</Words>
  <Characters>1906</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1408.docx</dc:title>
  <dc:subject/>
  <dc:creator>Martina Bergström</dc:creator>
  <cp:keywords/>
  <dc:description/>
  <cp:lastModifiedBy>Maria Zetterström</cp:lastModifiedBy>
  <cp:revision>4</cp:revision>
  <dcterms:created xsi:type="dcterms:W3CDTF">2021-02-02T10:25:00Z</dcterms:created>
  <dcterms:modified xsi:type="dcterms:W3CDTF">2021-02-02T16:33:00Z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TaxKeyword">
    <vt:lpwstr/>
  </property>
  <property fmtid="{D5CDD505-2E9C-101B-9397-08002B2CF9AE}" pid="4" name="Organisation">
    <vt:lpwstr/>
  </property>
  <property fmtid="{D5CDD505-2E9C-101B-9397-08002B2CF9AE}" pid="5" name="ContentTypeId">
    <vt:lpwstr>0x0101007DCF975C04D44161A4E6A1E30BEAF3560093B6C30A1794704D9AEDAE4402691088</vt:lpwstr>
  </property>
  <property fmtid="{D5CDD505-2E9C-101B-9397-08002B2CF9AE}" pid="6" name="c9cd366cc722410295b9eacffbd73909">
    <vt:lpwstr/>
  </property>
  <property fmtid="{D5CDD505-2E9C-101B-9397-08002B2CF9AE}" pid="7" name="ActivityCategory">
    <vt:lpwstr/>
  </property>
  <property fmtid="{D5CDD505-2E9C-101B-9397-08002B2CF9AE}" pid="8" name="TaxKeywordTaxHTField">
    <vt:lpwstr/>
  </property>
  <property fmtid="{D5CDD505-2E9C-101B-9397-08002B2CF9AE}" pid="9" name="_dlc_DocIdItemGuid">
    <vt:lpwstr>ca347bb0-f80f-46f5-bd9c-dba8887491cc</vt:lpwstr>
  </property>
</Properties>
</file>