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E265A" w14:textId="3F22CCEF" w:rsidR="00DB5E44" w:rsidRDefault="00DB5E44" w:rsidP="00DA0661">
      <w:pPr>
        <w:pStyle w:val="Rubrik"/>
      </w:pPr>
      <w:r>
        <w:t>Svar på fråga 20</w:t>
      </w:r>
      <w:r w:rsidR="00467A55">
        <w:t>20</w:t>
      </w:r>
      <w:r>
        <w:t>/2</w:t>
      </w:r>
      <w:r w:rsidR="00467A55">
        <w:t>1</w:t>
      </w:r>
      <w:r>
        <w:t>:</w:t>
      </w:r>
      <w:r w:rsidR="00467A55">
        <w:t>366</w:t>
      </w:r>
      <w:r w:rsidR="00EE7C3A">
        <w:t xml:space="preserve"> </w:t>
      </w:r>
      <w:r>
        <w:t xml:space="preserve">av </w:t>
      </w:r>
      <w:r w:rsidR="00467A55">
        <w:t>Michael Rubbestad</w:t>
      </w:r>
      <w:r w:rsidR="00CF0011">
        <w:t xml:space="preserve"> </w:t>
      </w:r>
      <w:r>
        <w:t>(</w:t>
      </w:r>
      <w:r w:rsidR="00467A55">
        <w:t>SD</w:t>
      </w:r>
      <w:r>
        <w:t>)</w:t>
      </w:r>
      <w:r w:rsidR="00467A55">
        <w:t xml:space="preserve"> </w:t>
      </w:r>
      <w:r w:rsidR="00467A55" w:rsidRPr="00467A55">
        <w:t>Studielånsavskrivning för studerande till polisutbildning</w:t>
      </w:r>
    </w:p>
    <w:p w14:paraId="1E24ACF4" w14:textId="48B75729" w:rsidR="00CF0011" w:rsidRPr="007F079A" w:rsidRDefault="00467A55" w:rsidP="007F079A">
      <w:pPr>
        <w:pStyle w:val="Brdtext"/>
      </w:pPr>
      <w:r w:rsidRPr="007F079A">
        <w:t>Michael Rubbestad</w:t>
      </w:r>
      <w:r w:rsidR="0096576F" w:rsidRPr="007F079A">
        <w:t xml:space="preserve"> </w:t>
      </w:r>
      <w:r w:rsidR="00CF0011" w:rsidRPr="007F079A">
        <w:t xml:space="preserve">har frågat </w:t>
      </w:r>
      <w:r w:rsidR="00DB5E44" w:rsidRPr="007F079A">
        <w:t xml:space="preserve">mig </w:t>
      </w:r>
      <w:r w:rsidRPr="007F079A">
        <w:t xml:space="preserve">om jag anser att en succesiv avskrivning av studielån är en lämplig väg att gå för att öka attraktiviteten i att söka sig till utbildningen och i förlängningen också stanna kvar i yrket. </w:t>
      </w:r>
    </w:p>
    <w:p w14:paraId="6D1730F3" w14:textId="74CD2B03" w:rsidR="00610951" w:rsidRDefault="00467A55" w:rsidP="007F079A">
      <w:pPr>
        <w:pStyle w:val="Brdtext"/>
      </w:pPr>
      <w:r w:rsidRPr="007F079A">
        <w:t>Jag anser inte att succesiv avskrivning av studielån är en lämplig väg att gå</w:t>
      </w:r>
      <w:r w:rsidR="007202B1">
        <w:t xml:space="preserve"> </w:t>
      </w:r>
      <w:r w:rsidRPr="007F079A">
        <w:t xml:space="preserve">för att öka attraktiviteten i att söka sig till </w:t>
      </w:r>
      <w:r w:rsidR="00AE7196">
        <w:t>polis</w:t>
      </w:r>
      <w:r w:rsidRPr="007F079A">
        <w:t>utbildningen</w:t>
      </w:r>
      <w:r w:rsidR="00AE7196">
        <w:t>.</w:t>
      </w:r>
    </w:p>
    <w:p w14:paraId="3C134BEF" w14:textId="0CB8F169" w:rsidR="006568DC" w:rsidRDefault="00610951" w:rsidP="007F079A">
      <w:pPr>
        <w:pStyle w:val="Brdtext"/>
      </w:pPr>
      <w:r>
        <w:t>D</w:t>
      </w:r>
      <w:r w:rsidR="00467A55" w:rsidRPr="007F079A">
        <w:t xml:space="preserve">e senaste åren </w:t>
      </w:r>
      <w:r>
        <w:t xml:space="preserve">det </w:t>
      </w:r>
      <w:r w:rsidR="00467A55" w:rsidRPr="007F079A">
        <w:t>skett rekordökningar av antalet sökande till polisutbildningen. Min bild är också att Polismyndigheten är en attraktiv arbetsgivare eftersom antalet poliser ökar, allt färre slutar och att många av de poliser som slutat har återanställts. Vid utgången av juni var vi halvvägs till målet om 10 000 fler polisanställda år 2024. Det finns i år fler poliser än någonsin tidigare i Sverige.</w:t>
      </w:r>
    </w:p>
    <w:p w14:paraId="631E57E6" w14:textId="7DF80972" w:rsidR="00467A55" w:rsidRPr="007F079A" w:rsidRDefault="00467A55" w:rsidP="007F079A">
      <w:pPr>
        <w:pStyle w:val="Brdtext"/>
      </w:pPr>
      <w:bookmarkStart w:id="0" w:name="_GoBack"/>
      <w:bookmarkEnd w:id="0"/>
      <w:r w:rsidRPr="007F079A">
        <w:t xml:space="preserve">Samtidigt har villkoren förbättrats då polisernas genomsnittliga grundlön ökat med 5 000 kronor i månaden de senaste åren och från och med i år har ersättningen för obekväm arbetstid förbättrats kraftigt. </w:t>
      </w:r>
    </w:p>
    <w:p w14:paraId="64BC62CF" w14:textId="2C160680" w:rsidR="00467A55" w:rsidRDefault="002D6BD0" w:rsidP="00406EB1">
      <w:pPr>
        <w:pStyle w:val="Brdtext"/>
      </w:pPr>
      <w:r w:rsidRPr="007F079A">
        <w:t>Regeringens satsning på 10 000 fler polisanställda ligger fast</w:t>
      </w:r>
      <w:r w:rsidR="00F8584A" w:rsidRPr="007F079A">
        <w:t xml:space="preserve">. I dagsläget </w:t>
      </w:r>
      <w:r w:rsidR="000B6E5C" w:rsidRPr="007F079A">
        <w:t>sker</w:t>
      </w:r>
      <w:r w:rsidR="00F8584A" w:rsidRPr="007F079A">
        <w:t xml:space="preserve"> tillväxten </w:t>
      </w:r>
      <w:r w:rsidR="000B6E5C" w:rsidRPr="007F079A">
        <w:t>snabbare än</w:t>
      </w:r>
      <w:r w:rsidR="00F8584A" w:rsidRPr="007F079A">
        <w:t xml:space="preserve"> prognosen</w:t>
      </w:r>
      <w:r w:rsidR="00120556" w:rsidRPr="007F079A">
        <w:t xml:space="preserve"> och e</w:t>
      </w:r>
      <w:r w:rsidR="003055BC" w:rsidRPr="007F079A">
        <w:t>nligt</w:t>
      </w:r>
      <w:r w:rsidRPr="007F079A">
        <w:t xml:space="preserve"> </w:t>
      </w:r>
      <w:r w:rsidR="003055BC" w:rsidRPr="007F079A">
        <w:t xml:space="preserve">Polismyndigheten </w:t>
      </w:r>
      <w:r w:rsidR="007F079A" w:rsidRPr="007F079A">
        <w:t xml:space="preserve">kommer målet att nås. </w:t>
      </w:r>
    </w:p>
    <w:p w14:paraId="64042075" w14:textId="77777777" w:rsidR="00A77EB8" w:rsidRDefault="00A77EB8" w:rsidP="00406EB1">
      <w:pPr>
        <w:pStyle w:val="Brdtext"/>
      </w:pPr>
    </w:p>
    <w:p w14:paraId="31217852" w14:textId="1B836D8E" w:rsidR="00DB5E44" w:rsidRPr="00460A00" w:rsidRDefault="00DB5E44" w:rsidP="006A12F1">
      <w:pPr>
        <w:pStyle w:val="Brdtext"/>
      </w:pPr>
      <w:r w:rsidRPr="00460A00">
        <w:t xml:space="preserve">Stockholm den </w:t>
      </w:r>
      <w:sdt>
        <w:sdtPr>
          <w:rPr>
            <w:lang w:val="de-DE"/>
          </w:rPr>
          <w:id w:val="-1225218591"/>
          <w:placeholder>
            <w:docPart w:val="C414FA1604854EC985A91B7BB59974CA"/>
          </w:placeholder>
          <w:dataBinding w:prefixMappings="xmlns:ns0='http://lp/documentinfo/RK' " w:xpath="/ns0:DocumentInfo[1]/ns0:BaseInfo[1]/ns0:HeaderDate[1]" w:storeItemID="{BDBF6C95-EFEE-4F9A-8DDF-9AAAAC2E4C14}"/>
          <w:date w:fullDate="2020-11-18T00:00:00Z">
            <w:dateFormat w:val="d MMMM yyyy"/>
            <w:lid w:val="sv-SE"/>
            <w:storeMappedDataAs w:val="dateTime"/>
            <w:calendar w:val="gregorian"/>
          </w:date>
        </w:sdtPr>
        <w:sdtEndPr/>
        <w:sdtContent>
          <w:r w:rsidR="007F079A">
            <w:t>18 november 2020</w:t>
          </w:r>
        </w:sdtContent>
      </w:sdt>
    </w:p>
    <w:p w14:paraId="6C11AFDD" w14:textId="77777777" w:rsidR="00DB5E44" w:rsidRPr="00460A00" w:rsidRDefault="00DB5E44" w:rsidP="004E7A8F">
      <w:pPr>
        <w:pStyle w:val="Brdtextutanavstnd"/>
      </w:pPr>
    </w:p>
    <w:p w14:paraId="7D94AC77" w14:textId="77777777" w:rsidR="00DB5E44" w:rsidRPr="00460A00" w:rsidRDefault="00DB5E44" w:rsidP="004E7A8F">
      <w:pPr>
        <w:pStyle w:val="Brdtextutanavstnd"/>
      </w:pPr>
    </w:p>
    <w:p w14:paraId="4BA942BF" w14:textId="77777777" w:rsidR="00DB5E44" w:rsidRPr="00460A00" w:rsidRDefault="00DB5E44" w:rsidP="004E7A8F">
      <w:pPr>
        <w:pStyle w:val="Brdtextutanavstnd"/>
      </w:pPr>
    </w:p>
    <w:p w14:paraId="37727A6B" w14:textId="0A270AB3" w:rsidR="00DB5E44" w:rsidRPr="00460A00" w:rsidRDefault="00DB5E44" w:rsidP="00422A41">
      <w:pPr>
        <w:pStyle w:val="Brdtext"/>
      </w:pPr>
      <w:r w:rsidRPr="00460A00">
        <w:t>Mikael Damberg</w:t>
      </w:r>
    </w:p>
    <w:p w14:paraId="3DCF3D54" w14:textId="77777777" w:rsidR="00DB5E44" w:rsidRPr="00460A00" w:rsidRDefault="00DB5E44" w:rsidP="00DB48AB">
      <w:pPr>
        <w:pStyle w:val="Brdtext"/>
      </w:pPr>
    </w:p>
    <w:sectPr w:rsidR="00DB5E44" w:rsidRPr="00460A0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1E78E" w14:textId="77777777" w:rsidR="00936C01" w:rsidRDefault="00936C01" w:rsidP="00A87A54">
      <w:pPr>
        <w:spacing w:after="0" w:line="240" w:lineRule="auto"/>
      </w:pPr>
      <w:r>
        <w:separator/>
      </w:r>
    </w:p>
  </w:endnote>
  <w:endnote w:type="continuationSeparator" w:id="0">
    <w:p w14:paraId="63593784" w14:textId="77777777" w:rsidR="00936C01" w:rsidRDefault="00936C0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C85CD8" w14:textId="77777777" w:rsidTr="006A26EC">
      <w:trPr>
        <w:trHeight w:val="227"/>
        <w:jc w:val="right"/>
      </w:trPr>
      <w:tc>
        <w:tcPr>
          <w:tcW w:w="708" w:type="dxa"/>
          <w:vAlign w:val="bottom"/>
        </w:tcPr>
        <w:p w14:paraId="77CAFF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C7CA1" w14:textId="77777777" w:rsidTr="006A26EC">
      <w:trPr>
        <w:trHeight w:val="850"/>
        <w:jc w:val="right"/>
      </w:trPr>
      <w:tc>
        <w:tcPr>
          <w:tcW w:w="708" w:type="dxa"/>
          <w:vAlign w:val="bottom"/>
        </w:tcPr>
        <w:p w14:paraId="3E9EA429" w14:textId="77777777" w:rsidR="005606BC" w:rsidRPr="00347E11" w:rsidRDefault="005606BC" w:rsidP="005606BC">
          <w:pPr>
            <w:pStyle w:val="Sidfot"/>
            <w:spacing w:line="276" w:lineRule="auto"/>
            <w:jc w:val="right"/>
          </w:pPr>
        </w:p>
      </w:tc>
    </w:tr>
  </w:tbl>
  <w:p w14:paraId="65160E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FD6E0" w14:textId="77777777" w:rsidTr="001F4302">
      <w:trPr>
        <w:trHeight w:val="510"/>
      </w:trPr>
      <w:tc>
        <w:tcPr>
          <w:tcW w:w="8525" w:type="dxa"/>
          <w:gridSpan w:val="2"/>
          <w:vAlign w:val="bottom"/>
        </w:tcPr>
        <w:p w14:paraId="1A236469" w14:textId="77777777" w:rsidR="00347E11" w:rsidRPr="00347E11" w:rsidRDefault="00347E11" w:rsidP="00347E11">
          <w:pPr>
            <w:pStyle w:val="Sidfot"/>
            <w:rPr>
              <w:sz w:val="8"/>
            </w:rPr>
          </w:pPr>
        </w:p>
      </w:tc>
    </w:tr>
    <w:tr w:rsidR="00093408" w:rsidRPr="00EE3C0F" w14:paraId="6CB9C9F7" w14:textId="77777777" w:rsidTr="00C26068">
      <w:trPr>
        <w:trHeight w:val="227"/>
      </w:trPr>
      <w:tc>
        <w:tcPr>
          <w:tcW w:w="4074" w:type="dxa"/>
        </w:tcPr>
        <w:p w14:paraId="72733B32" w14:textId="77777777" w:rsidR="00347E11" w:rsidRPr="00F53AEA" w:rsidRDefault="00347E11" w:rsidP="00C26068">
          <w:pPr>
            <w:pStyle w:val="Sidfot"/>
            <w:spacing w:line="276" w:lineRule="auto"/>
          </w:pPr>
        </w:p>
      </w:tc>
      <w:tc>
        <w:tcPr>
          <w:tcW w:w="4451" w:type="dxa"/>
        </w:tcPr>
        <w:p w14:paraId="49B2D59D" w14:textId="77777777" w:rsidR="00093408" w:rsidRPr="00F53AEA" w:rsidRDefault="00093408" w:rsidP="00F53AEA">
          <w:pPr>
            <w:pStyle w:val="Sidfot"/>
            <w:spacing w:line="276" w:lineRule="auto"/>
          </w:pPr>
        </w:p>
      </w:tc>
    </w:tr>
  </w:tbl>
  <w:p w14:paraId="2E85F2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9A1B1" w14:textId="77777777" w:rsidR="00936C01" w:rsidRDefault="00936C01" w:rsidP="00A87A54">
      <w:pPr>
        <w:spacing w:after="0" w:line="240" w:lineRule="auto"/>
      </w:pPr>
      <w:r>
        <w:separator/>
      </w:r>
    </w:p>
  </w:footnote>
  <w:footnote w:type="continuationSeparator" w:id="0">
    <w:p w14:paraId="414FAC3D" w14:textId="77777777" w:rsidR="00936C01" w:rsidRDefault="00936C0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E44" w14:paraId="2A08AF0B" w14:textId="77777777" w:rsidTr="00C93EBA">
      <w:trPr>
        <w:trHeight w:val="227"/>
      </w:trPr>
      <w:tc>
        <w:tcPr>
          <w:tcW w:w="5534" w:type="dxa"/>
        </w:tcPr>
        <w:p w14:paraId="20128D75" w14:textId="77777777" w:rsidR="00DB5E44" w:rsidRPr="007D73AB" w:rsidRDefault="00DB5E44">
          <w:pPr>
            <w:pStyle w:val="Sidhuvud"/>
          </w:pPr>
        </w:p>
      </w:tc>
      <w:tc>
        <w:tcPr>
          <w:tcW w:w="3170" w:type="dxa"/>
          <w:vAlign w:val="bottom"/>
        </w:tcPr>
        <w:p w14:paraId="02C99055" w14:textId="77777777" w:rsidR="00DB5E44" w:rsidRPr="007D73AB" w:rsidRDefault="00DB5E44" w:rsidP="00340DE0">
          <w:pPr>
            <w:pStyle w:val="Sidhuvud"/>
          </w:pPr>
        </w:p>
      </w:tc>
      <w:tc>
        <w:tcPr>
          <w:tcW w:w="1134" w:type="dxa"/>
        </w:tcPr>
        <w:p w14:paraId="09B2C3A8" w14:textId="77777777" w:rsidR="00DB5E44" w:rsidRDefault="00DB5E44" w:rsidP="005A703A">
          <w:pPr>
            <w:pStyle w:val="Sidhuvud"/>
          </w:pPr>
        </w:p>
      </w:tc>
    </w:tr>
    <w:tr w:rsidR="00DB5E44" w14:paraId="4A686332" w14:textId="77777777" w:rsidTr="00C93EBA">
      <w:trPr>
        <w:trHeight w:val="1928"/>
      </w:trPr>
      <w:tc>
        <w:tcPr>
          <w:tcW w:w="5534" w:type="dxa"/>
        </w:tcPr>
        <w:p w14:paraId="2A300D82" w14:textId="77777777" w:rsidR="00DB5E44" w:rsidRPr="00340DE0" w:rsidRDefault="00DB5E44" w:rsidP="00340DE0">
          <w:pPr>
            <w:pStyle w:val="Sidhuvud"/>
          </w:pPr>
          <w:r>
            <w:rPr>
              <w:noProof/>
            </w:rPr>
            <w:drawing>
              <wp:inline distT="0" distB="0" distL="0" distR="0" wp14:anchorId="37B24F6E" wp14:editId="4E9E09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82FAA0" w14:textId="77777777" w:rsidR="00DB5E44" w:rsidRPr="00710A6C" w:rsidRDefault="00DB5E44" w:rsidP="00EE3C0F">
          <w:pPr>
            <w:pStyle w:val="Sidhuvud"/>
            <w:rPr>
              <w:b/>
            </w:rPr>
          </w:pPr>
        </w:p>
        <w:p w14:paraId="0BD58569" w14:textId="77777777" w:rsidR="00DB5E44" w:rsidRDefault="00DB5E44" w:rsidP="00EE3C0F">
          <w:pPr>
            <w:pStyle w:val="Sidhuvud"/>
          </w:pPr>
        </w:p>
        <w:p w14:paraId="196BCE99" w14:textId="77777777" w:rsidR="00DB5E44" w:rsidRDefault="00DB5E44" w:rsidP="00EE3C0F">
          <w:pPr>
            <w:pStyle w:val="Sidhuvud"/>
          </w:pPr>
        </w:p>
        <w:p w14:paraId="57E17D50" w14:textId="77777777" w:rsidR="00DB5E44" w:rsidRDefault="00DB5E44" w:rsidP="00EE3C0F">
          <w:pPr>
            <w:pStyle w:val="Sidhuvud"/>
          </w:pPr>
        </w:p>
        <w:sdt>
          <w:sdtPr>
            <w:alias w:val="Dnr"/>
            <w:tag w:val="ccRKShow_Dnr"/>
            <w:id w:val="-829283628"/>
            <w:placeholder>
              <w:docPart w:val="1D3E5B03941A480CABA0B8EFABC78081"/>
            </w:placeholder>
            <w:dataBinding w:prefixMappings="xmlns:ns0='http://lp/documentinfo/RK' " w:xpath="/ns0:DocumentInfo[1]/ns0:BaseInfo[1]/ns0:Dnr[1]" w:storeItemID="{BDBF6C95-EFEE-4F9A-8DDF-9AAAAC2E4C14}"/>
            <w:text/>
          </w:sdtPr>
          <w:sdtEndPr/>
          <w:sdtContent>
            <w:p w14:paraId="00915154" w14:textId="02CCB664" w:rsidR="00DB5E44" w:rsidRDefault="00467A55" w:rsidP="00EE3C0F">
              <w:pPr>
                <w:pStyle w:val="Sidhuvud"/>
              </w:pPr>
              <w:r>
                <w:t>Ju2020/039847/POL</w:t>
              </w:r>
            </w:p>
          </w:sdtContent>
        </w:sdt>
        <w:sdt>
          <w:sdtPr>
            <w:alias w:val="DocNumber"/>
            <w:tag w:val="DocNumber"/>
            <w:id w:val="1726028884"/>
            <w:placeholder>
              <w:docPart w:val="9C72C5CEE5D640AF85256848A6F34C8F"/>
            </w:placeholder>
            <w:showingPlcHdr/>
            <w:dataBinding w:prefixMappings="xmlns:ns0='http://lp/documentinfo/RK' " w:xpath="/ns0:DocumentInfo[1]/ns0:BaseInfo[1]/ns0:DocNumber[1]" w:storeItemID="{BDBF6C95-EFEE-4F9A-8DDF-9AAAAC2E4C14}"/>
            <w:text/>
          </w:sdtPr>
          <w:sdtEndPr/>
          <w:sdtContent>
            <w:p w14:paraId="61E9A47B" w14:textId="77777777" w:rsidR="00DB5E44" w:rsidRDefault="00DB5E44" w:rsidP="00EE3C0F">
              <w:pPr>
                <w:pStyle w:val="Sidhuvud"/>
              </w:pPr>
              <w:r>
                <w:rPr>
                  <w:rStyle w:val="Platshllartext"/>
                </w:rPr>
                <w:t xml:space="preserve"> </w:t>
              </w:r>
            </w:p>
          </w:sdtContent>
        </w:sdt>
        <w:p w14:paraId="5B57FFE3" w14:textId="77777777" w:rsidR="00DB5E44" w:rsidRDefault="00DB5E44" w:rsidP="00EE3C0F">
          <w:pPr>
            <w:pStyle w:val="Sidhuvud"/>
          </w:pPr>
        </w:p>
      </w:tc>
      <w:tc>
        <w:tcPr>
          <w:tcW w:w="1134" w:type="dxa"/>
        </w:tcPr>
        <w:p w14:paraId="5A00A0C6" w14:textId="77777777" w:rsidR="00DB5E44" w:rsidRDefault="00DB5E44" w:rsidP="0094502D">
          <w:pPr>
            <w:pStyle w:val="Sidhuvud"/>
          </w:pPr>
        </w:p>
        <w:p w14:paraId="6524A8B0" w14:textId="77777777" w:rsidR="00DB5E44" w:rsidRPr="0094502D" w:rsidRDefault="00DB5E44" w:rsidP="00EC71A6">
          <w:pPr>
            <w:pStyle w:val="Sidhuvud"/>
          </w:pPr>
        </w:p>
      </w:tc>
    </w:tr>
    <w:tr w:rsidR="00DB5E44" w14:paraId="2E998E82" w14:textId="77777777" w:rsidTr="00C93EBA">
      <w:trPr>
        <w:trHeight w:val="2268"/>
      </w:trPr>
      <w:sdt>
        <w:sdtPr>
          <w:rPr>
            <w:b/>
          </w:rPr>
          <w:alias w:val="SenderText"/>
          <w:tag w:val="ccRKShow_SenderText"/>
          <w:id w:val="1374046025"/>
          <w:placeholder>
            <w:docPart w:val="ACDC0438C3D04E40BB3D2C5DED2C1861"/>
          </w:placeholder>
        </w:sdtPr>
        <w:sdtEndPr>
          <w:rPr>
            <w:b w:val="0"/>
          </w:rPr>
        </w:sdtEndPr>
        <w:sdtContent>
          <w:tc>
            <w:tcPr>
              <w:tcW w:w="5534" w:type="dxa"/>
              <w:tcMar>
                <w:right w:w="1134" w:type="dxa"/>
              </w:tcMar>
            </w:tcPr>
            <w:p w14:paraId="21B2474A" w14:textId="77777777" w:rsidR="00DB5E44" w:rsidRPr="00DB5E44" w:rsidRDefault="00DB5E44" w:rsidP="00340DE0">
              <w:pPr>
                <w:pStyle w:val="Sidhuvud"/>
                <w:rPr>
                  <w:b/>
                </w:rPr>
              </w:pPr>
              <w:r w:rsidRPr="00DB5E44">
                <w:rPr>
                  <w:b/>
                </w:rPr>
                <w:t>Justitiedepartementet</w:t>
              </w:r>
            </w:p>
            <w:p w14:paraId="4F65985B" w14:textId="77777777" w:rsidR="00DB5E44" w:rsidRPr="00340DE0" w:rsidRDefault="00DB5E44" w:rsidP="00340DE0">
              <w:pPr>
                <w:pStyle w:val="Sidhuvud"/>
              </w:pPr>
              <w:r w:rsidRPr="00DB5E44">
                <w:t>Inrikesministern</w:t>
              </w:r>
            </w:p>
          </w:tc>
        </w:sdtContent>
      </w:sdt>
      <w:sdt>
        <w:sdtPr>
          <w:alias w:val="Recipient"/>
          <w:tag w:val="ccRKShow_Recipient"/>
          <w:id w:val="-28344517"/>
          <w:placeholder>
            <w:docPart w:val="4A371D25694D40DB8ECF20EDB2A0E0C0"/>
          </w:placeholder>
          <w:dataBinding w:prefixMappings="xmlns:ns0='http://lp/documentinfo/RK' " w:xpath="/ns0:DocumentInfo[1]/ns0:BaseInfo[1]/ns0:Recipient[1]" w:storeItemID="{BDBF6C95-EFEE-4F9A-8DDF-9AAAAC2E4C14}"/>
          <w:text w:multiLine="1"/>
        </w:sdtPr>
        <w:sdtEndPr/>
        <w:sdtContent>
          <w:tc>
            <w:tcPr>
              <w:tcW w:w="3170" w:type="dxa"/>
            </w:tcPr>
            <w:p w14:paraId="0792B6ED" w14:textId="77777777" w:rsidR="00DB5E44" w:rsidRDefault="00DB5E44" w:rsidP="00547B89">
              <w:pPr>
                <w:pStyle w:val="Sidhuvud"/>
              </w:pPr>
              <w:r>
                <w:t>Till riksdagen</w:t>
              </w:r>
            </w:p>
          </w:tc>
        </w:sdtContent>
      </w:sdt>
      <w:tc>
        <w:tcPr>
          <w:tcW w:w="1134" w:type="dxa"/>
        </w:tcPr>
        <w:p w14:paraId="228049BD" w14:textId="77777777" w:rsidR="00DB5E44" w:rsidRDefault="00DB5E44" w:rsidP="003E6020">
          <w:pPr>
            <w:pStyle w:val="Sidhuvud"/>
          </w:pPr>
        </w:p>
      </w:tc>
    </w:tr>
  </w:tbl>
  <w:p w14:paraId="53FCE9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44"/>
    <w:rsid w:val="00000290"/>
    <w:rsid w:val="00001068"/>
    <w:rsid w:val="00002A2B"/>
    <w:rsid w:val="0000412C"/>
    <w:rsid w:val="00004D5C"/>
    <w:rsid w:val="00005F68"/>
    <w:rsid w:val="00006CA7"/>
    <w:rsid w:val="000128EB"/>
    <w:rsid w:val="00012B00"/>
    <w:rsid w:val="00014EF6"/>
    <w:rsid w:val="00016730"/>
    <w:rsid w:val="000168B9"/>
    <w:rsid w:val="00017197"/>
    <w:rsid w:val="0001725B"/>
    <w:rsid w:val="000203B0"/>
    <w:rsid w:val="000205ED"/>
    <w:rsid w:val="000241FA"/>
    <w:rsid w:val="00025992"/>
    <w:rsid w:val="00026711"/>
    <w:rsid w:val="0002708E"/>
    <w:rsid w:val="0002763D"/>
    <w:rsid w:val="0003528C"/>
    <w:rsid w:val="0003679E"/>
    <w:rsid w:val="00041EDC"/>
    <w:rsid w:val="00042CE5"/>
    <w:rsid w:val="0004352E"/>
    <w:rsid w:val="00051341"/>
    <w:rsid w:val="00053CAA"/>
    <w:rsid w:val="00055875"/>
    <w:rsid w:val="00057FE0"/>
    <w:rsid w:val="000620FD"/>
    <w:rsid w:val="00063DCB"/>
    <w:rsid w:val="0006430B"/>
    <w:rsid w:val="000647D2"/>
    <w:rsid w:val="000656A1"/>
    <w:rsid w:val="00066BC9"/>
    <w:rsid w:val="00067A9D"/>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5FC"/>
    <w:rsid w:val="000A13CA"/>
    <w:rsid w:val="000A35DE"/>
    <w:rsid w:val="000A456A"/>
    <w:rsid w:val="000A5E43"/>
    <w:rsid w:val="000B56A9"/>
    <w:rsid w:val="000B6967"/>
    <w:rsid w:val="000B6E5C"/>
    <w:rsid w:val="000C61D1"/>
    <w:rsid w:val="000D276C"/>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55D"/>
    <w:rsid w:val="001055DA"/>
    <w:rsid w:val="00106F29"/>
    <w:rsid w:val="001111E9"/>
    <w:rsid w:val="00113168"/>
    <w:rsid w:val="0011413E"/>
    <w:rsid w:val="00116BC4"/>
    <w:rsid w:val="00116DCD"/>
    <w:rsid w:val="0012033A"/>
    <w:rsid w:val="00120556"/>
    <w:rsid w:val="00121002"/>
    <w:rsid w:val="00121EA2"/>
    <w:rsid w:val="00121FFC"/>
    <w:rsid w:val="00122D16"/>
    <w:rsid w:val="001235D9"/>
    <w:rsid w:val="0012582E"/>
    <w:rsid w:val="00125B5E"/>
    <w:rsid w:val="00126E6B"/>
    <w:rsid w:val="00130EC3"/>
    <w:rsid w:val="001318F5"/>
    <w:rsid w:val="0013312A"/>
    <w:rsid w:val="001331B1"/>
    <w:rsid w:val="00134837"/>
    <w:rsid w:val="00135111"/>
    <w:rsid w:val="001428E2"/>
    <w:rsid w:val="0015452D"/>
    <w:rsid w:val="0016294F"/>
    <w:rsid w:val="00167FA8"/>
    <w:rsid w:val="0017099B"/>
    <w:rsid w:val="00170CE4"/>
    <w:rsid w:val="00170E3E"/>
    <w:rsid w:val="0017300E"/>
    <w:rsid w:val="00173126"/>
    <w:rsid w:val="0017444B"/>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8FB"/>
    <w:rsid w:val="00211B4E"/>
    <w:rsid w:val="00213204"/>
    <w:rsid w:val="00213258"/>
    <w:rsid w:val="002161F5"/>
    <w:rsid w:val="0021657C"/>
    <w:rsid w:val="0022080A"/>
    <w:rsid w:val="0022187E"/>
    <w:rsid w:val="00222258"/>
    <w:rsid w:val="00223AD6"/>
    <w:rsid w:val="00225294"/>
    <w:rsid w:val="0022666A"/>
    <w:rsid w:val="00227E43"/>
    <w:rsid w:val="002315F5"/>
    <w:rsid w:val="00232C74"/>
    <w:rsid w:val="00232EC3"/>
    <w:rsid w:val="00233D52"/>
    <w:rsid w:val="002342B6"/>
    <w:rsid w:val="00237147"/>
    <w:rsid w:val="00242AD1"/>
    <w:rsid w:val="0024412C"/>
    <w:rsid w:val="0024537C"/>
    <w:rsid w:val="0024791E"/>
    <w:rsid w:val="00255E6F"/>
    <w:rsid w:val="0026061F"/>
    <w:rsid w:val="00260D2D"/>
    <w:rsid w:val="00261975"/>
    <w:rsid w:val="00264503"/>
    <w:rsid w:val="00271D00"/>
    <w:rsid w:val="00274AA3"/>
    <w:rsid w:val="00275872"/>
    <w:rsid w:val="00281106"/>
    <w:rsid w:val="00282263"/>
    <w:rsid w:val="00282417"/>
    <w:rsid w:val="00282D27"/>
    <w:rsid w:val="00287F0D"/>
    <w:rsid w:val="0029103F"/>
    <w:rsid w:val="00292420"/>
    <w:rsid w:val="00296B7A"/>
    <w:rsid w:val="002974DC"/>
    <w:rsid w:val="002A0CB3"/>
    <w:rsid w:val="002A39EF"/>
    <w:rsid w:val="002A3A59"/>
    <w:rsid w:val="002A6820"/>
    <w:rsid w:val="002B00E5"/>
    <w:rsid w:val="002B4957"/>
    <w:rsid w:val="002B6849"/>
    <w:rsid w:val="002C0CD0"/>
    <w:rsid w:val="002C1D37"/>
    <w:rsid w:val="002C2A30"/>
    <w:rsid w:val="002C4348"/>
    <w:rsid w:val="002C476F"/>
    <w:rsid w:val="002C5B48"/>
    <w:rsid w:val="002D014F"/>
    <w:rsid w:val="002D2647"/>
    <w:rsid w:val="002D4298"/>
    <w:rsid w:val="002D4829"/>
    <w:rsid w:val="002D6541"/>
    <w:rsid w:val="002D6BD0"/>
    <w:rsid w:val="002E150B"/>
    <w:rsid w:val="002E2C89"/>
    <w:rsid w:val="002E3609"/>
    <w:rsid w:val="002E4D3F"/>
    <w:rsid w:val="002E518E"/>
    <w:rsid w:val="002E5668"/>
    <w:rsid w:val="002E61A5"/>
    <w:rsid w:val="002F3675"/>
    <w:rsid w:val="002F59E0"/>
    <w:rsid w:val="002F66A6"/>
    <w:rsid w:val="00300342"/>
    <w:rsid w:val="00304E75"/>
    <w:rsid w:val="003050DB"/>
    <w:rsid w:val="003055BC"/>
    <w:rsid w:val="00310561"/>
    <w:rsid w:val="00311D8C"/>
    <w:rsid w:val="0031273D"/>
    <w:rsid w:val="003128E2"/>
    <w:rsid w:val="003153D9"/>
    <w:rsid w:val="00321621"/>
    <w:rsid w:val="00323EF7"/>
    <w:rsid w:val="003240E1"/>
    <w:rsid w:val="00326C03"/>
    <w:rsid w:val="00327474"/>
    <w:rsid w:val="003277B5"/>
    <w:rsid w:val="003342B4"/>
    <w:rsid w:val="00336CD1"/>
    <w:rsid w:val="00340398"/>
    <w:rsid w:val="00340DE0"/>
    <w:rsid w:val="00341F47"/>
    <w:rsid w:val="0034210D"/>
    <w:rsid w:val="00342327"/>
    <w:rsid w:val="0034250B"/>
    <w:rsid w:val="00344234"/>
    <w:rsid w:val="0034750A"/>
    <w:rsid w:val="00347AFA"/>
    <w:rsid w:val="00347C69"/>
    <w:rsid w:val="00347E11"/>
    <w:rsid w:val="003503DD"/>
    <w:rsid w:val="00350696"/>
    <w:rsid w:val="00350C92"/>
    <w:rsid w:val="003542C5"/>
    <w:rsid w:val="00360397"/>
    <w:rsid w:val="00365461"/>
    <w:rsid w:val="00365B9F"/>
    <w:rsid w:val="00370311"/>
    <w:rsid w:val="00371D87"/>
    <w:rsid w:val="0037431E"/>
    <w:rsid w:val="00380663"/>
    <w:rsid w:val="003846F4"/>
    <w:rsid w:val="003853E3"/>
    <w:rsid w:val="0038587E"/>
    <w:rsid w:val="00392ED4"/>
    <w:rsid w:val="00393680"/>
    <w:rsid w:val="00394D4C"/>
    <w:rsid w:val="00395D9F"/>
    <w:rsid w:val="00397242"/>
    <w:rsid w:val="003A1315"/>
    <w:rsid w:val="003A1744"/>
    <w:rsid w:val="003A2E73"/>
    <w:rsid w:val="003A3071"/>
    <w:rsid w:val="003A3A54"/>
    <w:rsid w:val="003A4126"/>
    <w:rsid w:val="003A5969"/>
    <w:rsid w:val="003A5C58"/>
    <w:rsid w:val="003B0C81"/>
    <w:rsid w:val="003B201F"/>
    <w:rsid w:val="003B29C5"/>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EB1"/>
    <w:rsid w:val="0041093C"/>
    <w:rsid w:val="0041223B"/>
    <w:rsid w:val="004137EE"/>
    <w:rsid w:val="00413A4E"/>
    <w:rsid w:val="00415163"/>
    <w:rsid w:val="00415273"/>
    <w:rsid w:val="004157BE"/>
    <w:rsid w:val="0042068E"/>
    <w:rsid w:val="00422030"/>
    <w:rsid w:val="00422A7F"/>
    <w:rsid w:val="00426213"/>
    <w:rsid w:val="00427395"/>
    <w:rsid w:val="00427855"/>
    <w:rsid w:val="00431A7B"/>
    <w:rsid w:val="0043623F"/>
    <w:rsid w:val="00437459"/>
    <w:rsid w:val="00441D70"/>
    <w:rsid w:val="004425C2"/>
    <w:rsid w:val="004451EF"/>
    <w:rsid w:val="00445604"/>
    <w:rsid w:val="00446BAE"/>
    <w:rsid w:val="004508BA"/>
    <w:rsid w:val="004557F3"/>
    <w:rsid w:val="0045607E"/>
    <w:rsid w:val="00456DC3"/>
    <w:rsid w:val="00460A00"/>
    <w:rsid w:val="0046337E"/>
    <w:rsid w:val="00464CA1"/>
    <w:rsid w:val="004660C8"/>
    <w:rsid w:val="00467A55"/>
    <w:rsid w:val="00467DEF"/>
    <w:rsid w:val="00472EBA"/>
    <w:rsid w:val="004735B6"/>
    <w:rsid w:val="004735F0"/>
    <w:rsid w:val="004745D7"/>
    <w:rsid w:val="00474676"/>
    <w:rsid w:val="0047511B"/>
    <w:rsid w:val="00475B99"/>
    <w:rsid w:val="00476B7F"/>
    <w:rsid w:val="00480A8A"/>
    <w:rsid w:val="00480EC3"/>
    <w:rsid w:val="0048317E"/>
    <w:rsid w:val="00485601"/>
    <w:rsid w:val="004865B8"/>
    <w:rsid w:val="00486C0D"/>
    <w:rsid w:val="004911D9"/>
    <w:rsid w:val="00491796"/>
    <w:rsid w:val="00493416"/>
    <w:rsid w:val="00494362"/>
    <w:rsid w:val="0049768A"/>
    <w:rsid w:val="004A0FB1"/>
    <w:rsid w:val="004A33C6"/>
    <w:rsid w:val="004A66B1"/>
    <w:rsid w:val="004A7DC4"/>
    <w:rsid w:val="004B1E7B"/>
    <w:rsid w:val="004B3029"/>
    <w:rsid w:val="004B352B"/>
    <w:rsid w:val="004B35E7"/>
    <w:rsid w:val="004B4B51"/>
    <w:rsid w:val="004B4B73"/>
    <w:rsid w:val="004B622B"/>
    <w:rsid w:val="004B63BF"/>
    <w:rsid w:val="004B66DA"/>
    <w:rsid w:val="004B696B"/>
    <w:rsid w:val="004B7DFF"/>
    <w:rsid w:val="004C294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439"/>
    <w:rsid w:val="005317F6"/>
    <w:rsid w:val="005373B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0B99"/>
    <w:rsid w:val="005827D5"/>
    <w:rsid w:val="00582918"/>
    <w:rsid w:val="005849E3"/>
    <w:rsid w:val="005850D7"/>
    <w:rsid w:val="0058522F"/>
    <w:rsid w:val="00585282"/>
    <w:rsid w:val="00586266"/>
    <w:rsid w:val="0058703B"/>
    <w:rsid w:val="005947C5"/>
    <w:rsid w:val="00595EDE"/>
    <w:rsid w:val="00596E2B"/>
    <w:rsid w:val="005A0CBA"/>
    <w:rsid w:val="005A2022"/>
    <w:rsid w:val="005A3272"/>
    <w:rsid w:val="005A5193"/>
    <w:rsid w:val="005A6034"/>
    <w:rsid w:val="005A7AC1"/>
    <w:rsid w:val="005B115A"/>
    <w:rsid w:val="005B537F"/>
    <w:rsid w:val="005C120D"/>
    <w:rsid w:val="005C15B3"/>
    <w:rsid w:val="005C2DB0"/>
    <w:rsid w:val="005C6F80"/>
    <w:rsid w:val="005D07C2"/>
    <w:rsid w:val="005E2F29"/>
    <w:rsid w:val="005E2F5A"/>
    <w:rsid w:val="005E400D"/>
    <w:rsid w:val="005E49D4"/>
    <w:rsid w:val="005E4E79"/>
    <w:rsid w:val="005E5CE7"/>
    <w:rsid w:val="005E790C"/>
    <w:rsid w:val="005F08C5"/>
    <w:rsid w:val="00604782"/>
    <w:rsid w:val="00605718"/>
    <w:rsid w:val="00605C66"/>
    <w:rsid w:val="00606310"/>
    <w:rsid w:val="00607814"/>
    <w:rsid w:val="00610951"/>
    <w:rsid w:val="00610D87"/>
    <w:rsid w:val="00610E88"/>
    <w:rsid w:val="00613827"/>
    <w:rsid w:val="006175D7"/>
    <w:rsid w:val="006205FA"/>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8DC"/>
    <w:rsid w:val="00660D84"/>
    <w:rsid w:val="0066133A"/>
    <w:rsid w:val="00663196"/>
    <w:rsid w:val="0066378C"/>
    <w:rsid w:val="006700F0"/>
    <w:rsid w:val="006706EA"/>
    <w:rsid w:val="00670A48"/>
    <w:rsid w:val="00672F6F"/>
    <w:rsid w:val="00674C2F"/>
    <w:rsid w:val="00674C8B"/>
    <w:rsid w:val="00685C94"/>
    <w:rsid w:val="00691AEE"/>
    <w:rsid w:val="00695049"/>
    <w:rsid w:val="0069523C"/>
    <w:rsid w:val="00695606"/>
    <w:rsid w:val="006962CA"/>
    <w:rsid w:val="00696A95"/>
    <w:rsid w:val="006A09DA"/>
    <w:rsid w:val="006A1835"/>
    <w:rsid w:val="006A2625"/>
    <w:rsid w:val="006A7F40"/>
    <w:rsid w:val="006B21E4"/>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2B1"/>
    <w:rsid w:val="007213D0"/>
    <w:rsid w:val="007219C0"/>
    <w:rsid w:val="00722BB2"/>
    <w:rsid w:val="00731C75"/>
    <w:rsid w:val="00732599"/>
    <w:rsid w:val="0073425B"/>
    <w:rsid w:val="00743E09"/>
    <w:rsid w:val="00744FCC"/>
    <w:rsid w:val="00747B9C"/>
    <w:rsid w:val="00750C93"/>
    <w:rsid w:val="007512A4"/>
    <w:rsid w:val="00751D86"/>
    <w:rsid w:val="00754E24"/>
    <w:rsid w:val="00757B3B"/>
    <w:rsid w:val="007618C5"/>
    <w:rsid w:val="00764EB7"/>
    <w:rsid w:val="00764FA6"/>
    <w:rsid w:val="00765294"/>
    <w:rsid w:val="007717DD"/>
    <w:rsid w:val="00773075"/>
    <w:rsid w:val="00773F36"/>
    <w:rsid w:val="00775BF6"/>
    <w:rsid w:val="00776254"/>
    <w:rsid w:val="007769FC"/>
    <w:rsid w:val="00777CFF"/>
    <w:rsid w:val="007815BC"/>
    <w:rsid w:val="00782B3F"/>
    <w:rsid w:val="00782E3C"/>
    <w:rsid w:val="007900CC"/>
    <w:rsid w:val="0079641B"/>
    <w:rsid w:val="00797A90"/>
    <w:rsid w:val="007A0519"/>
    <w:rsid w:val="007A1856"/>
    <w:rsid w:val="007A1887"/>
    <w:rsid w:val="007A206C"/>
    <w:rsid w:val="007A629C"/>
    <w:rsid w:val="007A6348"/>
    <w:rsid w:val="007B023C"/>
    <w:rsid w:val="007B03CC"/>
    <w:rsid w:val="007B2F08"/>
    <w:rsid w:val="007C1E0B"/>
    <w:rsid w:val="007C44FF"/>
    <w:rsid w:val="007C6456"/>
    <w:rsid w:val="007C7BDB"/>
    <w:rsid w:val="007D2FF5"/>
    <w:rsid w:val="007D4BCF"/>
    <w:rsid w:val="007D73AB"/>
    <w:rsid w:val="007D790E"/>
    <w:rsid w:val="007E2712"/>
    <w:rsid w:val="007E4A9C"/>
    <w:rsid w:val="007E5516"/>
    <w:rsid w:val="007E7EE2"/>
    <w:rsid w:val="007F06CA"/>
    <w:rsid w:val="007F079A"/>
    <w:rsid w:val="007F0DD0"/>
    <w:rsid w:val="007F61D0"/>
    <w:rsid w:val="0080228F"/>
    <w:rsid w:val="00804C1B"/>
    <w:rsid w:val="0080595A"/>
    <w:rsid w:val="0080608A"/>
    <w:rsid w:val="00811E20"/>
    <w:rsid w:val="008150A6"/>
    <w:rsid w:val="00815A8F"/>
    <w:rsid w:val="00817098"/>
    <w:rsid w:val="008178E6"/>
    <w:rsid w:val="008223AE"/>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B60"/>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6A1"/>
    <w:rsid w:val="008A7506"/>
    <w:rsid w:val="008B1603"/>
    <w:rsid w:val="008B20ED"/>
    <w:rsid w:val="008B6135"/>
    <w:rsid w:val="008B7BEB"/>
    <w:rsid w:val="008C02B8"/>
    <w:rsid w:val="008C282E"/>
    <w:rsid w:val="008C2EFA"/>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03C"/>
    <w:rsid w:val="009279B2"/>
    <w:rsid w:val="0093488D"/>
    <w:rsid w:val="00935814"/>
    <w:rsid w:val="00936C01"/>
    <w:rsid w:val="0094502D"/>
    <w:rsid w:val="00946561"/>
    <w:rsid w:val="00946B39"/>
    <w:rsid w:val="00947013"/>
    <w:rsid w:val="0095062C"/>
    <w:rsid w:val="00956EA9"/>
    <w:rsid w:val="0096576F"/>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5EA2"/>
    <w:rsid w:val="009D6B1B"/>
    <w:rsid w:val="009E107B"/>
    <w:rsid w:val="009E18D6"/>
    <w:rsid w:val="009E4DCA"/>
    <w:rsid w:val="009E53C8"/>
    <w:rsid w:val="009E7B92"/>
    <w:rsid w:val="009F19C0"/>
    <w:rsid w:val="009F505F"/>
    <w:rsid w:val="00A00AE4"/>
    <w:rsid w:val="00A00D24"/>
    <w:rsid w:val="00A0129C"/>
    <w:rsid w:val="00A01F5C"/>
    <w:rsid w:val="00A02F6C"/>
    <w:rsid w:val="00A12A69"/>
    <w:rsid w:val="00A2019A"/>
    <w:rsid w:val="00A23493"/>
    <w:rsid w:val="00A24030"/>
    <w:rsid w:val="00A2416A"/>
    <w:rsid w:val="00A30E06"/>
    <w:rsid w:val="00A3270B"/>
    <w:rsid w:val="00A333A9"/>
    <w:rsid w:val="00A379E4"/>
    <w:rsid w:val="00A402BC"/>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EB8"/>
    <w:rsid w:val="00A8483F"/>
    <w:rsid w:val="00A870B0"/>
    <w:rsid w:val="00A8728A"/>
    <w:rsid w:val="00A87A54"/>
    <w:rsid w:val="00AA105C"/>
    <w:rsid w:val="00AA1809"/>
    <w:rsid w:val="00AA1FFE"/>
    <w:rsid w:val="00AA3F2E"/>
    <w:rsid w:val="00AA72F4"/>
    <w:rsid w:val="00AB035F"/>
    <w:rsid w:val="00AB10E7"/>
    <w:rsid w:val="00AB4D25"/>
    <w:rsid w:val="00AB5033"/>
    <w:rsid w:val="00AB5298"/>
    <w:rsid w:val="00AB5519"/>
    <w:rsid w:val="00AB6313"/>
    <w:rsid w:val="00AB71DD"/>
    <w:rsid w:val="00AC15C5"/>
    <w:rsid w:val="00AD0E75"/>
    <w:rsid w:val="00AE5CCA"/>
    <w:rsid w:val="00AE7196"/>
    <w:rsid w:val="00AE77EB"/>
    <w:rsid w:val="00AE7BD8"/>
    <w:rsid w:val="00AE7D02"/>
    <w:rsid w:val="00AF0BB7"/>
    <w:rsid w:val="00AF0BDE"/>
    <w:rsid w:val="00AF0EDE"/>
    <w:rsid w:val="00AF4853"/>
    <w:rsid w:val="00AF49E9"/>
    <w:rsid w:val="00AF4CF5"/>
    <w:rsid w:val="00AF53B9"/>
    <w:rsid w:val="00B00702"/>
    <w:rsid w:val="00B0110B"/>
    <w:rsid w:val="00B0234E"/>
    <w:rsid w:val="00B023F8"/>
    <w:rsid w:val="00B06751"/>
    <w:rsid w:val="00B07931"/>
    <w:rsid w:val="00B13241"/>
    <w:rsid w:val="00B13699"/>
    <w:rsid w:val="00B149E2"/>
    <w:rsid w:val="00B171E3"/>
    <w:rsid w:val="00B2131A"/>
    <w:rsid w:val="00B2169D"/>
    <w:rsid w:val="00B21CBB"/>
    <w:rsid w:val="00B2606D"/>
    <w:rsid w:val="00B26151"/>
    <w:rsid w:val="00B263C0"/>
    <w:rsid w:val="00B316CA"/>
    <w:rsid w:val="00B31BFB"/>
    <w:rsid w:val="00B3528F"/>
    <w:rsid w:val="00B357AB"/>
    <w:rsid w:val="00B41704"/>
    <w:rsid w:val="00B41F72"/>
    <w:rsid w:val="00B44E90"/>
    <w:rsid w:val="00B45324"/>
    <w:rsid w:val="00B47018"/>
    <w:rsid w:val="00B47956"/>
    <w:rsid w:val="00B517E1"/>
    <w:rsid w:val="00B52D03"/>
    <w:rsid w:val="00B556E8"/>
    <w:rsid w:val="00B55E70"/>
    <w:rsid w:val="00B60238"/>
    <w:rsid w:val="00B640A8"/>
    <w:rsid w:val="00B64962"/>
    <w:rsid w:val="00B66AC0"/>
    <w:rsid w:val="00B71634"/>
    <w:rsid w:val="00B73091"/>
    <w:rsid w:val="00B75123"/>
    <w:rsid w:val="00B75139"/>
    <w:rsid w:val="00B80840"/>
    <w:rsid w:val="00B815FC"/>
    <w:rsid w:val="00B81623"/>
    <w:rsid w:val="00B82A05"/>
    <w:rsid w:val="00B84409"/>
    <w:rsid w:val="00B84E2D"/>
    <w:rsid w:val="00B8746A"/>
    <w:rsid w:val="00B9277F"/>
    <w:rsid w:val="00B927C9"/>
    <w:rsid w:val="00B96EFA"/>
    <w:rsid w:val="00B97CCF"/>
    <w:rsid w:val="00BA144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69"/>
    <w:rsid w:val="00BE18F0"/>
    <w:rsid w:val="00BE1BAF"/>
    <w:rsid w:val="00BE302F"/>
    <w:rsid w:val="00BE3210"/>
    <w:rsid w:val="00BE350E"/>
    <w:rsid w:val="00BE3E56"/>
    <w:rsid w:val="00BE4BF7"/>
    <w:rsid w:val="00BE62F6"/>
    <w:rsid w:val="00BE638E"/>
    <w:rsid w:val="00BE7F50"/>
    <w:rsid w:val="00BF27B2"/>
    <w:rsid w:val="00BF4F06"/>
    <w:rsid w:val="00BF534E"/>
    <w:rsid w:val="00BF5717"/>
    <w:rsid w:val="00BF5C91"/>
    <w:rsid w:val="00BF66D2"/>
    <w:rsid w:val="00C01585"/>
    <w:rsid w:val="00C03E2A"/>
    <w:rsid w:val="00C0764A"/>
    <w:rsid w:val="00C1410E"/>
    <w:rsid w:val="00C141C6"/>
    <w:rsid w:val="00C15663"/>
    <w:rsid w:val="00C16508"/>
    <w:rsid w:val="00C16F5A"/>
    <w:rsid w:val="00C2071A"/>
    <w:rsid w:val="00C20ACB"/>
    <w:rsid w:val="00C21ED9"/>
    <w:rsid w:val="00C23703"/>
    <w:rsid w:val="00C2409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14"/>
    <w:rsid w:val="00C55FE8"/>
    <w:rsid w:val="00C63EC4"/>
    <w:rsid w:val="00C64CD9"/>
    <w:rsid w:val="00C670F8"/>
    <w:rsid w:val="00C6780B"/>
    <w:rsid w:val="00C73A90"/>
    <w:rsid w:val="00C76D49"/>
    <w:rsid w:val="00C80AD4"/>
    <w:rsid w:val="00C80B5E"/>
    <w:rsid w:val="00C82055"/>
    <w:rsid w:val="00C8630A"/>
    <w:rsid w:val="00C9061B"/>
    <w:rsid w:val="00C93EBA"/>
    <w:rsid w:val="00C95F43"/>
    <w:rsid w:val="00CA0BD8"/>
    <w:rsid w:val="00CA1B14"/>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0011"/>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BC3"/>
    <w:rsid w:val="00D1632D"/>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1E8"/>
    <w:rsid w:val="00D50B3B"/>
    <w:rsid w:val="00D51C1C"/>
    <w:rsid w:val="00D51FCC"/>
    <w:rsid w:val="00D5467F"/>
    <w:rsid w:val="00D55837"/>
    <w:rsid w:val="00D5676F"/>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E44"/>
    <w:rsid w:val="00DB714B"/>
    <w:rsid w:val="00DC1025"/>
    <w:rsid w:val="00DC10F6"/>
    <w:rsid w:val="00DC1EB8"/>
    <w:rsid w:val="00DC3E45"/>
    <w:rsid w:val="00DC4598"/>
    <w:rsid w:val="00DD0722"/>
    <w:rsid w:val="00DD0B3D"/>
    <w:rsid w:val="00DD212F"/>
    <w:rsid w:val="00DE18F5"/>
    <w:rsid w:val="00DE6E70"/>
    <w:rsid w:val="00DE73D2"/>
    <w:rsid w:val="00DF5BFB"/>
    <w:rsid w:val="00DF5CD6"/>
    <w:rsid w:val="00DF73BA"/>
    <w:rsid w:val="00E022DA"/>
    <w:rsid w:val="00E03BCB"/>
    <w:rsid w:val="00E124DC"/>
    <w:rsid w:val="00E15A41"/>
    <w:rsid w:val="00E2294C"/>
    <w:rsid w:val="00E22D68"/>
    <w:rsid w:val="00E247D9"/>
    <w:rsid w:val="00E255C2"/>
    <w:rsid w:val="00E258D8"/>
    <w:rsid w:val="00E26DDF"/>
    <w:rsid w:val="00E270E5"/>
    <w:rsid w:val="00E30167"/>
    <w:rsid w:val="00E32C2B"/>
    <w:rsid w:val="00E33493"/>
    <w:rsid w:val="00E371AC"/>
    <w:rsid w:val="00E37922"/>
    <w:rsid w:val="00E406DF"/>
    <w:rsid w:val="00E415D3"/>
    <w:rsid w:val="00E469E4"/>
    <w:rsid w:val="00E475C3"/>
    <w:rsid w:val="00E50787"/>
    <w:rsid w:val="00E509B0"/>
    <w:rsid w:val="00E50B11"/>
    <w:rsid w:val="00E54246"/>
    <w:rsid w:val="00E55D8E"/>
    <w:rsid w:val="00E64880"/>
    <w:rsid w:val="00E6641E"/>
    <w:rsid w:val="00E66F18"/>
    <w:rsid w:val="00E70856"/>
    <w:rsid w:val="00E727DE"/>
    <w:rsid w:val="00E74A30"/>
    <w:rsid w:val="00E77778"/>
    <w:rsid w:val="00E77B7E"/>
    <w:rsid w:val="00E77BA8"/>
    <w:rsid w:val="00E82DF1"/>
    <w:rsid w:val="00E87681"/>
    <w:rsid w:val="00E90CAA"/>
    <w:rsid w:val="00E93339"/>
    <w:rsid w:val="00E96532"/>
    <w:rsid w:val="00E973A0"/>
    <w:rsid w:val="00EA1688"/>
    <w:rsid w:val="00EA1AFC"/>
    <w:rsid w:val="00EA2317"/>
    <w:rsid w:val="00EA3A7D"/>
    <w:rsid w:val="00EA4C83"/>
    <w:rsid w:val="00EB752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F49"/>
    <w:rsid w:val="00EE7C3A"/>
    <w:rsid w:val="00EF0F42"/>
    <w:rsid w:val="00EF1601"/>
    <w:rsid w:val="00EF21FE"/>
    <w:rsid w:val="00EF2A7F"/>
    <w:rsid w:val="00EF2D58"/>
    <w:rsid w:val="00EF37C2"/>
    <w:rsid w:val="00EF4803"/>
    <w:rsid w:val="00EF5127"/>
    <w:rsid w:val="00F03EAC"/>
    <w:rsid w:val="00F04B7C"/>
    <w:rsid w:val="00F078B5"/>
    <w:rsid w:val="00F07B2E"/>
    <w:rsid w:val="00F14024"/>
    <w:rsid w:val="00F14FA3"/>
    <w:rsid w:val="00F15DB1"/>
    <w:rsid w:val="00F20EC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B81"/>
    <w:rsid w:val="00F61CEC"/>
    <w:rsid w:val="00F6392C"/>
    <w:rsid w:val="00F64256"/>
    <w:rsid w:val="00F66093"/>
    <w:rsid w:val="00F66657"/>
    <w:rsid w:val="00F6751E"/>
    <w:rsid w:val="00F70848"/>
    <w:rsid w:val="00F73A60"/>
    <w:rsid w:val="00F8015D"/>
    <w:rsid w:val="00F829C7"/>
    <w:rsid w:val="00F834AA"/>
    <w:rsid w:val="00F848D6"/>
    <w:rsid w:val="00F8584A"/>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E43"/>
    <w:rsid w:val="00FE1DCC"/>
    <w:rsid w:val="00FE1DD4"/>
    <w:rsid w:val="00FE2B19"/>
    <w:rsid w:val="00FE48B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E9D077"/>
  <w15:docId w15:val="{8B22922A-AED4-4C98-B930-2C1ED98A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8580">
      <w:bodyDiv w:val="1"/>
      <w:marLeft w:val="0"/>
      <w:marRight w:val="0"/>
      <w:marTop w:val="0"/>
      <w:marBottom w:val="0"/>
      <w:divBdr>
        <w:top w:val="none" w:sz="0" w:space="0" w:color="auto"/>
        <w:left w:val="none" w:sz="0" w:space="0" w:color="auto"/>
        <w:bottom w:val="none" w:sz="0" w:space="0" w:color="auto"/>
        <w:right w:val="none" w:sz="0" w:space="0" w:color="auto"/>
      </w:divBdr>
    </w:div>
    <w:div w:id="74936312">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 w:id="1388070344">
      <w:bodyDiv w:val="1"/>
      <w:marLeft w:val="0"/>
      <w:marRight w:val="0"/>
      <w:marTop w:val="0"/>
      <w:marBottom w:val="0"/>
      <w:divBdr>
        <w:top w:val="none" w:sz="0" w:space="0" w:color="auto"/>
        <w:left w:val="none" w:sz="0" w:space="0" w:color="auto"/>
        <w:bottom w:val="none" w:sz="0" w:space="0" w:color="auto"/>
        <w:right w:val="none" w:sz="0" w:space="0" w:color="auto"/>
      </w:divBdr>
    </w:div>
    <w:div w:id="1625962323">
      <w:bodyDiv w:val="1"/>
      <w:marLeft w:val="0"/>
      <w:marRight w:val="0"/>
      <w:marTop w:val="0"/>
      <w:marBottom w:val="0"/>
      <w:divBdr>
        <w:top w:val="none" w:sz="0" w:space="0" w:color="auto"/>
        <w:left w:val="none" w:sz="0" w:space="0" w:color="auto"/>
        <w:bottom w:val="none" w:sz="0" w:space="0" w:color="auto"/>
        <w:right w:val="none" w:sz="0" w:space="0" w:color="auto"/>
      </w:divBdr>
    </w:div>
    <w:div w:id="1781336013">
      <w:bodyDiv w:val="1"/>
      <w:marLeft w:val="0"/>
      <w:marRight w:val="0"/>
      <w:marTop w:val="0"/>
      <w:marBottom w:val="0"/>
      <w:divBdr>
        <w:top w:val="none" w:sz="0" w:space="0" w:color="auto"/>
        <w:left w:val="none" w:sz="0" w:space="0" w:color="auto"/>
        <w:bottom w:val="none" w:sz="0" w:space="0" w:color="auto"/>
        <w:right w:val="none" w:sz="0" w:space="0" w:color="auto"/>
      </w:divBdr>
    </w:div>
    <w:div w:id="21109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3E5B03941A480CABA0B8EFABC78081"/>
        <w:category>
          <w:name w:val="Allmänt"/>
          <w:gallery w:val="placeholder"/>
        </w:category>
        <w:types>
          <w:type w:val="bbPlcHdr"/>
        </w:types>
        <w:behaviors>
          <w:behavior w:val="content"/>
        </w:behaviors>
        <w:guid w:val="{929937AA-817E-4885-BE03-BD77E50EBA54}"/>
      </w:docPartPr>
      <w:docPartBody>
        <w:p w:rsidR="00A31827" w:rsidRDefault="00E378B9" w:rsidP="00E378B9">
          <w:pPr>
            <w:pStyle w:val="1D3E5B03941A480CABA0B8EFABC78081"/>
          </w:pPr>
          <w:r>
            <w:rPr>
              <w:rStyle w:val="Platshllartext"/>
            </w:rPr>
            <w:t xml:space="preserve"> </w:t>
          </w:r>
        </w:p>
      </w:docPartBody>
    </w:docPart>
    <w:docPart>
      <w:docPartPr>
        <w:name w:val="9C72C5CEE5D640AF85256848A6F34C8F"/>
        <w:category>
          <w:name w:val="Allmänt"/>
          <w:gallery w:val="placeholder"/>
        </w:category>
        <w:types>
          <w:type w:val="bbPlcHdr"/>
        </w:types>
        <w:behaviors>
          <w:behavior w:val="content"/>
        </w:behaviors>
        <w:guid w:val="{5173E94A-F290-4DA7-8036-CC8696518DFE}"/>
      </w:docPartPr>
      <w:docPartBody>
        <w:p w:rsidR="00A31827" w:rsidRDefault="00E378B9" w:rsidP="00E378B9">
          <w:pPr>
            <w:pStyle w:val="9C72C5CEE5D640AF85256848A6F34C8F1"/>
          </w:pPr>
          <w:r>
            <w:rPr>
              <w:rStyle w:val="Platshllartext"/>
            </w:rPr>
            <w:t xml:space="preserve"> </w:t>
          </w:r>
        </w:p>
      </w:docPartBody>
    </w:docPart>
    <w:docPart>
      <w:docPartPr>
        <w:name w:val="ACDC0438C3D04E40BB3D2C5DED2C1861"/>
        <w:category>
          <w:name w:val="Allmänt"/>
          <w:gallery w:val="placeholder"/>
        </w:category>
        <w:types>
          <w:type w:val="bbPlcHdr"/>
        </w:types>
        <w:behaviors>
          <w:behavior w:val="content"/>
        </w:behaviors>
        <w:guid w:val="{E00DF7C3-CFD9-4675-AAF3-8929152130EA}"/>
      </w:docPartPr>
      <w:docPartBody>
        <w:p w:rsidR="00A31827" w:rsidRDefault="00E378B9" w:rsidP="00E378B9">
          <w:pPr>
            <w:pStyle w:val="ACDC0438C3D04E40BB3D2C5DED2C18611"/>
          </w:pPr>
          <w:r>
            <w:rPr>
              <w:rStyle w:val="Platshllartext"/>
            </w:rPr>
            <w:t xml:space="preserve"> </w:t>
          </w:r>
        </w:p>
      </w:docPartBody>
    </w:docPart>
    <w:docPart>
      <w:docPartPr>
        <w:name w:val="4A371D25694D40DB8ECF20EDB2A0E0C0"/>
        <w:category>
          <w:name w:val="Allmänt"/>
          <w:gallery w:val="placeholder"/>
        </w:category>
        <w:types>
          <w:type w:val="bbPlcHdr"/>
        </w:types>
        <w:behaviors>
          <w:behavior w:val="content"/>
        </w:behaviors>
        <w:guid w:val="{766DBABF-2610-4F2F-AD41-285B52AA4EC0}"/>
      </w:docPartPr>
      <w:docPartBody>
        <w:p w:rsidR="00A31827" w:rsidRDefault="00E378B9" w:rsidP="00E378B9">
          <w:pPr>
            <w:pStyle w:val="4A371D25694D40DB8ECF20EDB2A0E0C0"/>
          </w:pPr>
          <w:r>
            <w:rPr>
              <w:rStyle w:val="Platshllartext"/>
            </w:rPr>
            <w:t xml:space="preserve"> </w:t>
          </w:r>
        </w:p>
      </w:docPartBody>
    </w:docPart>
    <w:docPart>
      <w:docPartPr>
        <w:name w:val="C414FA1604854EC985A91B7BB59974CA"/>
        <w:category>
          <w:name w:val="Allmänt"/>
          <w:gallery w:val="placeholder"/>
        </w:category>
        <w:types>
          <w:type w:val="bbPlcHdr"/>
        </w:types>
        <w:behaviors>
          <w:behavior w:val="content"/>
        </w:behaviors>
        <w:guid w:val="{AB500149-E69F-4C88-9AF4-94641F919938}"/>
      </w:docPartPr>
      <w:docPartBody>
        <w:p w:rsidR="00A31827" w:rsidRDefault="00E378B9" w:rsidP="00E378B9">
          <w:pPr>
            <w:pStyle w:val="C414FA1604854EC985A91B7BB59974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9"/>
    <w:rsid w:val="000A3356"/>
    <w:rsid w:val="002B7807"/>
    <w:rsid w:val="002F2317"/>
    <w:rsid w:val="003C59BC"/>
    <w:rsid w:val="0052145C"/>
    <w:rsid w:val="00874C76"/>
    <w:rsid w:val="00A31827"/>
    <w:rsid w:val="00B237CB"/>
    <w:rsid w:val="00C979AF"/>
    <w:rsid w:val="00CD4615"/>
    <w:rsid w:val="00E37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2E032BF10E43C29F4C2AD9A57ADF20">
    <w:name w:val="622E032BF10E43C29F4C2AD9A57ADF20"/>
    <w:rsid w:val="00E378B9"/>
  </w:style>
  <w:style w:type="character" w:styleId="Platshllartext">
    <w:name w:val="Placeholder Text"/>
    <w:basedOn w:val="Standardstycketeckensnitt"/>
    <w:uiPriority w:val="99"/>
    <w:semiHidden/>
    <w:rsid w:val="00E378B9"/>
    <w:rPr>
      <w:noProof w:val="0"/>
      <w:color w:val="808080"/>
    </w:rPr>
  </w:style>
  <w:style w:type="paragraph" w:customStyle="1" w:styleId="687F39A5D6364D6E803273720EF9A9D3">
    <w:name w:val="687F39A5D6364D6E803273720EF9A9D3"/>
    <w:rsid w:val="00E378B9"/>
  </w:style>
  <w:style w:type="paragraph" w:customStyle="1" w:styleId="B9951671C50A45C884CE46C4FDE8813D">
    <w:name w:val="B9951671C50A45C884CE46C4FDE8813D"/>
    <w:rsid w:val="00E378B9"/>
  </w:style>
  <w:style w:type="paragraph" w:customStyle="1" w:styleId="E95F317DD2CD4E6D8933E51D496B6BFC">
    <w:name w:val="E95F317DD2CD4E6D8933E51D496B6BFC"/>
    <w:rsid w:val="00E378B9"/>
  </w:style>
  <w:style w:type="paragraph" w:customStyle="1" w:styleId="1D3E5B03941A480CABA0B8EFABC78081">
    <w:name w:val="1D3E5B03941A480CABA0B8EFABC78081"/>
    <w:rsid w:val="00E378B9"/>
  </w:style>
  <w:style w:type="paragraph" w:customStyle="1" w:styleId="9C72C5CEE5D640AF85256848A6F34C8F">
    <w:name w:val="9C72C5CEE5D640AF85256848A6F34C8F"/>
    <w:rsid w:val="00E378B9"/>
  </w:style>
  <w:style w:type="paragraph" w:customStyle="1" w:styleId="7C0FD3BF46DA4C93A4DB69596F992D2B">
    <w:name w:val="7C0FD3BF46DA4C93A4DB69596F992D2B"/>
    <w:rsid w:val="00E378B9"/>
  </w:style>
  <w:style w:type="paragraph" w:customStyle="1" w:styleId="5D780E16C3AA4C1B8FB4ED1477621981">
    <w:name w:val="5D780E16C3AA4C1B8FB4ED1477621981"/>
    <w:rsid w:val="00E378B9"/>
  </w:style>
  <w:style w:type="paragraph" w:customStyle="1" w:styleId="B425BB16806E4E9BB2E115139B523158">
    <w:name w:val="B425BB16806E4E9BB2E115139B523158"/>
    <w:rsid w:val="00E378B9"/>
  </w:style>
  <w:style w:type="paragraph" w:customStyle="1" w:styleId="ACDC0438C3D04E40BB3D2C5DED2C1861">
    <w:name w:val="ACDC0438C3D04E40BB3D2C5DED2C1861"/>
    <w:rsid w:val="00E378B9"/>
  </w:style>
  <w:style w:type="paragraph" w:customStyle="1" w:styleId="4A371D25694D40DB8ECF20EDB2A0E0C0">
    <w:name w:val="4A371D25694D40DB8ECF20EDB2A0E0C0"/>
    <w:rsid w:val="00E378B9"/>
  </w:style>
  <w:style w:type="paragraph" w:customStyle="1" w:styleId="9C72C5CEE5D640AF85256848A6F34C8F1">
    <w:name w:val="9C72C5CEE5D640AF85256848A6F34C8F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C0438C3D04E40BB3D2C5DED2C18611">
    <w:name w:val="ACDC0438C3D04E40BB3D2C5DED2C1861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875EE4D2F4C82AB8322D7A3B1B989">
    <w:name w:val="3E3875EE4D2F4C82AB8322D7A3B1B989"/>
    <w:rsid w:val="00E378B9"/>
  </w:style>
  <w:style w:type="paragraph" w:customStyle="1" w:styleId="4752D62774CA4A8A9785029D1AC4A285">
    <w:name w:val="4752D62774CA4A8A9785029D1AC4A285"/>
    <w:rsid w:val="00E378B9"/>
  </w:style>
  <w:style w:type="paragraph" w:customStyle="1" w:styleId="904FCD6F4C0243A1AC4F2AAD6918B4C9">
    <w:name w:val="904FCD6F4C0243A1AC4F2AAD6918B4C9"/>
    <w:rsid w:val="00E378B9"/>
  </w:style>
  <w:style w:type="paragraph" w:customStyle="1" w:styleId="E945363A97484FE0AD5FF9B09C017A25">
    <w:name w:val="E945363A97484FE0AD5FF9B09C017A25"/>
    <w:rsid w:val="00E378B9"/>
  </w:style>
  <w:style w:type="paragraph" w:customStyle="1" w:styleId="162884EB7BD443838E9AB7F4F1BD5A31">
    <w:name w:val="162884EB7BD443838E9AB7F4F1BD5A31"/>
    <w:rsid w:val="00E378B9"/>
  </w:style>
  <w:style w:type="paragraph" w:customStyle="1" w:styleId="C414FA1604854EC985A91B7BB59974CA">
    <w:name w:val="C414FA1604854EC985A91B7BB59974CA"/>
    <w:rsid w:val="00E378B9"/>
  </w:style>
  <w:style w:type="paragraph" w:customStyle="1" w:styleId="5379D0F580674A6BA1A0844334167AF4">
    <w:name w:val="5379D0F580674A6BA1A0844334167AF4"/>
    <w:rsid w:val="00E3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2020-11-18T00:00:00</HeaderDate>
    <Office/>
    <Dnr>Ju2020/039847/POL</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dbf54c53-8f1a-459d-96b6-680f84be936c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6B80-5C64-4AC6-B843-3B0ED3306B4B}"/>
</file>

<file path=customXml/itemProps2.xml><?xml version="1.0" encoding="utf-8"?>
<ds:datastoreItem xmlns:ds="http://schemas.openxmlformats.org/officeDocument/2006/customXml" ds:itemID="{E617DDA2-F027-40C1-AF67-DFF986F4BD4E}"/>
</file>

<file path=customXml/itemProps3.xml><?xml version="1.0" encoding="utf-8"?>
<ds:datastoreItem xmlns:ds="http://schemas.openxmlformats.org/officeDocument/2006/customXml" ds:itemID="{BDBF6C95-EFEE-4F9A-8DDF-9AAAAC2E4C14}"/>
</file>

<file path=customXml/itemProps4.xml><?xml version="1.0" encoding="utf-8"?>
<ds:datastoreItem xmlns:ds="http://schemas.openxmlformats.org/officeDocument/2006/customXml" ds:itemID="{77C17B85-6748-4492-AB1C-84BCB903AA6B}">
  <ds:schemaRefs>
    <ds:schemaRef ds:uri="Microsoft.SharePoint.Taxonomy.ContentTypeSync"/>
  </ds:schemaRefs>
</ds:datastoreItem>
</file>

<file path=customXml/itemProps5.xml><?xml version="1.0" encoding="utf-8"?>
<ds:datastoreItem xmlns:ds="http://schemas.openxmlformats.org/officeDocument/2006/customXml" ds:itemID="{4BE61005-466A-40C5-914C-7F22F5F02CB7}">
  <ds:schemaRefs>
    <ds:schemaRef ds:uri="http://schemas.microsoft.com/office/2006/metadata/customXsn"/>
  </ds:schemaRefs>
</ds:datastoreItem>
</file>

<file path=customXml/itemProps6.xml><?xml version="1.0" encoding="utf-8"?>
<ds:datastoreItem xmlns:ds="http://schemas.openxmlformats.org/officeDocument/2006/customXml" ds:itemID="{197C88D1-4455-4661-A38C-E27D47A6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124104-4AA6-4525-8E62-66D1826A4E38}"/>
</file>

<file path=customXml/itemProps8.xml><?xml version="1.0" encoding="utf-8"?>
<ds:datastoreItem xmlns:ds="http://schemas.openxmlformats.org/officeDocument/2006/customXml" ds:itemID="{C3807D5F-6F93-4327-9FF9-4B86530F9059}"/>
</file>

<file path=docProps/app.xml><?xml version="1.0" encoding="utf-8"?>
<Properties xmlns="http://schemas.openxmlformats.org/officeDocument/2006/extended-properties" xmlns:vt="http://schemas.openxmlformats.org/officeDocument/2006/docPropsVTypes">
  <Template>RK Basmall</Template>
  <TotalTime>0</TotalTime>
  <Pages>2</Pages>
  <Words>207</Words>
  <Characters>1099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366 - Studielånsavskrivning för studerande till polisutbildning.docx</dc:title>
  <dc:subject/>
  <dc:creator>Karin Wenander</dc:creator>
  <cp:keywords/>
  <dc:description/>
  <cp:lastModifiedBy>Markus Grundtman</cp:lastModifiedBy>
  <cp:revision>23</cp:revision>
  <dcterms:created xsi:type="dcterms:W3CDTF">2020-08-24T08:44:00Z</dcterms:created>
  <dcterms:modified xsi:type="dcterms:W3CDTF">2020-11-13T11:24:00Z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fe742186-d20b-4a9b-8366-df5428c6f29c</vt:lpwstr>
  </property>
</Properties>
</file>