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63890" w14:textId="2019AE38" w:rsidR="00230E83" w:rsidRDefault="00230E83" w:rsidP="00DA0661">
      <w:pPr>
        <w:pStyle w:val="Rubrik"/>
      </w:pPr>
      <w:bookmarkStart w:id="0" w:name="Start"/>
      <w:bookmarkEnd w:id="0"/>
      <w:r>
        <w:t>Svar på fråga 2020/21:3007 av Inge Ståhlgren (S)</w:t>
      </w:r>
      <w:r>
        <w:br/>
        <w:t>Kraftledningen till SSAB Oxelösund</w:t>
      </w:r>
    </w:p>
    <w:p w14:paraId="1A4258C3" w14:textId="3A617627" w:rsidR="00230E83" w:rsidRDefault="00230E83" w:rsidP="00261A3B">
      <w:pPr>
        <w:pStyle w:val="Brdtext"/>
      </w:pPr>
      <w:r>
        <w:t xml:space="preserve">Inge Ståhlgren har frågat mig vad jag och regeringen kan göra för att påskynda </w:t>
      </w:r>
      <w:r w:rsidRPr="00261A3B">
        <w:t>tillståndsprövningen</w:t>
      </w:r>
      <w:r>
        <w:t xml:space="preserve"> så att </w:t>
      </w:r>
      <w:r w:rsidR="006244D4">
        <w:t xml:space="preserve">den nya </w:t>
      </w:r>
      <w:r>
        <w:t xml:space="preserve">kraftledningen </w:t>
      </w:r>
      <w:r w:rsidR="006244D4">
        <w:t xml:space="preserve">mellan Flen och Oxelösund </w:t>
      </w:r>
      <w:r>
        <w:t xml:space="preserve">kan börja byggas och </w:t>
      </w:r>
      <w:proofErr w:type="spellStart"/>
      <w:r>
        <w:t>Hybritprojektet</w:t>
      </w:r>
      <w:proofErr w:type="spellEnd"/>
      <w:r>
        <w:t xml:space="preserve"> inte riskeras.</w:t>
      </w:r>
    </w:p>
    <w:p w14:paraId="4159830F" w14:textId="76E4A0FE" w:rsidR="00731692" w:rsidRPr="00261A3B" w:rsidRDefault="00BE7F02" w:rsidP="00261A3B">
      <w:pPr>
        <w:pStyle w:val="Brdtext"/>
      </w:pPr>
      <w:r>
        <w:t xml:space="preserve">För att uppnå målet om att bli </w:t>
      </w:r>
      <w:r w:rsidRPr="00261A3B">
        <w:t>världens</w:t>
      </w:r>
      <w:r>
        <w:t xml:space="preserve"> första fossilfria välfärdsland är det viktigt att projekt </w:t>
      </w:r>
      <w:r w:rsidR="00CF1A6A">
        <w:t>likt</w:t>
      </w:r>
      <w:r>
        <w:t xml:space="preserve"> </w:t>
      </w:r>
      <w:proofErr w:type="spellStart"/>
      <w:r>
        <w:t>Hybrit</w:t>
      </w:r>
      <w:proofErr w:type="spellEnd"/>
      <w:r>
        <w:t xml:space="preserve"> kan genomföras så skyndsamt som möjligt. Tillståndsprocesserna spelar en viktig roll i </w:t>
      </w:r>
      <w:r w:rsidR="00232729">
        <w:t>den här omställningen</w:t>
      </w:r>
      <w:r>
        <w:t xml:space="preserve"> och regeringen arbetar löpande för att hitta </w:t>
      </w:r>
      <w:r w:rsidR="00CF1A6A">
        <w:t xml:space="preserve">nya </w:t>
      </w:r>
      <w:r w:rsidR="00731692">
        <w:t>sätt</w:t>
      </w:r>
      <w:r>
        <w:t xml:space="preserve"> att korta ledtider</w:t>
      </w:r>
      <w:r w:rsidR="00CF1A6A">
        <w:t>na</w:t>
      </w:r>
      <w:r>
        <w:t>.</w:t>
      </w:r>
      <w:r w:rsidR="009D54A6">
        <w:t xml:space="preserve"> Som exempel kan nämnas </w:t>
      </w:r>
      <w:r w:rsidR="00F451B8">
        <w:t xml:space="preserve">propositionen </w:t>
      </w:r>
      <w:r w:rsidR="009D54A6">
        <w:t>Moderna tillståndsprocesser för elnät</w:t>
      </w:r>
      <w:r w:rsidR="006244D4">
        <w:t xml:space="preserve"> (prop. 2020/21:188)</w:t>
      </w:r>
      <w:r w:rsidR="009D54A6">
        <w:t>, som nu bereds i riksdagen</w:t>
      </w:r>
      <w:r w:rsidR="006F5583">
        <w:t>, samt att</w:t>
      </w:r>
      <w:r w:rsidR="00733837">
        <w:t xml:space="preserve"> </w:t>
      </w:r>
      <w:r w:rsidR="006F5583">
        <w:t xml:space="preserve">Energimarknadsinspektionen </w:t>
      </w:r>
      <w:r w:rsidR="00261A3B">
        <w:t>inför budgetåret 2021 fick ökat anslag</w:t>
      </w:r>
      <w:r w:rsidR="006F5583">
        <w:t xml:space="preserve">. </w:t>
      </w:r>
      <w:r w:rsidR="009F5FB3">
        <w:t>Dessutom pågår arbetet med den nationella elektrifieringsstrategin, ledningsutbyggnad och kortade ledtider är en viktig del i det arbetet.</w:t>
      </w:r>
    </w:p>
    <w:p w14:paraId="73FF1E04" w14:textId="49D6D8F0" w:rsidR="00731692" w:rsidRDefault="00731692" w:rsidP="002749F7">
      <w:pPr>
        <w:pStyle w:val="Brdtext"/>
      </w:pPr>
      <w:r>
        <w:t xml:space="preserve">Regeringen </w:t>
      </w:r>
      <w:r w:rsidR="00607DB6">
        <w:t>får</w:t>
      </w:r>
      <w:r>
        <w:t xml:space="preserve"> inte påverka hur enskilda myndigheter ska hantera och bedöma enskilda ärenden</w:t>
      </w:r>
      <w:r w:rsidR="00BF582E">
        <w:t xml:space="preserve">. Regeringen arbetar däremot aktivt med att ge </w:t>
      </w:r>
      <w:r>
        <w:t>myndigheterna bästa möjliga förutsättningar och verktyg för att göra effektiva prövningar samtidigt som ett högt skydd för miljö</w:t>
      </w:r>
      <w:r w:rsidR="002B687B">
        <w:t>, markägare</w:t>
      </w:r>
      <w:r>
        <w:t xml:space="preserve"> och andra berörda intressen upprätthålls.</w:t>
      </w:r>
    </w:p>
    <w:p w14:paraId="041B2DD4" w14:textId="384E3AE9" w:rsidR="00230E83" w:rsidRDefault="00230E8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2BCD361A14D4CF4B29387BBC3F1B464"/>
          </w:placeholder>
          <w:dataBinding w:prefixMappings="xmlns:ns0='http://lp/documentinfo/RK' " w:xpath="/ns0:DocumentInfo[1]/ns0:BaseInfo[1]/ns0:HeaderDate[1]" w:storeItemID="{27172823-FBC9-4DCA-BD38-5149586BF63F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643EB">
            <w:t>2 juni 2021</w:t>
          </w:r>
        </w:sdtContent>
      </w:sdt>
    </w:p>
    <w:p w14:paraId="21B9CA3A" w14:textId="77777777" w:rsidR="00230E83" w:rsidRDefault="00230E83" w:rsidP="004E7A8F">
      <w:pPr>
        <w:pStyle w:val="Brdtextutanavstnd"/>
      </w:pPr>
    </w:p>
    <w:p w14:paraId="6F8FCCFD" w14:textId="77777777" w:rsidR="00230E83" w:rsidRDefault="00230E83" w:rsidP="004E7A8F">
      <w:pPr>
        <w:pStyle w:val="Brdtextutanavstnd"/>
      </w:pPr>
    </w:p>
    <w:p w14:paraId="7AB7EF68" w14:textId="77777777" w:rsidR="00230E83" w:rsidRDefault="00230E83" w:rsidP="004E7A8F">
      <w:pPr>
        <w:pStyle w:val="Brdtextutanavstnd"/>
      </w:pPr>
    </w:p>
    <w:p w14:paraId="44F4D044" w14:textId="3C012BC2" w:rsidR="00230E83" w:rsidRPr="00DB48AB" w:rsidRDefault="00C643EB" w:rsidP="00DB48AB">
      <w:pPr>
        <w:pStyle w:val="Brdtext"/>
      </w:pPr>
      <w:r>
        <w:t>Anders Ygeman</w:t>
      </w:r>
    </w:p>
    <w:sectPr w:rsidR="00230E83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8F3A0" w14:textId="77777777" w:rsidR="0071694C" w:rsidRDefault="0071694C" w:rsidP="00A87A54">
      <w:pPr>
        <w:spacing w:after="0" w:line="240" w:lineRule="auto"/>
      </w:pPr>
      <w:r>
        <w:separator/>
      </w:r>
    </w:p>
  </w:endnote>
  <w:endnote w:type="continuationSeparator" w:id="0">
    <w:p w14:paraId="661D84BE" w14:textId="77777777" w:rsidR="0071694C" w:rsidRDefault="007169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4AEE4" w14:textId="77777777" w:rsidR="002133C2" w:rsidRDefault="002133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93306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BA712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EAD98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B557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A754E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06C4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1C55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45760C" w14:textId="77777777" w:rsidTr="00C26068">
      <w:trPr>
        <w:trHeight w:val="227"/>
      </w:trPr>
      <w:tc>
        <w:tcPr>
          <w:tcW w:w="4074" w:type="dxa"/>
        </w:tcPr>
        <w:p w14:paraId="38BB32F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9E2D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CE9AA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C9906" w14:textId="77777777" w:rsidR="0071694C" w:rsidRDefault="0071694C" w:rsidP="00A87A54">
      <w:pPr>
        <w:spacing w:after="0" w:line="240" w:lineRule="auto"/>
      </w:pPr>
      <w:r>
        <w:separator/>
      </w:r>
    </w:p>
  </w:footnote>
  <w:footnote w:type="continuationSeparator" w:id="0">
    <w:p w14:paraId="3FED59A8" w14:textId="77777777" w:rsidR="0071694C" w:rsidRDefault="007169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26E32" w14:textId="77777777" w:rsidR="002133C2" w:rsidRDefault="002133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0AAC" w14:textId="77777777" w:rsidR="002133C2" w:rsidRDefault="002133C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0E83" w14:paraId="62572B10" w14:textId="77777777" w:rsidTr="00C93EBA">
      <w:trPr>
        <w:trHeight w:val="227"/>
      </w:trPr>
      <w:tc>
        <w:tcPr>
          <w:tcW w:w="5534" w:type="dxa"/>
        </w:tcPr>
        <w:p w14:paraId="7C26BAAD" w14:textId="77777777" w:rsidR="00230E83" w:rsidRPr="007D73AB" w:rsidRDefault="00230E83">
          <w:pPr>
            <w:pStyle w:val="Sidhuvud"/>
          </w:pPr>
        </w:p>
      </w:tc>
      <w:tc>
        <w:tcPr>
          <w:tcW w:w="3170" w:type="dxa"/>
          <w:vAlign w:val="bottom"/>
        </w:tcPr>
        <w:p w14:paraId="74D489FD" w14:textId="77777777" w:rsidR="00230E83" w:rsidRPr="007D73AB" w:rsidRDefault="00230E83" w:rsidP="00340DE0">
          <w:pPr>
            <w:pStyle w:val="Sidhuvud"/>
          </w:pPr>
        </w:p>
      </w:tc>
      <w:tc>
        <w:tcPr>
          <w:tcW w:w="1134" w:type="dxa"/>
        </w:tcPr>
        <w:p w14:paraId="18BE9497" w14:textId="77777777" w:rsidR="00230E83" w:rsidRDefault="00230E83" w:rsidP="005A703A">
          <w:pPr>
            <w:pStyle w:val="Sidhuvud"/>
          </w:pPr>
        </w:p>
      </w:tc>
    </w:tr>
    <w:tr w:rsidR="00230E83" w14:paraId="34D43FF4" w14:textId="77777777" w:rsidTr="00C93EBA">
      <w:trPr>
        <w:trHeight w:val="1928"/>
      </w:trPr>
      <w:tc>
        <w:tcPr>
          <w:tcW w:w="5534" w:type="dxa"/>
        </w:tcPr>
        <w:p w14:paraId="451BE638" w14:textId="77777777" w:rsidR="00230E83" w:rsidRPr="00340DE0" w:rsidRDefault="00230E8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09EEB2" wp14:editId="1B17130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5BD147" w14:textId="77777777" w:rsidR="00230E83" w:rsidRPr="00710A6C" w:rsidRDefault="00230E83" w:rsidP="00EE3C0F">
          <w:pPr>
            <w:pStyle w:val="Sidhuvud"/>
            <w:rPr>
              <w:b/>
            </w:rPr>
          </w:pPr>
        </w:p>
        <w:p w14:paraId="0F786FF5" w14:textId="77777777" w:rsidR="00230E83" w:rsidRDefault="00230E83" w:rsidP="00EE3C0F">
          <w:pPr>
            <w:pStyle w:val="Sidhuvud"/>
          </w:pPr>
        </w:p>
        <w:p w14:paraId="1A6BB158" w14:textId="77777777" w:rsidR="00230E83" w:rsidRDefault="00230E83" w:rsidP="00EE3C0F">
          <w:pPr>
            <w:pStyle w:val="Sidhuvud"/>
          </w:pPr>
        </w:p>
        <w:p w14:paraId="307F3E4F" w14:textId="77777777" w:rsidR="00230E83" w:rsidRDefault="00230E8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4D60A3F07546A78CE9C6B3B7ACFC0F"/>
            </w:placeholder>
            <w:dataBinding w:prefixMappings="xmlns:ns0='http://lp/documentinfo/RK' " w:xpath="/ns0:DocumentInfo[1]/ns0:BaseInfo[1]/ns0:Dnr[1]" w:storeItemID="{27172823-FBC9-4DCA-BD38-5149586BF63F}"/>
            <w:text/>
          </w:sdtPr>
          <w:sdtEndPr/>
          <w:sdtContent>
            <w:p w14:paraId="1C861F2A" w14:textId="59B0C463" w:rsidR="00230E83" w:rsidRDefault="002133C2" w:rsidP="00EE3C0F">
              <w:pPr>
                <w:pStyle w:val="Sidhuvud"/>
              </w:pPr>
              <w:r>
                <w:t>I2021/01575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7597F39D774E3C88F6EDBBF3EED119"/>
            </w:placeholder>
            <w:showingPlcHdr/>
            <w:dataBinding w:prefixMappings="xmlns:ns0='http://lp/documentinfo/RK' " w:xpath="/ns0:DocumentInfo[1]/ns0:BaseInfo[1]/ns0:DocNumber[1]" w:storeItemID="{27172823-FBC9-4DCA-BD38-5149586BF63F}"/>
            <w:text/>
          </w:sdtPr>
          <w:sdtEndPr/>
          <w:sdtContent>
            <w:p w14:paraId="60664627" w14:textId="77777777" w:rsidR="00230E83" w:rsidRDefault="00230E8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9E3357" w14:textId="77777777" w:rsidR="00230E83" w:rsidRDefault="00230E83" w:rsidP="00EE3C0F">
          <w:pPr>
            <w:pStyle w:val="Sidhuvud"/>
          </w:pPr>
        </w:p>
      </w:tc>
      <w:tc>
        <w:tcPr>
          <w:tcW w:w="1134" w:type="dxa"/>
        </w:tcPr>
        <w:p w14:paraId="26245D09" w14:textId="77777777" w:rsidR="00230E83" w:rsidRDefault="00230E83" w:rsidP="0094502D">
          <w:pPr>
            <w:pStyle w:val="Sidhuvud"/>
          </w:pPr>
        </w:p>
        <w:p w14:paraId="5C11E03C" w14:textId="77777777" w:rsidR="00230E83" w:rsidRPr="0094502D" w:rsidRDefault="00230E83" w:rsidP="00EC71A6">
          <w:pPr>
            <w:pStyle w:val="Sidhuvud"/>
          </w:pPr>
        </w:p>
      </w:tc>
    </w:tr>
    <w:tr w:rsidR="00230E83" w14:paraId="1195B1C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79B105E24E4BDC80C7A25F03A5CE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E5FA5B" w14:textId="77777777" w:rsidR="002133C2" w:rsidRPr="002133C2" w:rsidRDefault="002133C2" w:rsidP="00340DE0">
              <w:pPr>
                <w:pStyle w:val="Sidhuvud"/>
                <w:rPr>
                  <w:b/>
                </w:rPr>
              </w:pPr>
              <w:r w:rsidRPr="002133C2">
                <w:rPr>
                  <w:b/>
                </w:rPr>
                <w:t>Infrastrukturdepartementet</w:t>
              </w:r>
            </w:p>
            <w:p w14:paraId="4DA64B88" w14:textId="4EC2727D" w:rsidR="00230E83" w:rsidRPr="00340DE0" w:rsidRDefault="002133C2" w:rsidP="00340DE0">
              <w:pPr>
                <w:pStyle w:val="Sidhuvud"/>
              </w:pPr>
              <w:r w:rsidRPr="002133C2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AA123402D7462D915E39653C2BD10A"/>
          </w:placeholder>
          <w:dataBinding w:prefixMappings="xmlns:ns0='http://lp/documentinfo/RK' " w:xpath="/ns0:DocumentInfo[1]/ns0:BaseInfo[1]/ns0:Recipient[1]" w:storeItemID="{27172823-FBC9-4DCA-BD38-5149586BF63F}"/>
          <w:text w:multiLine="1"/>
        </w:sdtPr>
        <w:sdtEndPr/>
        <w:sdtContent>
          <w:tc>
            <w:tcPr>
              <w:tcW w:w="3170" w:type="dxa"/>
            </w:tcPr>
            <w:p w14:paraId="7FAC7CB7" w14:textId="5C27E102" w:rsidR="00230E83" w:rsidRDefault="002133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39704B" w14:textId="77777777" w:rsidR="00230E83" w:rsidRDefault="00230E83" w:rsidP="003E6020">
          <w:pPr>
            <w:pStyle w:val="Sidhuvud"/>
          </w:pPr>
        </w:p>
      </w:tc>
    </w:tr>
  </w:tbl>
  <w:p w14:paraId="36D30D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83"/>
    <w:rsid w:val="00000290"/>
    <w:rsid w:val="00001068"/>
    <w:rsid w:val="0000412C"/>
    <w:rsid w:val="00004D5C"/>
    <w:rsid w:val="00005F68"/>
    <w:rsid w:val="00006CA7"/>
    <w:rsid w:val="000128EB"/>
    <w:rsid w:val="00012B00"/>
    <w:rsid w:val="00013513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3C2"/>
    <w:rsid w:val="002161F5"/>
    <w:rsid w:val="0021657C"/>
    <w:rsid w:val="0022187E"/>
    <w:rsid w:val="00222258"/>
    <w:rsid w:val="00223AD6"/>
    <w:rsid w:val="0022666A"/>
    <w:rsid w:val="00227E43"/>
    <w:rsid w:val="00230E83"/>
    <w:rsid w:val="002315F5"/>
    <w:rsid w:val="00232729"/>
    <w:rsid w:val="00232EC3"/>
    <w:rsid w:val="00233D52"/>
    <w:rsid w:val="00237147"/>
    <w:rsid w:val="00242AD1"/>
    <w:rsid w:val="0024412C"/>
    <w:rsid w:val="0024537C"/>
    <w:rsid w:val="00260D2D"/>
    <w:rsid w:val="00261975"/>
    <w:rsid w:val="00261A3B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B687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F33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3B7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15F55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01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07DB6"/>
    <w:rsid w:val="00610D87"/>
    <w:rsid w:val="00610E88"/>
    <w:rsid w:val="00613827"/>
    <w:rsid w:val="006175D7"/>
    <w:rsid w:val="006208E5"/>
    <w:rsid w:val="00622BAB"/>
    <w:rsid w:val="006244D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583"/>
    <w:rsid w:val="00710A6C"/>
    <w:rsid w:val="00710D98"/>
    <w:rsid w:val="00711CE9"/>
    <w:rsid w:val="00712266"/>
    <w:rsid w:val="00712593"/>
    <w:rsid w:val="00712D82"/>
    <w:rsid w:val="0071694C"/>
    <w:rsid w:val="00716E22"/>
    <w:rsid w:val="007171AB"/>
    <w:rsid w:val="007213D0"/>
    <w:rsid w:val="007219C0"/>
    <w:rsid w:val="00731692"/>
    <w:rsid w:val="00731C75"/>
    <w:rsid w:val="00732599"/>
    <w:rsid w:val="0073383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4A6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FB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87B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02"/>
    <w:rsid w:val="00BF27B2"/>
    <w:rsid w:val="00BF4F06"/>
    <w:rsid w:val="00BF534E"/>
    <w:rsid w:val="00BF5717"/>
    <w:rsid w:val="00BF582E"/>
    <w:rsid w:val="00BF5C91"/>
    <w:rsid w:val="00BF66D2"/>
    <w:rsid w:val="00C01585"/>
    <w:rsid w:val="00C041E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3EB"/>
    <w:rsid w:val="00C64CD9"/>
    <w:rsid w:val="00C670F8"/>
    <w:rsid w:val="00C6780B"/>
    <w:rsid w:val="00C73A90"/>
    <w:rsid w:val="00C73F6F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A6A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1B8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58C40"/>
  <w15:docId w15:val="{06DD1F75-644D-4FEF-A0CE-055F8DC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4D60A3F07546A78CE9C6B3B7ACF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28634-76EA-4981-AE72-866BD96969F1}"/>
      </w:docPartPr>
      <w:docPartBody>
        <w:p w:rsidR="00E52EEF" w:rsidRDefault="00060E56" w:rsidP="00060E56">
          <w:pPr>
            <w:pStyle w:val="FD4D60A3F07546A78CE9C6B3B7ACFC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7597F39D774E3C88F6EDBBF3EED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F3A8B-6E87-4D47-9498-0AFE9FBC7F40}"/>
      </w:docPartPr>
      <w:docPartBody>
        <w:p w:rsidR="00E52EEF" w:rsidRDefault="00060E56" w:rsidP="00060E56">
          <w:pPr>
            <w:pStyle w:val="927597F39D774E3C88F6EDBBF3EED1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79B105E24E4BDC80C7A25F03A5C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44DD2-3CC9-45C4-A679-D7D2D9DA7BEF}"/>
      </w:docPartPr>
      <w:docPartBody>
        <w:p w:rsidR="00E52EEF" w:rsidRDefault="00060E56" w:rsidP="00060E56">
          <w:pPr>
            <w:pStyle w:val="B679B105E24E4BDC80C7A25F03A5CE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AA123402D7462D915E39653C2BD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C3124-7284-46C8-B0CD-47714544969C}"/>
      </w:docPartPr>
      <w:docPartBody>
        <w:p w:rsidR="00E52EEF" w:rsidRDefault="00060E56" w:rsidP="00060E56">
          <w:pPr>
            <w:pStyle w:val="F2AA123402D7462D915E39653C2BD1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BCD361A14D4CF4B29387BBC3F1B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12EB3-3A68-4CE4-9D0F-C01565B2F1BA}"/>
      </w:docPartPr>
      <w:docPartBody>
        <w:p w:rsidR="00E52EEF" w:rsidRDefault="00060E56" w:rsidP="00060E56">
          <w:pPr>
            <w:pStyle w:val="82BCD361A14D4CF4B29387BBC3F1B46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56"/>
    <w:rsid w:val="00060E56"/>
    <w:rsid w:val="00291E22"/>
    <w:rsid w:val="00656BF8"/>
    <w:rsid w:val="007A133E"/>
    <w:rsid w:val="00BC0F0F"/>
    <w:rsid w:val="00E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6CA91D3D7540259443FD6A8734EDFD">
    <w:name w:val="126CA91D3D7540259443FD6A8734EDFD"/>
    <w:rsid w:val="00060E56"/>
  </w:style>
  <w:style w:type="character" w:styleId="Platshllartext">
    <w:name w:val="Placeholder Text"/>
    <w:basedOn w:val="Standardstycketeckensnitt"/>
    <w:uiPriority w:val="99"/>
    <w:semiHidden/>
    <w:rsid w:val="00060E56"/>
    <w:rPr>
      <w:noProof w:val="0"/>
      <w:color w:val="808080"/>
    </w:rPr>
  </w:style>
  <w:style w:type="paragraph" w:customStyle="1" w:styleId="150E816DA02142BB926BD45F94989FD1">
    <w:name w:val="150E816DA02142BB926BD45F94989FD1"/>
    <w:rsid w:val="00060E56"/>
  </w:style>
  <w:style w:type="paragraph" w:customStyle="1" w:styleId="C08CCE24002248D6A0558AF49DDFE09C">
    <w:name w:val="C08CCE24002248D6A0558AF49DDFE09C"/>
    <w:rsid w:val="00060E56"/>
  </w:style>
  <w:style w:type="paragraph" w:customStyle="1" w:styleId="3D46F4FF8920485291026706BEF774B6">
    <w:name w:val="3D46F4FF8920485291026706BEF774B6"/>
    <w:rsid w:val="00060E56"/>
  </w:style>
  <w:style w:type="paragraph" w:customStyle="1" w:styleId="FD4D60A3F07546A78CE9C6B3B7ACFC0F">
    <w:name w:val="FD4D60A3F07546A78CE9C6B3B7ACFC0F"/>
    <w:rsid w:val="00060E56"/>
  </w:style>
  <w:style w:type="paragraph" w:customStyle="1" w:styleId="927597F39D774E3C88F6EDBBF3EED119">
    <w:name w:val="927597F39D774E3C88F6EDBBF3EED119"/>
    <w:rsid w:val="00060E56"/>
  </w:style>
  <w:style w:type="paragraph" w:customStyle="1" w:styleId="3B437801886E4BBAB3DF57DA8F76E977">
    <w:name w:val="3B437801886E4BBAB3DF57DA8F76E977"/>
    <w:rsid w:val="00060E56"/>
  </w:style>
  <w:style w:type="paragraph" w:customStyle="1" w:styleId="CDF9C8DCFD574C22BBC86A295D876C40">
    <w:name w:val="CDF9C8DCFD574C22BBC86A295D876C40"/>
    <w:rsid w:val="00060E56"/>
  </w:style>
  <w:style w:type="paragraph" w:customStyle="1" w:styleId="9E1415BB73A94F71B8E7F8CD5C02E204">
    <w:name w:val="9E1415BB73A94F71B8E7F8CD5C02E204"/>
    <w:rsid w:val="00060E56"/>
  </w:style>
  <w:style w:type="paragraph" w:customStyle="1" w:styleId="B679B105E24E4BDC80C7A25F03A5CECF">
    <w:name w:val="B679B105E24E4BDC80C7A25F03A5CECF"/>
    <w:rsid w:val="00060E56"/>
  </w:style>
  <w:style w:type="paragraph" w:customStyle="1" w:styleId="F2AA123402D7462D915E39653C2BD10A">
    <w:name w:val="F2AA123402D7462D915E39653C2BD10A"/>
    <w:rsid w:val="00060E56"/>
  </w:style>
  <w:style w:type="paragraph" w:customStyle="1" w:styleId="927597F39D774E3C88F6EDBBF3EED1191">
    <w:name w:val="927597F39D774E3C88F6EDBBF3EED1191"/>
    <w:rsid w:val="00060E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79B105E24E4BDC80C7A25F03A5CECF1">
    <w:name w:val="B679B105E24E4BDC80C7A25F03A5CECF1"/>
    <w:rsid w:val="00060E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BF813FB7444DA5AE94BDE8DE739EF5">
    <w:name w:val="0DBF813FB7444DA5AE94BDE8DE739EF5"/>
    <w:rsid w:val="00060E56"/>
  </w:style>
  <w:style w:type="paragraph" w:customStyle="1" w:styleId="36779C066D654C1086244723C7624251">
    <w:name w:val="36779C066D654C1086244723C7624251"/>
    <w:rsid w:val="00060E56"/>
  </w:style>
  <w:style w:type="paragraph" w:customStyle="1" w:styleId="200858B948464306835B549010A7128D">
    <w:name w:val="200858B948464306835B549010A7128D"/>
    <w:rsid w:val="00060E56"/>
  </w:style>
  <w:style w:type="paragraph" w:customStyle="1" w:styleId="729A47071992417390AAA32B3F659451">
    <w:name w:val="729A47071992417390AAA32B3F659451"/>
    <w:rsid w:val="00060E56"/>
  </w:style>
  <w:style w:type="paragraph" w:customStyle="1" w:styleId="7AB8080EBA4F4180A954BFF51FF56D39">
    <w:name w:val="7AB8080EBA4F4180A954BFF51FF56D39"/>
    <w:rsid w:val="00060E56"/>
  </w:style>
  <w:style w:type="paragraph" w:customStyle="1" w:styleId="82BCD361A14D4CF4B29387BBC3F1B464">
    <w:name w:val="82BCD361A14D4CF4B29387BBC3F1B464"/>
    <w:rsid w:val="00060E56"/>
  </w:style>
  <w:style w:type="paragraph" w:customStyle="1" w:styleId="4CED4BD44B4C426D876FDEB8481C03BF">
    <w:name w:val="4CED4BD44B4C426D876FDEB8481C03BF"/>
    <w:rsid w:val="00060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2021-06-02T00:00:00</HeaderDate>
    <Office/>
    <Dnr>I2021/01575</Dnr>
    <ParagrafNr/>
    <DocumentTitle/>
    <VisitingAddress/>
    <Extra1/>
    <Extra2/>
    <Extra3>Inge Ståhlgren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a2148078-dd57-443f-9758-3afe18da6db6</RD_Svarsid>
  </documentManagement>
</p:properties>
</file>

<file path=customXml/itemProps1.xml><?xml version="1.0" encoding="utf-8"?>
<ds:datastoreItem xmlns:ds="http://schemas.openxmlformats.org/officeDocument/2006/customXml" ds:itemID="{97327894-56BC-4460-B1F8-DE104959927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7172823-FBC9-4DCA-BD38-5149586BF63F}"/>
</file>

<file path=customXml/itemProps4.xml><?xml version="1.0" encoding="utf-8"?>
<ds:datastoreItem xmlns:ds="http://schemas.openxmlformats.org/officeDocument/2006/customXml" ds:itemID="{A39D35DF-4788-4D2A-A1BC-A70E7C2CDC1C}"/>
</file>

<file path=customXml/itemProps5.xml><?xml version="1.0" encoding="utf-8"?>
<ds:datastoreItem xmlns:ds="http://schemas.openxmlformats.org/officeDocument/2006/customXml" ds:itemID="{CD83CD86-C2BD-4C53-8E51-63DC363934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3007 av Inge Ståhlgren (S) Kraftledningen till SSAB Oxelösund.docx</dc:title>
  <dc:subject/>
  <dc:creator>Simon Engelhardt</dc:creator>
  <cp:keywords/>
  <dc:description/>
  <cp:lastModifiedBy>Simon Engelhardt</cp:lastModifiedBy>
  <cp:revision>23</cp:revision>
  <dcterms:created xsi:type="dcterms:W3CDTF">2021-05-27T08:17:00Z</dcterms:created>
  <dcterms:modified xsi:type="dcterms:W3CDTF">2021-05-28T11:56:00Z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