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0B30" w14:textId="48D78D41" w:rsidR="00AC1B2F" w:rsidRDefault="00AC1B2F" w:rsidP="00DA0661">
      <w:pPr>
        <w:pStyle w:val="Rubrik"/>
      </w:pPr>
      <w:bookmarkStart w:id="0" w:name="Start"/>
      <w:bookmarkEnd w:id="0"/>
      <w:r>
        <w:t>Svar på fråga 2017/18:613 av Nina Lundström (L)</w:t>
      </w:r>
      <w:r>
        <w:br/>
      </w:r>
      <w:bookmarkStart w:id="1" w:name="_GoBack"/>
      <w:r>
        <w:t>Tekniska problem som påverkar pendeltågstrafiken i Stockholm</w:t>
      </w:r>
      <w:bookmarkEnd w:id="1"/>
    </w:p>
    <w:p w14:paraId="0E50E351" w14:textId="45DE1C28" w:rsidR="00AC1B2F" w:rsidRDefault="00AC1B2F" w:rsidP="002749F7">
      <w:pPr>
        <w:pStyle w:val="Brdtext"/>
      </w:pPr>
      <w:r>
        <w:t>Nina Lundström har frågat mig vilka åtgärder jag avser att vidta för att problemen på järnvägen/spåren ska lösas så att inte ständigt återkommande brister ska fortsätta att hindra framkomligheten för pendeltågen.</w:t>
      </w:r>
    </w:p>
    <w:p w14:paraId="5A4E37AC" w14:textId="77777777" w:rsidR="00042B0F" w:rsidRDefault="008364F7" w:rsidP="006556AD">
      <w:pPr>
        <w:pStyle w:val="Brdtext"/>
      </w:pPr>
      <w:r>
        <w:t>Regeringen har höga ambitioner när det gäller den svenska järnvägen. En väl fungerande tågtrafik är viktigt för att uppnå flera av regeringens mål om hög sysselsättning, grundläggande tillgänglighet, en ökad andel kvalificerad industriproduktion samt minskad klimat- och miljöpåverkan.</w:t>
      </w:r>
    </w:p>
    <w:p w14:paraId="7BE2798D" w14:textId="05E74291" w:rsidR="006556AD" w:rsidRDefault="006556AD" w:rsidP="006556AD">
      <w:pPr>
        <w:pStyle w:val="Brdtext"/>
      </w:pPr>
      <w:r>
        <w:t>Sverige har under många år satsat för lite resurser på drift och underhåll av järnvägssystemet vilket har bidragit till de trafikstörningar och den förseningsproblematik som systemet dras med idag. Regeringen har</w:t>
      </w:r>
      <w:r w:rsidR="00E1757D">
        <w:t xml:space="preserve"> därför</w:t>
      </w:r>
      <w:r>
        <w:t xml:space="preserve"> genomfört kraftiga förstärkningar av järnvägsunderhållet och ökat det årliga anslaget till järnvägsunderhåll med 1,34 miljarder kronor per år under perioden 2016–2018. I den kommande nationella planen för transportinfrastrukturen för perioden 2018–2029 kommer anslaget till järnvägsunderhåll att öka med hela 47 procent jämfört med nuvarande plan. </w:t>
      </w:r>
    </w:p>
    <w:p w14:paraId="502D5AB7" w14:textId="4BA9CBBE" w:rsidR="008B6F5E" w:rsidRDefault="00E1757D" w:rsidP="006556AD">
      <w:pPr>
        <w:pStyle w:val="Brdtext"/>
      </w:pPr>
      <w:r>
        <w:t>B</w:t>
      </w:r>
      <w:r w:rsidR="006556AD">
        <w:t xml:space="preserve">ehovet av underhållsåtgärder är stort och det kommer att </w:t>
      </w:r>
      <w:r w:rsidR="00196D14">
        <w:t xml:space="preserve">krävas mycket arbete </w:t>
      </w:r>
      <w:r w:rsidR="006556AD">
        <w:t xml:space="preserve">innan järnvägen får en </w:t>
      </w:r>
      <w:r w:rsidR="00196D14">
        <w:t xml:space="preserve">höjd </w:t>
      </w:r>
      <w:r w:rsidR="006556AD">
        <w:t>punktlighet och robusthet.</w:t>
      </w:r>
      <w:r w:rsidR="00DD45B1">
        <w:t xml:space="preserve"> Det är</w:t>
      </w:r>
      <w:r w:rsidR="00E77838">
        <w:t xml:space="preserve"> vidare</w:t>
      </w:r>
      <w:r w:rsidR="00DD45B1">
        <w:t xml:space="preserve"> en utmaning att kunna genomföra underhållet då det är trångt på spåren. </w:t>
      </w:r>
      <w:r w:rsidR="00827E19">
        <w:t xml:space="preserve">Ambitionen är att störa trafiken så lite som möjligt, men det kommer att märkas när dessa välbehövliga arbeten ska genomföras. </w:t>
      </w:r>
      <w:r w:rsidR="00DD45B1">
        <w:t xml:space="preserve">Satsningen på kraftigt ökat underhåll och reparationer kommer att ställa stora krav på planering </w:t>
      </w:r>
      <w:r w:rsidR="00456879">
        <w:t>och</w:t>
      </w:r>
      <w:r w:rsidR="006556AD">
        <w:t xml:space="preserve"> en bred samverkan mellan alla järnvägens aktörer</w:t>
      </w:r>
      <w:r w:rsidR="00827E19">
        <w:t xml:space="preserve">. Det är </w:t>
      </w:r>
      <w:r w:rsidR="00827E19">
        <w:lastRenderedPageBreak/>
        <w:t>nödvändigt att</w:t>
      </w:r>
      <w:r w:rsidR="006556AD">
        <w:t xml:space="preserve"> respektive part tar ansvar för sin uppgift och bidrar till att lösa problemen.</w:t>
      </w:r>
      <w:r w:rsidR="00E77838" w:rsidDel="00E77838">
        <w:t xml:space="preserve"> </w:t>
      </w:r>
    </w:p>
    <w:p w14:paraId="27DBB2B9" w14:textId="7BFDB8C2" w:rsidR="00DD45B1" w:rsidRDefault="007237A8" w:rsidP="006556AD">
      <w:pPr>
        <w:pStyle w:val="Brdtext"/>
      </w:pPr>
      <w:r>
        <w:t>Vad gäller situationen i Stockholm så är det inte bara järnvägsanläggningen som är orsak till förseningsproblematiken. Stockholms läns landsting</w:t>
      </w:r>
      <w:r w:rsidR="004D34D6">
        <w:t xml:space="preserve"> (SLL)</w:t>
      </w:r>
      <w:r>
        <w:t xml:space="preserve"> </w:t>
      </w:r>
      <w:r w:rsidR="004D34D6">
        <w:t xml:space="preserve">som ansvarar för pendeltågstrafiken </w:t>
      </w:r>
      <w:r>
        <w:t xml:space="preserve">har valt ett trafikeringsupplägg </w:t>
      </w:r>
      <w:r w:rsidR="004D34D6">
        <w:t xml:space="preserve">vars utformning gör det störningskänsligt. </w:t>
      </w:r>
      <w:r w:rsidR="004D34D6" w:rsidRPr="004D34D6">
        <w:t>Trafikverket</w:t>
      </w:r>
      <w:r w:rsidR="004D34D6">
        <w:t xml:space="preserve"> har inför genomförandet av upplägget påpekat riskerna för SLL. SLL tycks även ha problem med sin tågoperatör MTR vilka inte kan tillhandahålla tillräckligt med fordon för att bedriva trafiken enligt avtal. </w:t>
      </w:r>
    </w:p>
    <w:p w14:paraId="094ACBCA" w14:textId="01BF2709" w:rsidR="00AC1B2F" w:rsidRDefault="00AC1B2F" w:rsidP="006209CD">
      <w:pPr>
        <w:pStyle w:val="Brdtext"/>
      </w:pPr>
      <w:r>
        <w:t xml:space="preserve">Stockholm den </w:t>
      </w:r>
      <w:sdt>
        <w:sdtPr>
          <w:id w:val="-1225218591"/>
          <w:placeholder>
            <w:docPart w:val="D781D2C535354BC7B659124826FD3A90"/>
          </w:placeholder>
          <w:dataBinding w:prefixMappings="xmlns:ns0='http://lp/documentinfo/RK' " w:xpath="/ns0:DocumentInfo[1]/ns0:BaseInfo[1]/ns0:HeaderDate[1]" w:storeItemID="{9A7DF45A-591D-4A98-83F7-FAA4442793CE}"/>
          <w:date w:fullDate="2018-01-30T00:00:00Z">
            <w:dateFormat w:val="d MMMM yyyy"/>
            <w:lid w:val="sv-SE"/>
            <w:storeMappedDataAs w:val="dateTime"/>
            <w:calendar w:val="gregorian"/>
          </w:date>
        </w:sdtPr>
        <w:sdtEndPr/>
        <w:sdtContent>
          <w:r w:rsidR="002A0A02" w:rsidRPr="002A0A02">
            <w:t>30 januari 2018</w:t>
          </w:r>
        </w:sdtContent>
      </w:sdt>
    </w:p>
    <w:p w14:paraId="1578B564" w14:textId="77777777" w:rsidR="00AC1B2F" w:rsidRDefault="00AC1B2F" w:rsidP="004E7A8F">
      <w:pPr>
        <w:pStyle w:val="Brdtextutanavstnd"/>
      </w:pPr>
    </w:p>
    <w:p w14:paraId="52D368DC" w14:textId="45CF713C" w:rsidR="00AC1B2F" w:rsidRDefault="00AC1B2F" w:rsidP="00422A41">
      <w:pPr>
        <w:pStyle w:val="Brdtext"/>
      </w:pPr>
      <w:r>
        <w:t>Tomas Eneroth</w:t>
      </w:r>
    </w:p>
    <w:p w14:paraId="136AAE38" w14:textId="77777777" w:rsidR="00AC1B2F" w:rsidRPr="00DB48AB" w:rsidRDefault="00AC1B2F" w:rsidP="00DB48AB">
      <w:pPr>
        <w:pStyle w:val="Brdtext"/>
      </w:pPr>
    </w:p>
    <w:sectPr w:rsidR="00AC1B2F" w:rsidRPr="00DB48AB" w:rsidSect="00AC1B2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2C6D" w14:textId="77777777" w:rsidR="00AC1B2F" w:rsidRDefault="00AC1B2F" w:rsidP="00A87A54">
      <w:pPr>
        <w:spacing w:after="0" w:line="240" w:lineRule="auto"/>
      </w:pPr>
      <w:r>
        <w:separator/>
      </w:r>
    </w:p>
  </w:endnote>
  <w:endnote w:type="continuationSeparator" w:id="0">
    <w:p w14:paraId="3EAC3C68" w14:textId="77777777" w:rsidR="00AC1B2F" w:rsidRDefault="00AC1B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B1F343" w14:textId="77777777" w:rsidTr="006A26EC">
      <w:trPr>
        <w:trHeight w:val="227"/>
        <w:jc w:val="right"/>
      </w:trPr>
      <w:tc>
        <w:tcPr>
          <w:tcW w:w="708" w:type="dxa"/>
          <w:vAlign w:val="bottom"/>
        </w:tcPr>
        <w:p w14:paraId="75AED86E" w14:textId="60B0BBF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209C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209CD">
            <w:rPr>
              <w:rStyle w:val="Sidnummer"/>
              <w:noProof/>
            </w:rPr>
            <w:t>2</w:t>
          </w:r>
          <w:r>
            <w:rPr>
              <w:rStyle w:val="Sidnummer"/>
            </w:rPr>
            <w:fldChar w:fldCharType="end"/>
          </w:r>
          <w:r>
            <w:rPr>
              <w:rStyle w:val="Sidnummer"/>
            </w:rPr>
            <w:t>)</w:t>
          </w:r>
        </w:p>
      </w:tc>
    </w:tr>
    <w:tr w:rsidR="005606BC" w:rsidRPr="00347E11" w14:paraId="1BDC2D09" w14:textId="77777777" w:rsidTr="006A26EC">
      <w:trPr>
        <w:trHeight w:val="850"/>
        <w:jc w:val="right"/>
      </w:trPr>
      <w:tc>
        <w:tcPr>
          <w:tcW w:w="708" w:type="dxa"/>
          <w:vAlign w:val="bottom"/>
        </w:tcPr>
        <w:p w14:paraId="78CE428E" w14:textId="77777777" w:rsidR="005606BC" w:rsidRPr="00347E11" w:rsidRDefault="005606BC" w:rsidP="005606BC">
          <w:pPr>
            <w:pStyle w:val="Sidfot"/>
            <w:spacing w:line="276" w:lineRule="auto"/>
            <w:jc w:val="right"/>
          </w:pPr>
        </w:p>
      </w:tc>
    </w:tr>
  </w:tbl>
  <w:p w14:paraId="68B8780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5ED95A" w14:textId="77777777" w:rsidTr="001F4302">
      <w:trPr>
        <w:trHeight w:val="510"/>
      </w:trPr>
      <w:tc>
        <w:tcPr>
          <w:tcW w:w="8525" w:type="dxa"/>
          <w:gridSpan w:val="2"/>
          <w:vAlign w:val="bottom"/>
        </w:tcPr>
        <w:p w14:paraId="5CB4CE65" w14:textId="77777777" w:rsidR="00347E11" w:rsidRPr="00347E11" w:rsidRDefault="00347E11" w:rsidP="00347E11">
          <w:pPr>
            <w:pStyle w:val="Sidfot"/>
            <w:rPr>
              <w:sz w:val="8"/>
            </w:rPr>
          </w:pPr>
        </w:p>
      </w:tc>
    </w:tr>
    <w:tr w:rsidR="00093408" w:rsidRPr="00EE3C0F" w14:paraId="19BA1AB6" w14:textId="77777777" w:rsidTr="00C26068">
      <w:trPr>
        <w:trHeight w:val="227"/>
      </w:trPr>
      <w:tc>
        <w:tcPr>
          <w:tcW w:w="4074" w:type="dxa"/>
        </w:tcPr>
        <w:p w14:paraId="14C51150" w14:textId="77777777" w:rsidR="00347E11" w:rsidRPr="00F53AEA" w:rsidRDefault="00347E11" w:rsidP="00C26068">
          <w:pPr>
            <w:pStyle w:val="Sidfot"/>
            <w:spacing w:line="276" w:lineRule="auto"/>
          </w:pPr>
        </w:p>
      </w:tc>
      <w:tc>
        <w:tcPr>
          <w:tcW w:w="4451" w:type="dxa"/>
        </w:tcPr>
        <w:p w14:paraId="6735E5B4" w14:textId="77777777" w:rsidR="00093408" w:rsidRPr="00F53AEA" w:rsidRDefault="00093408" w:rsidP="00F53AEA">
          <w:pPr>
            <w:pStyle w:val="Sidfot"/>
            <w:spacing w:line="276" w:lineRule="auto"/>
          </w:pPr>
        </w:p>
      </w:tc>
    </w:tr>
  </w:tbl>
  <w:p w14:paraId="139F765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EBBF6" w14:textId="77777777" w:rsidR="00AC1B2F" w:rsidRDefault="00AC1B2F" w:rsidP="00A87A54">
      <w:pPr>
        <w:spacing w:after="0" w:line="240" w:lineRule="auto"/>
      </w:pPr>
      <w:r>
        <w:separator/>
      </w:r>
    </w:p>
  </w:footnote>
  <w:footnote w:type="continuationSeparator" w:id="0">
    <w:p w14:paraId="25A14C12" w14:textId="77777777" w:rsidR="00AC1B2F" w:rsidRDefault="00AC1B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1B2F" w14:paraId="63143000" w14:textId="77777777" w:rsidTr="00C93EBA">
      <w:trPr>
        <w:trHeight w:val="227"/>
      </w:trPr>
      <w:tc>
        <w:tcPr>
          <w:tcW w:w="5534" w:type="dxa"/>
        </w:tcPr>
        <w:p w14:paraId="71586028" w14:textId="77777777" w:rsidR="00AC1B2F" w:rsidRPr="007D73AB" w:rsidRDefault="00AC1B2F">
          <w:pPr>
            <w:pStyle w:val="Sidhuvud"/>
          </w:pPr>
        </w:p>
      </w:tc>
      <w:tc>
        <w:tcPr>
          <w:tcW w:w="3170" w:type="dxa"/>
          <w:vAlign w:val="bottom"/>
        </w:tcPr>
        <w:p w14:paraId="666DE1CE" w14:textId="77777777" w:rsidR="00AC1B2F" w:rsidRPr="007D73AB" w:rsidRDefault="00AC1B2F" w:rsidP="00340DE0">
          <w:pPr>
            <w:pStyle w:val="Sidhuvud"/>
          </w:pPr>
        </w:p>
      </w:tc>
      <w:tc>
        <w:tcPr>
          <w:tcW w:w="1134" w:type="dxa"/>
        </w:tcPr>
        <w:p w14:paraId="207C7EAB" w14:textId="77777777" w:rsidR="00AC1B2F" w:rsidRDefault="00AC1B2F" w:rsidP="005A703A">
          <w:pPr>
            <w:pStyle w:val="Sidhuvud"/>
          </w:pPr>
        </w:p>
      </w:tc>
    </w:tr>
    <w:tr w:rsidR="00AC1B2F" w14:paraId="46DA0B54" w14:textId="77777777" w:rsidTr="00C93EBA">
      <w:trPr>
        <w:trHeight w:val="1928"/>
      </w:trPr>
      <w:tc>
        <w:tcPr>
          <w:tcW w:w="5534" w:type="dxa"/>
        </w:tcPr>
        <w:p w14:paraId="18824D97" w14:textId="77777777" w:rsidR="00AC1B2F" w:rsidRPr="00340DE0" w:rsidRDefault="00AC1B2F" w:rsidP="00340DE0">
          <w:pPr>
            <w:pStyle w:val="Sidhuvud"/>
          </w:pPr>
          <w:r>
            <w:rPr>
              <w:noProof/>
            </w:rPr>
            <w:drawing>
              <wp:inline distT="0" distB="0" distL="0" distR="0" wp14:anchorId="6D26F29F" wp14:editId="0A36A81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9E7484F" w14:textId="77777777" w:rsidR="00AC1B2F" w:rsidRPr="00710A6C" w:rsidRDefault="00AC1B2F" w:rsidP="00EE3C0F">
          <w:pPr>
            <w:pStyle w:val="Sidhuvud"/>
            <w:rPr>
              <w:b/>
            </w:rPr>
          </w:pPr>
        </w:p>
        <w:p w14:paraId="18CDF038" w14:textId="77777777" w:rsidR="00AC1B2F" w:rsidRDefault="00AC1B2F" w:rsidP="00EE3C0F">
          <w:pPr>
            <w:pStyle w:val="Sidhuvud"/>
          </w:pPr>
        </w:p>
        <w:p w14:paraId="2F854EF0" w14:textId="77777777" w:rsidR="00AC1B2F" w:rsidRDefault="00AC1B2F" w:rsidP="00EE3C0F">
          <w:pPr>
            <w:pStyle w:val="Sidhuvud"/>
          </w:pPr>
        </w:p>
        <w:p w14:paraId="283228AD" w14:textId="77777777" w:rsidR="00AC1B2F" w:rsidRDefault="00AC1B2F" w:rsidP="00EE3C0F">
          <w:pPr>
            <w:pStyle w:val="Sidhuvud"/>
          </w:pPr>
        </w:p>
        <w:sdt>
          <w:sdtPr>
            <w:alias w:val="Dnr"/>
            <w:tag w:val="ccRKShow_Dnr"/>
            <w:id w:val="-829283628"/>
            <w:placeholder>
              <w:docPart w:val="9ADDBDB1C81E4ACCBDF006FEB907B676"/>
            </w:placeholder>
            <w:dataBinding w:prefixMappings="xmlns:ns0='http://lp/documentinfo/RK' " w:xpath="/ns0:DocumentInfo[1]/ns0:BaseInfo[1]/ns0:Dnr[1]" w:storeItemID="{9A7DF45A-591D-4A98-83F7-FAA4442793CE}"/>
            <w:text/>
          </w:sdtPr>
          <w:sdtEndPr/>
          <w:sdtContent>
            <w:p w14:paraId="274F465F" w14:textId="77777777" w:rsidR="00AC1B2F" w:rsidRDefault="00AC1B2F" w:rsidP="00EE3C0F">
              <w:pPr>
                <w:pStyle w:val="Sidhuvud"/>
              </w:pPr>
              <w:r>
                <w:t>N2018/00401/TIF</w:t>
              </w:r>
            </w:p>
          </w:sdtContent>
        </w:sdt>
        <w:sdt>
          <w:sdtPr>
            <w:alias w:val="DocNumber"/>
            <w:tag w:val="DocNumber"/>
            <w:id w:val="1726028884"/>
            <w:placeholder>
              <w:docPart w:val="4843E906D2ED4A78AB6EA4EF888A656A"/>
            </w:placeholder>
            <w:showingPlcHdr/>
            <w:dataBinding w:prefixMappings="xmlns:ns0='http://lp/documentinfo/RK' " w:xpath="/ns0:DocumentInfo[1]/ns0:BaseInfo[1]/ns0:DocNumber[1]" w:storeItemID="{9A7DF45A-591D-4A98-83F7-FAA4442793CE}"/>
            <w:text/>
          </w:sdtPr>
          <w:sdtEndPr/>
          <w:sdtContent>
            <w:p w14:paraId="274B75F7" w14:textId="77777777" w:rsidR="00AC1B2F" w:rsidRDefault="00AC1B2F" w:rsidP="00EE3C0F">
              <w:pPr>
                <w:pStyle w:val="Sidhuvud"/>
              </w:pPr>
              <w:r>
                <w:rPr>
                  <w:rStyle w:val="Platshllartext"/>
                </w:rPr>
                <w:t xml:space="preserve"> </w:t>
              </w:r>
            </w:p>
          </w:sdtContent>
        </w:sdt>
        <w:p w14:paraId="14F95B33" w14:textId="77777777" w:rsidR="00AC1B2F" w:rsidRDefault="00AC1B2F" w:rsidP="00EE3C0F">
          <w:pPr>
            <w:pStyle w:val="Sidhuvud"/>
          </w:pPr>
        </w:p>
      </w:tc>
      <w:tc>
        <w:tcPr>
          <w:tcW w:w="1134" w:type="dxa"/>
        </w:tcPr>
        <w:p w14:paraId="3D2C7E88" w14:textId="77777777" w:rsidR="00AC1B2F" w:rsidRDefault="00AC1B2F" w:rsidP="0094502D">
          <w:pPr>
            <w:pStyle w:val="Sidhuvud"/>
          </w:pPr>
        </w:p>
        <w:p w14:paraId="6EFEFA6D" w14:textId="77777777" w:rsidR="00AC1B2F" w:rsidRPr="0094502D" w:rsidRDefault="00AC1B2F" w:rsidP="00EC71A6">
          <w:pPr>
            <w:pStyle w:val="Sidhuvud"/>
          </w:pPr>
        </w:p>
      </w:tc>
    </w:tr>
    <w:tr w:rsidR="00AC1B2F" w14:paraId="53B8E0B6" w14:textId="77777777" w:rsidTr="00C93EBA">
      <w:trPr>
        <w:trHeight w:val="2268"/>
      </w:trPr>
      <w:sdt>
        <w:sdtPr>
          <w:rPr>
            <w:b/>
          </w:rPr>
          <w:alias w:val="SenderText"/>
          <w:tag w:val="ccRKShow_SenderText"/>
          <w:id w:val="1374046025"/>
          <w:placeholder>
            <w:docPart w:val="9AE71D288F8E424682363751489A9C96"/>
          </w:placeholder>
        </w:sdtPr>
        <w:sdtEndPr/>
        <w:sdtContent>
          <w:tc>
            <w:tcPr>
              <w:tcW w:w="5534" w:type="dxa"/>
              <w:tcMar>
                <w:right w:w="1134" w:type="dxa"/>
              </w:tcMar>
            </w:tcPr>
            <w:p w14:paraId="35F1665D" w14:textId="77777777" w:rsidR="00AC1B2F" w:rsidRPr="00AC1B2F" w:rsidRDefault="00AC1B2F" w:rsidP="00340DE0">
              <w:pPr>
                <w:pStyle w:val="Sidhuvud"/>
                <w:rPr>
                  <w:b/>
                </w:rPr>
              </w:pPr>
              <w:r w:rsidRPr="00AC1B2F">
                <w:rPr>
                  <w:b/>
                </w:rPr>
                <w:t>Näringsdepartementet</w:t>
              </w:r>
            </w:p>
            <w:p w14:paraId="47ADDAEA" w14:textId="77777777" w:rsidR="00EB62B2" w:rsidRDefault="00AC1B2F" w:rsidP="00340DE0">
              <w:pPr>
                <w:pStyle w:val="Sidhuvud"/>
              </w:pPr>
              <w:r w:rsidRPr="00AC1B2F">
                <w:t>Infrastrukturministern</w:t>
              </w:r>
            </w:p>
            <w:p w14:paraId="62D9EC15" w14:textId="77777777" w:rsidR="00EB62B2" w:rsidRDefault="00EB62B2" w:rsidP="00340DE0">
              <w:pPr>
                <w:pStyle w:val="Sidhuvud"/>
              </w:pPr>
            </w:p>
            <w:tbl>
              <w:tblPr>
                <w:tblW w:w="4504" w:type="dxa"/>
                <w:tblLayout w:type="fixed"/>
                <w:tblLook w:val="0000" w:firstRow="0" w:lastRow="0" w:firstColumn="0" w:lastColumn="0" w:noHBand="0" w:noVBand="0"/>
              </w:tblPr>
              <w:tblGrid>
                <w:gridCol w:w="4504"/>
              </w:tblGrid>
              <w:tr w:rsidR="00EB62B2" w14:paraId="2A02B492" w14:textId="77777777" w:rsidTr="00D01CA7">
                <w:trPr>
                  <w:trHeight w:val="199"/>
                </w:trPr>
                <w:tc>
                  <w:tcPr>
                    <w:tcW w:w="4504" w:type="dxa"/>
                  </w:tcPr>
                  <w:p w14:paraId="74137880" w14:textId="2AFD21F8" w:rsidR="00EB62B2" w:rsidRDefault="00EB62B2" w:rsidP="00EB62B2">
                    <w:pPr>
                      <w:pStyle w:val="Avsndare"/>
                      <w:framePr w:w="0" w:hRule="auto" w:hSpace="0" w:wrap="auto" w:vAnchor="margin" w:hAnchor="text" w:xAlign="left" w:yAlign="inline"/>
                      <w:ind w:left="-108"/>
                      <w:rPr>
                        <w:bCs/>
                        <w:iCs/>
                      </w:rPr>
                    </w:pPr>
                  </w:p>
                </w:tc>
              </w:tr>
              <w:tr w:rsidR="00EB62B2" w14:paraId="64743A88" w14:textId="77777777" w:rsidTr="00D01CA7">
                <w:trPr>
                  <w:trHeight w:val="199"/>
                </w:trPr>
                <w:tc>
                  <w:tcPr>
                    <w:tcW w:w="4504" w:type="dxa"/>
                  </w:tcPr>
                  <w:p w14:paraId="44D6186F" w14:textId="4C0CE07D" w:rsidR="00EB62B2" w:rsidRDefault="00EB62B2" w:rsidP="00EB62B2">
                    <w:pPr>
                      <w:pStyle w:val="Avsndare"/>
                      <w:framePr w:w="0" w:hRule="auto" w:hSpace="0" w:wrap="auto" w:vAnchor="margin" w:hAnchor="text" w:xAlign="left" w:yAlign="inline"/>
                      <w:ind w:left="-108"/>
                      <w:rPr>
                        <w:bCs/>
                        <w:iCs/>
                      </w:rPr>
                    </w:pPr>
                  </w:p>
                </w:tc>
              </w:tr>
            </w:tbl>
            <w:p w14:paraId="08F0D741" w14:textId="06D635C8" w:rsidR="00AC1B2F" w:rsidRPr="00AC1B2F" w:rsidRDefault="00AC1B2F" w:rsidP="00340DE0">
              <w:pPr>
                <w:pStyle w:val="Sidhuvud"/>
                <w:rPr>
                  <w:b/>
                </w:rPr>
              </w:pPr>
            </w:p>
          </w:tc>
        </w:sdtContent>
      </w:sdt>
      <w:sdt>
        <w:sdtPr>
          <w:alias w:val="Recipient"/>
          <w:tag w:val="ccRKShow_Recipient"/>
          <w:id w:val="-28344517"/>
          <w:placeholder>
            <w:docPart w:val="0525703AEE4D42B2BCBF9217D79D19AE"/>
          </w:placeholder>
          <w:dataBinding w:prefixMappings="xmlns:ns0='http://lp/documentinfo/RK' " w:xpath="/ns0:DocumentInfo[1]/ns0:BaseInfo[1]/ns0:Recipient[1]" w:storeItemID="{9A7DF45A-591D-4A98-83F7-FAA4442793CE}"/>
          <w:text w:multiLine="1"/>
        </w:sdtPr>
        <w:sdtEndPr/>
        <w:sdtContent>
          <w:tc>
            <w:tcPr>
              <w:tcW w:w="3170" w:type="dxa"/>
            </w:tcPr>
            <w:p w14:paraId="1A7E8772" w14:textId="77777777" w:rsidR="00AC1B2F" w:rsidRDefault="00AC1B2F" w:rsidP="00547B89">
              <w:pPr>
                <w:pStyle w:val="Sidhuvud"/>
              </w:pPr>
              <w:r>
                <w:t>Till riksdagen</w:t>
              </w:r>
            </w:p>
          </w:tc>
        </w:sdtContent>
      </w:sdt>
      <w:tc>
        <w:tcPr>
          <w:tcW w:w="1134" w:type="dxa"/>
        </w:tcPr>
        <w:p w14:paraId="031EE80D" w14:textId="77777777" w:rsidR="00AC1B2F" w:rsidRDefault="00AC1B2F" w:rsidP="003E6020">
          <w:pPr>
            <w:pStyle w:val="Sidhuvud"/>
          </w:pPr>
        </w:p>
      </w:tc>
    </w:tr>
  </w:tbl>
  <w:p w14:paraId="769183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2F"/>
    <w:rsid w:val="00000290"/>
    <w:rsid w:val="00004D5C"/>
    <w:rsid w:val="00005F68"/>
    <w:rsid w:val="00006CA7"/>
    <w:rsid w:val="00012B00"/>
    <w:rsid w:val="00014EF6"/>
    <w:rsid w:val="00017197"/>
    <w:rsid w:val="0001725B"/>
    <w:rsid w:val="000203B0"/>
    <w:rsid w:val="00025992"/>
    <w:rsid w:val="00026711"/>
    <w:rsid w:val="0003679E"/>
    <w:rsid w:val="00041EDC"/>
    <w:rsid w:val="00042B0F"/>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2605"/>
    <w:rsid w:val="000D31A9"/>
    <w:rsid w:val="000E12D9"/>
    <w:rsid w:val="000E59A9"/>
    <w:rsid w:val="000E638A"/>
    <w:rsid w:val="000F00B8"/>
    <w:rsid w:val="000F1EA7"/>
    <w:rsid w:val="000F2084"/>
    <w:rsid w:val="000F6462"/>
    <w:rsid w:val="00102A9D"/>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6D14"/>
    <w:rsid w:val="00197A8A"/>
    <w:rsid w:val="001A2A61"/>
    <w:rsid w:val="001B4824"/>
    <w:rsid w:val="001C4980"/>
    <w:rsid w:val="001C5DC9"/>
    <w:rsid w:val="001C71A9"/>
    <w:rsid w:val="001E1A13"/>
    <w:rsid w:val="001E20CC"/>
    <w:rsid w:val="001E3D83"/>
    <w:rsid w:val="001E72EE"/>
    <w:rsid w:val="001F0629"/>
    <w:rsid w:val="001F0736"/>
    <w:rsid w:val="001F1DE3"/>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04E8"/>
    <w:rsid w:val="00260D2D"/>
    <w:rsid w:val="00264503"/>
    <w:rsid w:val="00271D00"/>
    <w:rsid w:val="00275872"/>
    <w:rsid w:val="00281106"/>
    <w:rsid w:val="00282417"/>
    <w:rsid w:val="00282D27"/>
    <w:rsid w:val="00287F0D"/>
    <w:rsid w:val="00292420"/>
    <w:rsid w:val="00296B7A"/>
    <w:rsid w:val="002A0A02"/>
    <w:rsid w:val="002A2D71"/>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14E"/>
    <w:rsid w:val="003A5969"/>
    <w:rsid w:val="003A5C58"/>
    <w:rsid w:val="003B0C81"/>
    <w:rsid w:val="003B24EC"/>
    <w:rsid w:val="003C7BE0"/>
    <w:rsid w:val="003D0DD3"/>
    <w:rsid w:val="003D17EF"/>
    <w:rsid w:val="003D3535"/>
    <w:rsid w:val="003D7B03"/>
    <w:rsid w:val="003E4F6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879"/>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34D6"/>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BB1"/>
    <w:rsid w:val="005606BC"/>
    <w:rsid w:val="00563E73"/>
    <w:rsid w:val="00565792"/>
    <w:rsid w:val="00567799"/>
    <w:rsid w:val="00571A0B"/>
    <w:rsid w:val="00573DFD"/>
    <w:rsid w:val="005747D0"/>
    <w:rsid w:val="0058391B"/>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09CD"/>
    <w:rsid w:val="006273E4"/>
    <w:rsid w:val="00631F82"/>
    <w:rsid w:val="006358C8"/>
    <w:rsid w:val="0064126B"/>
    <w:rsid w:val="00647FD7"/>
    <w:rsid w:val="00650080"/>
    <w:rsid w:val="00651F17"/>
    <w:rsid w:val="00654B4D"/>
    <w:rsid w:val="0065559D"/>
    <w:rsid w:val="006556A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09F7"/>
    <w:rsid w:val="006F2588"/>
    <w:rsid w:val="00710A6C"/>
    <w:rsid w:val="00710D98"/>
    <w:rsid w:val="00711CE9"/>
    <w:rsid w:val="00712266"/>
    <w:rsid w:val="00712593"/>
    <w:rsid w:val="00712D82"/>
    <w:rsid w:val="007171AB"/>
    <w:rsid w:val="007213D0"/>
    <w:rsid w:val="007237A8"/>
    <w:rsid w:val="007261D8"/>
    <w:rsid w:val="00732599"/>
    <w:rsid w:val="00743E09"/>
    <w:rsid w:val="00744FCC"/>
    <w:rsid w:val="00750C93"/>
    <w:rsid w:val="00752338"/>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40A"/>
    <w:rsid w:val="007C7BDB"/>
    <w:rsid w:val="007D73AB"/>
    <w:rsid w:val="007E2712"/>
    <w:rsid w:val="007E4A9C"/>
    <w:rsid w:val="007E5516"/>
    <w:rsid w:val="007E7EE2"/>
    <w:rsid w:val="007F06CA"/>
    <w:rsid w:val="0080228F"/>
    <w:rsid w:val="00804C1B"/>
    <w:rsid w:val="008178E6"/>
    <w:rsid w:val="0082249C"/>
    <w:rsid w:val="00827E19"/>
    <w:rsid w:val="00830B7B"/>
    <w:rsid w:val="00832661"/>
    <w:rsid w:val="008349AA"/>
    <w:rsid w:val="008364F7"/>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6F5E"/>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5BE2"/>
    <w:rsid w:val="00AA1809"/>
    <w:rsid w:val="00AB5033"/>
    <w:rsid w:val="00AB5519"/>
    <w:rsid w:val="00AB6313"/>
    <w:rsid w:val="00AB71DD"/>
    <w:rsid w:val="00AC15C5"/>
    <w:rsid w:val="00AC1B2F"/>
    <w:rsid w:val="00AC6063"/>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074B"/>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289A"/>
    <w:rsid w:val="00D93714"/>
    <w:rsid w:val="00D95424"/>
    <w:rsid w:val="00DA5C0D"/>
    <w:rsid w:val="00DB714B"/>
    <w:rsid w:val="00DC10F6"/>
    <w:rsid w:val="00DC3E45"/>
    <w:rsid w:val="00DC4598"/>
    <w:rsid w:val="00DD0722"/>
    <w:rsid w:val="00DD212F"/>
    <w:rsid w:val="00DD45B1"/>
    <w:rsid w:val="00DF5BFB"/>
    <w:rsid w:val="00DF5CD6"/>
    <w:rsid w:val="00E022DA"/>
    <w:rsid w:val="00E03BCB"/>
    <w:rsid w:val="00E124DC"/>
    <w:rsid w:val="00E1757D"/>
    <w:rsid w:val="00E26DDF"/>
    <w:rsid w:val="00E30167"/>
    <w:rsid w:val="00E33493"/>
    <w:rsid w:val="00E37922"/>
    <w:rsid w:val="00E406DF"/>
    <w:rsid w:val="00E415D3"/>
    <w:rsid w:val="00E469E4"/>
    <w:rsid w:val="00E475C3"/>
    <w:rsid w:val="00E509B0"/>
    <w:rsid w:val="00E54246"/>
    <w:rsid w:val="00E55D8E"/>
    <w:rsid w:val="00E74A30"/>
    <w:rsid w:val="00E77838"/>
    <w:rsid w:val="00E77B7E"/>
    <w:rsid w:val="00E82DF1"/>
    <w:rsid w:val="00E9619A"/>
    <w:rsid w:val="00E96532"/>
    <w:rsid w:val="00E973A0"/>
    <w:rsid w:val="00EA1688"/>
    <w:rsid w:val="00EA4C83"/>
    <w:rsid w:val="00EB62B2"/>
    <w:rsid w:val="00EC1DA0"/>
    <w:rsid w:val="00EC329B"/>
    <w:rsid w:val="00EC71A6"/>
    <w:rsid w:val="00EC73EB"/>
    <w:rsid w:val="00ED189F"/>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DB243D"/>
  <w15:docId w15:val="{89F22D7A-D7D4-4912-8AFE-C50DFA72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EB62B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DBDB1C81E4ACCBDF006FEB907B676"/>
        <w:category>
          <w:name w:val="Allmänt"/>
          <w:gallery w:val="placeholder"/>
        </w:category>
        <w:types>
          <w:type w:val="bbPlcHdr"/>
        </w:types>
        <w:behaviors>
          <w:behavior w:val="content"/>
        </w:behaviors>
        <w:guid w:val="{E6E201D4-B8B1-4C93-BF10-EEC577871449}"/>
      </w:docPartPr>
      <w:docPartBody>
        <w:p w:rsidR="004E3F59" w:rsidRDefault="00210B9B" w:rsidP="00210B9B">
          <w:pPr>
            <w:pStyle w:val="9ADDBDB1C81E4ACCBDF006FEB907B676"/>
          </w:pPr>
          <w:r>
            <w:rPr>
              <w:rStyle w:val="Platshllartext"/>
            </w:rPr>
            <w:t xml:space="preserve"> </w:t>
          </w:r>
        </w:p>
      </w:docPartBody>
    </w:docPart>
    <w:docPart>
      <w:docPartPr>
        <w:name w:val="4843E906D2ED4A78AB6EA4EF888A656A"/>
        <w:category>
          <w:name w:val="Allmänt"/>
          <w:gallery w:val="placeholder"/>
        </w:category>
        <w:types>
          <w:type w:val="bbPlcHdr"/>
        </w:types>
        <w:behaviors>
          <w:behavior w:val="content"/>
        </w:behaviors>
        <w:guid w:val="{A7F9942A-82B5-4C68-A955-0DEE573B4B20}"/>
      </w:docPartPr>
      <w:docPartBody>
        <w:p w:rsidR="004E3F59" w:rsidRDefault="00210B9B" w:rsidP="00210B9B">
          <w:pPr>
            <w:pStyle w:val="4843E906D2ED4A78AB6EA4EF888A656A"/>
          </w:pPr>
          <w:r>
            <w:rPr>
              <w:rStyle w:val="Platshllartext"/>
            </w:rPr>
            <w:t xml:space="preserve"> </w:t>
          </w:r>
        </w:p>
      </w:docPartBody>
    </w:docPart>
    <w:docPart>
      <w:docPartPr>
        <w:name w:val="9AE71D288F8E424682363751489A9C96"/>
        <w:category>
          <w:name w:val="Allmänt"/>
          <w:gallery w:val="placeholder"/>
        </w:category>
        <w:types>
          <w:type w:val="bbPlcHdr"/>
        </w:types>
        <w:behaviors>
          <w:behavior w:val="content"/>
        </w:behaviors>
        <w:guid w:val="{2E261A49-C62E-407F-A0F0-65A4F757F82B}"/>
      </w:docPartPr>
      <w:docPartBody>
        <w:p w:rsidR="004E3F59" w:rsidRDefault="00210B9B" w:rsidP="00210B9B">
          <w:pPr>
            <w:pStyle w:val="9AE71D288F8E424682363751489A9C96"/>
          </w:pPr>
          <w:r>
            <w:rPr>
              <w:rStyle w:val="Platshllartext"/>
            </w:rPr>
            <w:t xml:space="preserve"> </w:t>
          </w:r>
        </w:p>
      </w:docPartBody>
    </w:docPart>
    <w:docPart>
      <w:docPartPr>
        <w:name w:val="0525703AEE4D42B2BCBF9217D79D19AE"/>
        <w:category>
          <w:name w:val="Allmänt"/>
          <w:gallery w:val="placeholder"/>
        </w:category>
        <w:types>
          <w:type w:val="bbPlcHdr"/>
        </w:types>
        <w:behaviors>
          <w:behavior w:val="content"/>
        </w:behaviors>
        <w:guid w:val="{151F7C1F-29DF-4D1A-A08B-36E9826D09A2}"/>
      </w:docPartPr>
      <w:docPartBody>
        <w:p w:rsidR="004E3F59" w:rsidRDefault="00210B9B" w:rsidP="00210B9B">
          <w:pPr>
            <w:pStyle w:val="0525703AEE4D42B2BCBF9217D79D19AE"/>
          </w:pPr>
          <w:r>
            <w:rPr>
              <w:rStyle w:val="Platshllartext"/>
            </w:rPr>
            <w:t xml:space="preserve"> </w:t>
          </w:r>
        </w:p>
      </w:docPartBody>
    </w:docPart>
    <w:docPart>
      <w:docPartPr>
        <w:name w:val="D781D2C535354BC7B659124826FD3A90"/>
        <w:category>
          <w:name w:val="Allmänt"/>
          <w:gallery w:val="placeholder"/>
        </w:category>
        <w:types>
          <w:type w:val="bbPlcHdr"/>
        </w:types>
        <w:behaviors>
          <w:behavior w:val="content"/>
        </w:behaviors>
        <w:guid w:val="{6B361C43-47D7-41D3-A17E-B65ADD560A2C}"/>
      </w:docPartPr>
      <w:docPartBody>
        <w:p w:rsidR="004E3F59" w:rsidRDefault="00210B9B" w:rsidP="00210B9B">
          <w:pPr>
            <w:pStyle w:val="D781D2C535354BC7B659124826FD3A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9B"/>
    <w:rsid w:val="00210B9B"/>
    <w:rsid w:val="004E3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E84DA2DC83425D82964DE2C06196E3">
    <w:name w:val="A5E84DA2DC83425D82964DE2C06196E3"/>
    <w:rsid w:val="00210B9B"/>
  </w:style>
  <w:style w:type="character" w:styleId="Platshllartext">
    <w:name w:val="Placeholder Text"/>
    <w:basedOn w:val="Standardstycketeckensnitt"/>
    <w:uiPriority w:val="99"/>
    <w:semiHidden/>
    <w:rsid w:val="00210B9B"/>
    <w:rPr>
      <w:noProof w:val="0"/>
      <w:color w:val="808080"/>
    </w:rPr>
  </w:style>
  <w:style w:type="paragraph" w:customStyle="1" w:styleId="B9886285D1404D6685DF12247C0031D0">
    <w:name w:val="B9886285D1404D6685DF12247C0031D0"/>
    <w:rsid w:val="00210B9B"/>
  </w:style>
  <w:style w:type="paragraph" w:customStyle="1" w:styleId="9A658C8781D14983AC9A605A8C02EEE7">
    <w:name w:val="9A658C8781D14983AC9A605A8C02EEE7"/>
    <w:rsid w:val="00210B9B"/>
  </w:style>
  <w:style w:type="paragraph" w:customStyle="1" w:styleId="8472361206A14DC0858E1B2A95724130">
    <w:name w:val="8472361206A14DC0858E1B2A95724130"/>
    <w:rsid w:val="00210B9B"/>
  </w:style>
  <w:style w:type="paragraph" w:customStyle="1" w:styleId="9ADDBDB1C81E4ACCBDF006FEB907B676">
    <w:name w:val="9ADDBDB1C81E4ACCBDF006FEB907B676"/>
    <w:rsid w:val="00210B9B"/>
  </w:style>
  <w:style w:type="paragraph" w:customStyle="1" w:styleId="4843E906D2ED4A78AB6EA4EF888A656A">
    <w:name w:val="4843E906D2ED4A78AB6EA4EF888A656A"/>
    <w:rsid w:val="00210B9B"/>
  </w:style>
  <w:style w:type="paragraph" w:customStyle="1" w:styleId="29321340206E4537AE964F78F5887DB9">
    <w:name w:val="29321340206E4537AE964F78F5887DB9"/>
    <w:rsid w:val="00210B9B"/>
  </w:style>
  <w:style w:type="paragraph" w:customStyle="1" w:styleId="66FA8632F9914A49836BEE3109902697">
    <w:name w:val="66FA8632F9914A49836BEE3109902697"/>
    <w:rsid w:val="00210B9B"/>
  </w:style>
  <w:style w:type="paragraph" w:customStyle="1" w:styleId="109B6E81C0FE45D391D2D1F00744CD36">
    <w:name w:val="109B6E81C0FE45D391D2D1F00744CD36"/>
    <w:rsid w:val="00210B9B"/>
  </w:style>
  <w:style w:type="paragraph" w:customStyle="1" w:styleId="9AE71D288F8E424682363751489A9C96">
    <w:name w:val="9AE71D288F8E424682363751489A9C96"/>
    <w:rsid w:val="00210B9B"/>
  </w:style>
  <w:style w:type="paragraph" w:customStyle="1" w:styleId="0525703AEE4D42B2BCBF9217D79D19AE">
    <w:name w:val="0525703AEE4D42B2BCBF9217D79D19AE"/>
    <w:rsid w:val="00210B9B"/>
  </w:style>
  <w:style w:type="paragraph" w:customStyle="1" w:styleId="FB3F71D4A01D4C83AC68CE01F5CD7FB0">
    <w:name w:val="FB3F71D4A01D4C83AC68CE01F5CD7FB0"/>
    <w:rsid w:val="00210B9B"/>
  </w:style>
  <w:style w:type="paragraph" w:customStyle="1" w:styleId="7012D4ABF08641EE8F126E5EEB708F8E">
    <w:name w:val="7012D4ABF08641EE8F126E5EEB708F8E"/>
    <w:rsid w:val="00210B9B"/>
  </w:style>
  <w:style w:type="paragraph" w:customStyle="1" w:styleId="A26F89DFE7F74FA3B19D7ADB2F6D7841">
    <w:name w:val="A26F89DFE7F74FA3B19D7ADB2F6D7841"/>
    <w:rsid w:val="00210B9B"/>
  </w:style>
  <w:style w:type="paragraph" w:customStyle="1" w:styleId="D448273F42E94930BAA4A80B1EE2DC8C">
    <w:name w:val="D448273F42E94930BAA4A80B1EE2DC8C"/>
    <w:rsid w:val="00210B9B"/>
  </w:style>
  <w:style w:type="paragraph" w:customStyle="1" w:styleId="876908E065D94FDD9F2FDF6EDB71A9B6">
    <w:name w:val="876908E065D94FDD9F2FDF6EDB71A9B6"/>
    <w:rsid w:val="00210B9B"/>
  </w:style>
  <w:style w:type="paragraph" w:customStyle="1" w:styleId="D781D2C535354BC7B659124826FD3A90">
    <w:name w:val="D781D2C535354BC7B659124826FD3A90"/>
    <w:rsid w:val="00210B9B"/>
  </w:style>
  <w:style w:type="paragraph" w:customStyle="1" w:styleId="733F894F86294B2694524E94EAE554BE">
    <w:name w:val="733F894F86294B2694524E94EAE554BE"/>
    <w:rsid w:val="0021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2018-01-30T00:00:00</HeaderDate>
    <Office/>
    <Dnr>N2018/00401/TIF</Dnr>
    <ParagrafNr/>
    <DocumentTitle/>
    <VisitingAddress/>
    <Extra1/>
    <Extra2/>
    <Extra3>Nina Lundström</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76f350ed-57c3-4f6a-98b1-c398e050cb6e</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2018-01-30T00:00:00</HeaderDate>
    <Office/>
    <Dnr>N2018/00401/TIF</Dnr>
    <ParagrafNr/>
    <DocumentTitle/>
    <VisitingAddress/>
    <Extra1/>
    <Extra2/>
    <Extra3>Nina Lundström</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2018-01-30T00:00:00</HeaderDate>
    <Office/>
    <Dnr>N2018/00401/TIF</Dnr>
    <ParagrafNr/>
    <DocumentTitle/>
    <VisitingAddress/>
    <Extra1/>
    <Extra2/>
    <Extra3>Nina Lundström</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6881-5F3C-4379-AC06-8C3823E74385}"/>
</file>

<file path=customXml/itemProps2.xml><?xml version="1.0" encoding="utf-8"?>
<ds:datastoreItem xmlns:ds="http://schemas.openxmlformats.org/officeDocument/2006/customXml" ds:itemID="{9A7DF45A-591D-4A98-83F7-FAA4442793CE}"/>
</file>

<file path=customXml/itemProps3.xml><?xml version="1.0" encoding="utf-8"?>
<ds:datastoreItem xmlns:ds="http://schemas.openxmlformats.org/officeDocument/2006/customXml" ds:itemID="{3F890ABD-6959-4D2D-B69F-A699F52CB752}"/>
</file>

<file path=customXml/itemProps4.xml><?xml version="1.0" encoding="utf-8"?>
<ds:datastoreItem xmlns:ds="http://schemas.openxmlformats.org/officeDocument/2006/customXml" ds:itemID="{9A7DF45A-591D-4A98-83F7-FAA4442793CE}">
  <ds:schemaRefs>
    <ds:schemaRef ds:uri="http://lp/documentinfo/RK"/>
  </ds:schemaRefs>
</ds:datastoreItem>
</file>

<file path=customXml/itemProps5.xml><?xml version="1.0" encoding="utf-8"?>
<ds:datastoreItem xmlns:ds="http://schemas.openxmlformats.org/officeDocument/2006/customXml" ds:itemID="{3CE4C74B-4268-4B69-A077-238644B2EA38}"/>
</file>

<file path=customXml/itemProps6.xml><?xml version="1.0" encoding="utf-8"?>
<ds:datastoreItem xmlns:ds="http://schemas.openxmlformats.org/officeDocument/2006/customXml" ds:itemID="{9A7DF45A-591D-4A98-83F7-FAA4442793CE}"/>
</file>

<file path=customXml/itemProps7.xml><?xml version="1.0" encoding="utf-8"?>
<ds:datastoreItem xmlns:ds="http://schemas.openxmlformats.org/officeDocument/2006/customXml" ds:itemID="{BAFA35EF-48CB-4F66-A0E1-2EABCF323A9B}"/>
</file>

<file path=customXml/itemProps8.xml><?xml version="1.0" encoding="utf-8"?>
<ds:datastoreItem xmlns:ds="http://schemas.openxmlformats.org/officeDocument/2006/customXml" ds:itemID="{3A86A127-B12B-4D6A-B83D-FA6E42C0AC97}"/>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1942</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cp:lastPrinted>2018-01-29T11:07:00Z</cp:lastPrinted>
  <dcterms:created xsi:type="dcterms:W3CDTF">2018-01-29T11:11:00Z</dcterms:created>
  <dcterms:modified xsi:type="dcterms:W3CDTF">2018-01-29T11:11:00Z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3ffdf391-30e7-4777-b397-b9339505ae07</vt:lpwstr>
  </property>
</Properties>
</file>