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EA450" w14:textId="3AF64F41" w:rsidR="00EE1207" w:rsidRDefault="00EE1207" w:rsidP="00DA0661">
      <w:pPr>
        <w:pStyle w:val="Rubrik"/>
      </w:pPr>
      <w:bookmarkStart w:id="0" w:name="Start"/>
      <w:bookmarkEnd w:id="0"/>
      <w:r>
        <w:t>Svar på fråga 2018/19:871 av Johan Hultberg (M)</w:t>
      </w:r>
      <w:r>
        <w:br/>
        <w:t>Åtgärder mot Sveriges rekordhöga narkotikadödlighet</w:t>
      </w:r>
    </w:p>
    <w:p w14:paraId="6B8259F7" w14:textId="5907A454" w:rsidR="00EE1207" w:rsidRDefault="00EE1207" w:rsidP="002749F7">
      <w:pPr>
        <w:pStyle w:val="Brdtext"/>
      </w:pPr>
      <w:r>
        <w:t>Johan Hultberg har frågat mig vilka åtgärder jag har eller kommer att vidta med anledning av tillkännagivande</w:t>
      </w:r>
      <w:r w:rsidR="008203E6">
        <w:t>t</w:t>
      </w:r>
      <w:r>
        <w:t xml:space="preserve"> </w:t>
      </w:r>
      <w:r w:rsidR="004671EB">
        <w:t xml:space="preserve">angående ansvaret för vård vid </w:t>
      </w:r>
      <w:r w:rsidR="008203E6">
        <w:t xml:space="preserve">viss </w:t>
      </w:r>
      <w:r w:rsidR="004671EB">
        <w:t xml:space="preserve">samsjuklighet </w:t>
      </w:r>
      <w:r w:rsidR="008203E6">
        <w:t>och tillkännagivandet angående farmakologisk behandling</w:t>
      </w:r>
      <w:r w:rsidR="00FF1564">
        <w:t xml:space="preserve">. Johan Hultberg </w:t>
      </w:r>
      <w:bookmarkStart w:id="1" w:name="_GoBack"/>
      <w:bookmarkEnd w:id="1"/>
      <w:r w:rsidR="00FF1564">
        <w:t xml:space="preserve">har även frågat mig vilka åtgärder jag har eller kommer att vidta för </w:t>
      </w:r>
      <w:r w:rsidR="008203E6">
        <w:t xml:space="preserve">att </w:t>
      </w:r>
      <w:r w:rsidR="00FF1564">
        <w:t xml:space="preserve">intensifiera </w:t>
      </w:r>
      <w:r>
        <w:t>det skadereducerade arbetet i syfte att minska Sveriges rekordhöga narkotikadödlighet.</w:t>
      </w:r>
    </w:p>
    <w:p w14:paraId="179104F6" w14:textId="629CF434" w:rsidR="001223DC" w:rsidRDefault="001223DC" w:rsidP="00936815">
      <w:r w:rsidRPr="001223DC">
        <w:t>Regeringen driver en folkhälsobaserad narkotikapolitik</w:t>
      </w:r>
      <w:r w:rsidR="002459CD">
        <w:t xml:space="preserve">. Syftet är </w:t>
      </w:r>
      <w:r>
        <w:t xml:space="preserve">att </w:t>
      </w:r>
      <w:r w:rsidRPr="001223DC">
        <w:t>begränsa tillgång, förebygga användning av narkotika, erbjuda vård och behandling för missbruk och beroende samt minska skador och dödsfall till följd av narkotikabruk.</w:t>
      </w:r>
    </w:p>
    <w:p w14:paraId="64810F1E" w14:textId="3790F92F" w:rsidR="00936815" w:rsidRDefault="00C047CF" w:rsidP="00936815">
      <w:r>
        <w:t xml:space="preserve">Skillnader i registrerings- och rapporteringspraxis gör det svårt att jämföra mellan enskilda länder. </w:t>
      </w:r>
      <w:r w:rsidR="00936815">
        <w:t>Den narkotikarelaterade dödligheten är</w:t>
      </w:r>
      <w:r w:rsidR="00785301">
        <w:t xml:space="preserve"> för</w:t>
      </w:r>
      <w:r w:rsidR="00936815">
        <w:t xml:space="preserve"> hög i Sverige. Regeringen prioriterar insatser för att få ner dödligheten och har vidtagit flera åtgärder</w:t>
      </w:r>
      <w:r w:rsidR="00E43CD6">
        <w:t xml:space="preserve">. </w:t>
      </w:r>
      <w:r w:rsidR="00785301">
        <w:t xml:space="preserve">Folkhälsomyndigheten fick i mars 2019 i uppdrag av regeringen att genomföra ett pilotprojekt i syfte att etablera ett varningssystem för att motverka narkotikarelaterade dödsfall. </w:t>
      </w:r>
      <w:r w:rsidR="0036503C">
        <w:t xml:space="preserve">Regeringen gav i april 2019 Socialstyrelsen i uppdrag att genomföra en kartläggning av akutmottagningarnas rutiner för planering av fortsatt vård, behandling och uppföljning vid narkotikarelaterad överdos. </w:t>
      </w:r>
      <w:r w:rsidR="00DE27A2" w:rsidRPr="00DE27A2">
        <w:t xml:space="preserve">Regeringen </w:t>
      </w:r>
      <w:r w:rsidR="007F1ADD">
        <w:t>tillför</w:t>
      </w:r>
      <w:r w:rsidR="007F1ADD" w:rsidRPr="00DE27A2">
        <w:t xml:space="preserve"> </w:t>
      </w:r>
      <w:r w:rsidR="00DE27A2">
        <w:t xml:space="preserve">även </w:t>
      </w:r>
      <w:r w:rsidR="00DE27A2" w:rsidRPr="00DE27A2">
        <w:t xml:space="preserve">medel till Folkhälsomyndigheten från 2019 för att </w:t>
      </w:r>
      <w:r w:rsidR="00DE27A2">
        <w:t xml:space="preserve">möjliggöra en snabbare klassificering av nya </w:t>
      </w:r>
      <w:proofErr w:type="spellStart"/>
      <w:r w:rsidR="00DE27A2">
        <w:t>psykoaktiva</w:t>
      </w:r>
      <w:proofErr w:type="spellEnd"/>
      <w:r w:rsidR="00DE27A2">
        <w:t xml:space="preserve"> substanser. </w:t>
      </w:r>
    </w:p>
    <w:p w14:paraId="38E0E764" w14:textId="77777777" w:rsidR="005956CD" w:rsidRDefault="000E7E40" w:rsidP="00936815">
      <w:r>
        <w:t xml:space="preserve">Läkemedelsverket och Socialstyrelsen </w:t>
      </w:r>
      <w:r w:rsidR="00F80112">
        <w:t>utredde</w:t>
      </w:r>
      <w:r>
        <w:t xml:space="preserve"> på regeringens uppdrag förutsättningarna för ett ökat tillgängliggörande av </w:t>
      </w:r>
      <w:proofErr w:type="spellStart"/>
      <w:r>
        <w:t>naloxonläkemedel</w:t>
      </w:r>
      <w:proofErr w:type="spellEnd"/>
      <w:r>
        <w:t xml:space="preserve"> i syfte att motverka överdoser. </w:t>
      </w:r>
      <w:r w:rsidR="005956CD">
        <w:t>Myndigheterna</w:t>
      </w:r>
      <w:r>
        <w:t xml:space="preserve"> har därefter gjort vissa ändringar i sina föreskrifter. </w:t>
      </w:r>
      <w:r w:rsidR="00C56201">
        <w:t>Exempelvis är det f</w:t>
      </w:r>
      <w:r w:rsidR="00F80112" w:rsidRPr="00F80112">
        <w:t xml:space="preserve">rån och med den 1 november 2018 möjligt för sjuksköterskor att förskriva </w:t>
      </w:r>
      <w:proofErr w:type="spellStart"/>
      <w:r w:rsidR="00F80112" w:rsidRPr="00F80112">
        <w:t>naloxonläkemedel</w:t>
      </w:r>
      <w:proofErr w:type="spellEnd"/>
      <w:r w:rsidR="00F80112" w:rsidRPr="00F80112">
        <w:t>.</w:t>
      </w:r>
      <w:r w:rsidR="001F451F" w:rsidRPr="001F451F">
        <w:t xml:space="preserve"> </w:t>
      </w:r>
      <w:r w:rsidR="005956CD" w:rsidRPr="005956CD">
        <w:t xml:space="preserve">Förskrivare får </w:t>
      </w:r>
      <w:r w:rsidR="005956CD">
        <w:t xml:space="preserve">även </w:t>
      </w:r>
      <w:r w:rsidR="005956CD" w:rsidRPr="005956CD">
        <w:t xml:space="preserve">lämna ut </w:t>
      </w:r>
      <w:proofErr w:type="spellStart"/>
      <w:r w:rsidR="005956CD" w:rsidRPr="005956CD">
        <w:t>naloxon</w:t>
      </w:r>
      <w:proofErr w:type="spellEnd"/>
      <w:r w:rsidR="005956CD" w:rsidRPr="005956CD">
        <w:t xml:space="preserve"> direkt till patienter, i stället för att läkemedlet förskrivs på recept och hämtas ut på apotek</w:t>
      </w:r>
      <w:r w:rsidR="005956CD">
        <w:t xml:space="preserve">. </w:t>
      </w:r>
    </w:p>
    <w:p w14:paraId="2C301398" w14:textId="560C81EB" w:rsidR="00A03D32" w:rsidRDefault="001F451F" w:rsidP="00936815">
      <w:r>
        <w:t xml:space="preserve">Socialstyrelsen presenterade i juni 2019 </w:t>
      </w:r>
      <w:r w:rsidRPr="0058232C">
        <w:t xml:space="preserve">ett kunskapsstöd för läkemedelsassisterad behandling vid </w:t>
      </w:r>
      <w:proofErr w:type="spellStart"/>
      <w:r w:rsidRPr="0058232C">
        <w:t>opioidberoende</w:t>
      </w:r>
      <w:proofErr w:type="spellEnd"/>
      <w:r w:rsidRPr="0058232C">
        <w:t xml:space="preserve"> (LARO)</w:t>
      </w:r>
      <w:r>
        <w:t>, vilket myndigheten har tagit fram på uppdrag av regeringen. K</w:t>
      </w:r>
      <w:r w:rsidRPr="0058232C">
        <w:t xml:space="preserve">unskapsstödet </w:t>
      </w:r>
      <w:r>
        <w:t xml:space="preserve">har som mål </w:t>
      </w:r>
      <w:r w:rsidRPr="0058232C">
        <w:t xml:space="preserve">att bidra till en god och likvärdig vård för personer med </w:t>
      </w:r>
      <w:proofErr w:type="spellStart"/>
      <w:r w:rsidRPr="0058232C">
        <w:t>opioidberoende</w:t>
      </w:r>
      <w:proofErr w:type="spellEnd"/>
      <w:r w:rsidRPr="0058232C">
        <w:t>.</w:t>
      </w:r>
      <w:r>
        <w:t xml:space="preserve"> Enligt Socialstyrelsens nationella riktlinjer för vård och stöd vid missbruk och beroende från 2019 bör </w:t>
      </w:r>
      <w:proofErr w:type="spellStart"/>
      <w:r>
        <w:t>naloxon</w:t>
      </w:r>
      <w:proofErr w:type="spellEnd"/>
      <w:r>
        <w:t xml:space="preserve"> och utbildningsinsats erbjudas vid </w:t>
      </w:r>
      <w:proofErr w:type="spellStart"/>
      <w:r>
        <w:t>opioidberoende</w:t>
      </w:r>
      <w:proofErr w:type="spellEnd"/>
      <w:r>
        <w:t xml:space="preserve"> och risk för överdos.</w:t>
      </w:r>
    </w:p>
    <w:p w14:paraId="2E3F4CF6" w14:textId="7607DF09" w:rsidR="00C35652" w:rsidRDefault="00C35652" w:rsidP="00936815">
      <w:r>
        <w:t xml:space="preserve">Psykisk sjukdom är vanligt bland personer med missbruk och </w:t>
      </w:r>
      <w:r w:rsidR="000E7E40">
        <w:t>beroende</w:t>
      </w:r>
      <w:r>
        <w:t xml:space="preserve">. </w:t>
      </w:r>
      <w:r w:rsidR="001F451F">
        <w:t>M</w:t>
      </w:r>
      <w:r>
        <w:t xml:space="preserve">issbruk och beroende </w:t>
      </w:r>
      <w:r w:rsidR="001F451F">
        <w:t xml:space="preserve">är också </w:t>
      </w:r>
      <w:r>
        <w:t xml:space="preserve">vanligare bland personer med psykisk ohälsa i övrigt. </w:t>
      </w:r>
      <w:r w:rsidRPr="00C35652">
        <w:t xml:space="preserve">Regeringen har vidtagit flera åtgärder för att förbättra vård och stöd för personer med samsjuklighet. </w:t>
      </w:r>
      <w:r>
        <w:t>Bland annat har regeringen gett Socialstyrelsen i uppdrag att kartlägga förekomsten av samsjuklighet i form av psykisk ohälsa och beroendeproblematik. Socialstyrelsen ska inom ramen för uppdraget även analysera hur samverkan mellan olika verksamheter fungerar och hur denna påverkar förutsättningarna för en god vård och omsorg samt vid behov lämna förslag på hur vården och omsorgen kan förbättras genom samverkan. Uppdraget ska slutredovisas till</w:t>
      </w:r>
      <w:r w:rsidR="00A03D32">
        <w:t xml:space="preserve"> </w:t>
      </w:r>
      <w:r>
        <w:t xml:space="preserve">Regeringskansliet senast den 30 november 2019. </w:t>
      </w:r>
    </w:p>
    <w:p w14:paraId="02C24ED2" w14:textId="77777777" w:rsidR="00EE1207" w:rsidRDefault="00EE1207" w:rsidP="002749F7">
      <w:pPr>
        <w:pStyle w:val="Brdtext"/>
      </w:pPr>
    </w:p>
    <w:p w14:paraId="73568BF4" w14:textId="77777777" w:rsidR="00EE1207" w:rsidRDefault="00EE1207" w:rsidP="006A12F1">
      <w:pPr>
        <w:pStyle w:val="Brdtext"/>
      </w:pPr>
      <w:r>
        <w:t xml:space="preserve">Stockholm den </w:t>
      </w:r>
      <w:sdt>
        <w:sdtPr>
          <w:id w:val="-1225218591"/>
          <w:placeholder>
            <w:docPart w:val="F816C33C7E0B4374BEC3B11D30F33ABB"/>
          </w:placeholder>
          <w:dataBinding w:prefixMappings="xmlns:ns0='http://lp/documentinfo/RK' " w:xpath="/ns0:DocumentInfo[1]/ns0:BaseInfo[1]/ns0:HeaderDate[1]" w:storeItemID="{E76DD1E2-A63F-4B06-ABE7-4456CFB5E34B}"/>
          <w:date w:fullDate="2019-08-20T00:00:00Z">
            <w:dateFormat w:val="d MMMM yyyy"/>
            <w:lid w:val="sv-SE"/>
            <w:storeMappedDataAs w:val="dateTime"/>
            <w:calendar w:val="gregorian"/>
          </w:date>
        </w:sdtPr>
        <w:sdtEndPr/>
        <w:sdtContent>
          <w:r>
            <w:t>20 augusti 2019</w:t>
          </w:r>
        </w:sdtContent>
      </w:sdt>
    </w:p>
    <w:p w14:paraId="5A43FC4A" w14:textId="77777777" w:rsidR="00EE1207" w:rsidRDefault="00EE1207" w:rsidP="004E7A8F">
      <w:pPr>
        <w:pStyle w:val="Brdtextutanavstnd"/>
      </w:pPr>
    </w:p>
    <w:p w14:paraId="7D327BF8" w14:textId="77777777" w:rsidR="00EE1207" w:rsidRDefault="00EE1207" w:rsidP="004E7A8F">
      <w:pPr>
        <w:pStyle w:val="Brdtextutanavstnd"/>
      </w:pPr>
    </w:p>
    <w:p w14:paraId="44D3EC39" w14:textId="33566548" w:rsidR="00EE1207" w:rsidRDefault="00EE1207" w:rsidP="00422A41">
      <w:pPr>
        <w:pStyle w:val="Brdtext"/>
      </w:pPr>
    </w:p>
    <w:p w14:paraId="111A1130" w14:textId="574CF4AA" w:rsidR="00EE1207" w:rsidRPr="00DB48AB" w:rsidRDefault="000E7E40" w:rsidP="00DB48AB">
      <w:pPr>
        <w:pStyle w:val="Brdtext"/>
      </w:pPr>
      <w:r>
        <w:t>Lena Hallengren</w:t>
      </w:r>
    </w:p>
    <w:sectPr w:rsidR="00EE120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8F478" w14:textId="77777777" w:rsidR="00CD54C3" w:rsidRDefault="00CD54C3" w:rsidP="00A87A54">
      <w:pPr>
        <w:spacing w:after="0" w:line="240" w:lineRule="auto"/>
      </w:pPr>
      <w:r>
        <w:separator/>
      </w:r>
    </w:p>
  </w:endnote>
  <w:endnote w:type="continuationSeparator" w:id="0">
    <w:p w14:paraId="09E62EF3" w14:textId="77777777" w:rsidR="00CD54C3" w:rsidRDefault="00CD54C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D64B1B0" w14:textId="77777777" w:rsidTr="006A26EC">
      <w:trPr>
        <w:trHeight w:val="227"/>
        <w:jc w:val="right"/>
      </w:trPr>
      <w:tc>
        <w:tcPr>
          <w:tcW w:w="708" w:type="dxa"/>
          <w:vAlign w:val="bottom"/>
        </w:tcPr>
        <w:p w14:paraId="6D2B338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296E93E" w14:textId="77777777" w:rsidTr="006A26EC">
      <w:trPr>
        <w:trHeight w:val="850"/>
        <w:jc w:val="right"/>
      </w:trPr>
      <w:tc>
        <w:tcPr>
          <w:tcW w:w="708" w:type="dxa"/>
          <w:vAlign w:val="bottom"/>
        </w:tcPr>
        <w:p w14:paraId="0B01794B" w14:textId="77777777" w:rsidR="005606BC" w:rsidRPr="00347E11" w:rsidRDefault="005606BC" w:rsidP="005606BC">
          <w:pPr>
            <w:pStyle w:val="Sidfot"/>
            <w:spacing w:line="276" w:lineRule="auto"/>
            <w:jc w:val="right"/>
          </w:pPr>
        </w:p>
      </w:tc>
    </w:tr>
  </w:tbl>
  <w:p w14:paraId="027ED5C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4D999F6" w14:textId="77777777" w:rsidTr="001F4302">
      <w:trPr>
        <w:trHeight w:val="510"/>
      </w:trPr>
      <w:tc>
        <w:tcPr>
          <w:tcW w:w="8525" w:type="dxa"/>
          <w:gridSpan w:val="2"/>
          <w:vAlign w:val="bottom"/>
        </w:tcPr>
        <w:p w14:paraId="7ED88E57" w14:textId="77777777" w:rsidR="00347E11" w:rsidRPr="00347E11" w:rsidRDefault="00347E11" w:rsidP="00347E11">
          <w:pPr>
            <w:pStyle w:val="Sidfot"/>
            <w:rPr>
              <w:sz w:val="8"/>
            </w:rPr>
          </w:pPr>
        </w:p>
      </w:tc>
    </w:tr>
    <w:tr w:rsidR="00093408" w:rsidRPr="00EE3C0F" w14:paraId="5BEA0CB7" w14:textId="77777777" w:rsidTr="00C26068">
      <w:trPr>
        <w:trHeight w:val="227"/>
      </w:trPr>
      <w:tc>
        <w:tcPr>
          <w:tcW w:w="4074" w:type="dxa"/>
        </w:tcPr>
        <w:p w14:paraId="3AF46409" w14:textId="77777777" w:rsidR="00347E11" w:rsidRPr="00F53AEA" w:rsidRDefault="00347E11" w:rsidP="00C26068">
          <w:pPr>
            <w:pStyle w:val="Sidfot"/>
            <w:spacing w:line="276" w:lineRule="auto"/>
          </w:pPr>
        </w:p>
      </w:tc>
      <w:tc>
        <w:tcPr>
          <w:tcW w:w="4451" w:type="dxa"/>
        </w:tcPr>
        <w:p w14:paraId="4CAE75CD" w14:textId="77777777" w:rsidR="00093408" w:rsidRPr="00F53AEA" w:rsidRDefault="00093408" w:rsidP="00F53AEA">
          <w:pPr>
            <w:pStyle w:val="Sidfot"/>
            <w:spacing w:line="276" w:lineRule="auto"/>
          </w:pPr>
        </w:p>
      </w:tc>
    </w:tr>
  </w:tbl>
  <w:p w14:paraId="3CF6C11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C7641" w14:textId="77777777" w:rsidR="00CD54C3" w:rsidRDefault="00CD54C3" w:rsidP="00A87A54">
      <w:pPr>
        <w:spacing w:after="0" w:line="240" w:lineRule="auto"/>
      </w:pPr>
      <w:r>
        <w:separator/>
      </w:r>
    </w:p>
  </w:footnote>
  <w:footnote w:type="continuationSeparator" w:id="0">
    <w:p w14:paraId="6368522F" w14:textId="77777777" w:rsidR="00CD54C3" w:rsidRDefault="00CD54C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E1207" w14:paraId="7395EADF" w14:textId="77777777" w:rsidTr="00C93EBA">
      <w:trPr>
        <w:trHeight w:val="227"/>
      </w:trPr>
      <w:tc>
        <w:tcPr>
          <w:tcW w:w="5534" w:type="dxa"/>
        </w:tcPr>
        <w:p w14:paraId="7515F9BE" w14:textId="77777777" w:rsidR="00EE1207" w:rsidRPr="007D73AB" w:rsidRDefault="00EE1207">
          <w:pPr>
            <w:pStyle w:val="Sidhuvud"/>
          </w:pPr>
        </w:p>
      </w:tc>
      <w:tc>
        <w:tcPr>
          <w:tcW w:w="3170" w:type="dxa"/>
          <w:vAlign w:val="bottom"/>
        </w:tcPr>
        <w:p w14:paraId="671AEB14" w14:textId="77777777" w:rsidR="00EE1207" w:rsidRPr="007D73AB" w:rsidRDefault="00EE1207" w:rsidP="00340DE0">
          <w:pPr>
            <w:pStyle w:val="Sidhuvud"/>
          </w:pPr>
        </w:p>
      </w:tc>
      <w:tc>
        <w:tcPr>
          <w:tcW w:w="1134" w:type="dxa"/>
        </w:tcPr>
        <w:p w14:paraId="0EB93E41" w14:textId="77777777" w:rsidR="00EE1207" w:rsidRDefault="00EE1207" w:rsidP="005A703A">
          <w:pPr>
            <w:pStyle w:val="Sidhuvud"/>
          </w:pPr>
        </w:p>
      </w:tc>
    </w:tr>
    <w:tr w:rsidR="00EE1207" w14:paraId="70D3146F" w14:textId="77777777" w:rsidTr="00C93EBA">
      <w:trPr>
        <w:trHeight w:val="1928"/>
      </w:trPr>
      <w:tc>
        <w:tcPr>
          <w:tcW w:w="5534" w:type="dxa"/>
        </w:tcPr>
        <w:p w14:paraId="5960741B" w14:textId="77777777" w:rsidR="00EE1207" w:rsidRPr="00340DE0" w:rsidRDefault="00EE1207" w:rsidP="00340DE0">
          <w:pPr>
            <w:pStyle w:val="Sidhuvud"/>
          </w:pPr>
          <w:r>
            <w:rPr>
              <w:noProof/>
            </w:rPr>
            <w:drawing>
              <wp:inline distT="0" distB="0" distL="0" distR="0" wp14:anchorId="65779E5F" wp14:editId="3903809F">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4531CD4" w14:textId="77777777" w:rsidR="00EE1207" w:rsidRPr="00710A6C" w:rsidRDefault="00EE1207" w:rsidP="00EE3C0F">
          <w:pPr>
            <w:pStyle w:val="Sidhuvud"/>
            <w:rPr>
              <w:b/>
            </w:rPr>
          </w:pPr>
        </w:p>
        <w:p w14:paraId="6385D5DE" w14:textId="77777777" w:rsidR="00EE1207" w:rsidRDefault="00EE1207" w:rsidP="00EE3C0F">
          <w:pPr>
            <w:pStyle w:val="Sidhuvud"/>
          </w:pPr>
        </w:p>
        <w:p w14:paraId="206A9239" w14:textId="77777777" w:rsidR="00EE1207" w:rsidRDefault="00EE1207" w:rsidP="00EE3C0F">
          <w:pPr>
            <w:pStyle w:val="Sidhuvud"/>
          </w:pPr>
        </w:p>
        <w:p w14:paraId="33784FC0" w14:textId="77777777" w:rsidR="00EE1207" w:rsidRDefault="00EE1207" w:rsidP="00EE3C0F">
          <w:pPr>
            <w:pStyle w:val="Sidhuvud"/>
          </w:pPr>
        </w:p>
        <w:sdt>
          <w:sdtPr>
            <w:alias w:val="Dnr"/>
            <w:tag w:val="ccRKShow_Dnr"/>
            <w:id w:val="-829283628"/>
            <w:placeholder>
              <w:docPart w:val="5B1E0E30E2B145008EFCE5BF9C29E77D"/>
            </w:placeholder>
            <w:dataBinding w:prefixMappings="xmlns:ns0='http://lp/documentinfo/RK' " w:xpath="/ns0:DocumentInfo[1]/ns0:BaseInfo[1]/ns0:Dnr[1]" w:storeItemID="{E76DD1E2-A63F-4B06-ABE7-4456CFB5E34B}"/>
            <w:text/>
          </w:sdtPr>
          <w:sdtEndPr/>
          <w:sdtContent>
            <w:p w14:paraId="299857B0" w14:textId="230AEE84" w:rsidR="00EE1207" w:rsidRDefault="00EE1207" w:rsidP="00EE3C0F">
              <w:pPr>
                <w:pStyle w:val="Sidhuvud"/>
              </w:pPr>
              <w:r>
                <w:t>S2019/</w:t>
              </w:r>
              <w:r w:rsidR="003865A0">
                <w:t>0</w:t>
              </w:r>
              <w:r w:rsidR="009A4123">
                <w:t>3350/FS</w:t>
              </w:r>
            </w:p>
          </w:sdtContent>
        </w:sdt>
        <w:sdt>
          <w:sdtPr>
            <w:alias w:val="DocNumber"/>
            <w:tag w:val="DocNumber"/>
            <w:id w:val="1726028884"/>
            <w:placeholder>
              <w:docPart w:val="62DC9565FA554EE1B7275E716B5BBCC9"/>
            </w:placeholder>
            <w:showingPlcHdr/>
            <w:dataBinding w:prefixMappings="xmlns:ns0='http://lp/documentinfo/RK' " w:xpath="/ns0:DocumentInfo[1]/ns0:BaseInfo[1]/ns0:DocNumber[1]" w:storeItemID="{E76DD1E2-A63F-4B06-ABE7-4456CFB5E34B}"/>
            <w:text/>
          </w:sdtPr>
          <w:sdtEndPr/>
          <w:sdtContent>
            <w:p w14:paraId="5468B3BB" w14:textId="77777777" w:rsidR="00EE1207" w:rsidRDefault="00EE1207" w:rsidP="00EE3C0F">
              <w:pPr>
                <w:pStyle w:val="Sidhuvud"/>
              </w:pPr>
              <w:r>
                <w:rPr>
                  <w:rStyle w:val="Platshllartext"/>
                </w:rPr>
                <w:t xml:space="preserve"> </w:t>
              </w:r>
            </w:p>
          </w:sdtContent>
        </w:sdt>
        <w:p w14:paraId="4FC400FF" w14:textId="77777777" w:rsidR="00EE1207" w:rsidRDefault="00EE1207" w:rsidP="00EE3C0F">
          <w:pPr>
            <w:pStyle w:val="Sidhuvud"/>
          </w:pPr>
        </w:p>
      </w:tc>
      <w:tc>
        <w:tcPr>
          <w:tcW w:w="1134" w:type="dxa"/>
        </w:tcPr>
        <w:p w14:paraId="2D671E57" w14:textId="77777777" w:rsidR="00EE1207" w:rsidRDefault="00EE1207" w:rsidP="0094502D">
          <w:pPr>
            <w:pStyle w:val="Sidhuvud"/>
          </w:pPr>
        </w:p>
        <w:p w14:paraId="6803B211" w14:textId="77777777" w:rsidR="00EE1207" w:rsidRPr="0094502D" w:rsidRDefault="00EE1207" w:rsidP="00EC71A6">
          <w:pPr>
            <w:pStyle w:val="Sidhuvud"/>
          </w:pPr>
        </w:p>
      </w:tc>
    </w:tr>
    <w:tr w:rsidR="00EE1207" w14:paraId="7FF0EA7E" w14:textId="77777777" w:rsidTr="00C93EBA">
      <w:trPr>
        <w:trHeight w:val="2268"/>
      </w:trPr>
      <w:sdt>
        <w:sdtPr>
          <w:rPr>
            <w:rFonts w:asciiTheme="minorHAnsi" w:hAnsiTheme="minorHAnsi"/>
            <w:sz w:val="25"/>
          </w:rPr>
          <w:alias w:val="SenderText"/>
          <w:tag w:val="ccRKShow_SenderText"/>
          <w:id w:val="1374046025"/>
          <w:placeholder>
            <w:docPart w:val="43D69F6C51C44B05A66FB373BBC20C6D"/>
          </w:placeholder>
        </w:sdtPr>
        <w:sdtEndPr>
          <w:rPr>
            <w:rFonts w:asciiTheme="majorHAnsi" w:hAnsiTheme="majorHAnsi"/>
            <w:sz w:val="19"/>
          </w:rPr>
        </w:sdtEndPr>
        <w:sdtContent>
          <w:tc>
            <w:tcPr>
              <w:tcW w:w="5534" w:type="dxa"/>
              <w:tcMar>
                <w:right w:w="1134" w:type="dxa"/>
              </w:tcMar>
            </w:tcPr>
            <w:p w14:paraId="6CC3D37E" w14:textId="28AA5712" w:rsidR="00EE1207" w:rsidRPr="00456428" w:rsidRDefault="00130BF3" w:rsidP="00456428">
              <w:pPr>
                <w:pStyle w:val="Sidhuvud"/>
                <w:rPr>
                  <w:b/>
                </w:rPr>
              </w:pPr>
              <w:r w:rsidRPr="00130BF3">
                <w:rPr>
                  <w:b/>
                </w:rPr>
                <w:t>Socialministern</w:t>
              </w:r>
            </w:p>
          </w:tc>
        </w:sdtContent>
      </w:sdt>
      <w:sdt>
        <w:sdtPr>
          <w:alias w:val="Recipient"/>
          <w:tag w:val="ccRKShow_Recipient"/>
          <w:id w:val="-28344517"/>
          <w:placeholder>
            <w:docPart w:val="3BFAF34FEB0E463686E00B65289917FB"/>
          </w:placeholder>
          <w:dataBinding w:prefixMappings="xmlns:ns0='http://lp/documentinfo/RK' " w:xpath="/ns0:DocumentInfo[1]/ns0:BaseInfo[1]/ns0:Recipient[1]" w:storeItemID="{E76DD1E2-A63F-4B06-ABE7-4456CFB5E34B}"/>
          <w:text w:multiLine="1"/>
        </w:sdtPr>
        <w:sdtEndPr/>
        <w:sdtContent>
          <w:tc>
            <w:tcPr>
              <w:tcW w:w="3170" w:type="dxa"/>
            </w:tcPr>
            <w:p w14:paraId="2F957BA4" w14:textId="77777777" w:rsidR="00EE1207" w:rsidRDefault="00EE1207" w:rsidP="00547B89">
              <w:pPr>
                <w:pStyle w:val="Sidhuvud"/>
              </w:pPr>
              <w:r>
                <w:t>Till riksdagen</w:t>
              </w:r>
            </w:p>
          </w:tc>
        </w:sdtContent>
      </w:sdt>
      <w:tc>
        <w:tcPr>
          <w:tcW w:w="1134" w:type="dxa"/>
        </w:tcPr>
        <w:p w14:paraId="14B50797" w14:textId="77777777" w:rsidR="00EE1207" w:rsidRDefault="00EE1207" w:rsidP="003E6020">
          <w:pPr>
            <w:pStyle w:val="Sidhuvud"/>
          </w:pPr>
        </w:p>
      </w:tc>
    </w:tr>
  </w:tbl>
  <w:p w14:paraId="5860DE4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207"/>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E7E40"/>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3DC"/>
    <w:rsid w:val="00122D16"/>
    <w:rsid w:val="0012582E"/>
    <w:rsid w:val="00125B5E"/>
    <w:rsid w:val="00126E6B"/>
    <w:rsid w:val="00130BF3"/>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451F"/>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3DE8"/>
    <w:rsid w:val="0024412C"/>
    <w:rsid w:val="002459CD"/>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03C"/>
    <w:rsid w:val="00365461"/>
    <w:rsid w:val="00370311"/>
    <w:rsid w:val="00380663"/>
    <w:rsid w:val="003853E3"/>
    <w:rsid w:val="0038587E"/>
    <w:rsid w:val="003865A0"/>
    <w:rsid w:val="00392ED4"/>
    <w:rsid w:val="00393680"/>
    <w:rsid w:val="00394D4C"/>
    <w:rsid w:val="00395D9F"/>
    <w:rsid w:val="003A1315"/>
    <w:rsid w:val="003A2E73"/>
    <w:rsid w:val="003A3071"/>
    <w:rsid w:val="003A352C"/>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428"/>
    <w:rsid w:val="00456DC3"/>
    <w:rsid w:val="0046337E"/>
    <w:rsid w:val="00464CA1"/>
    <w:rsid w:val="004660C8"/>
    <w:rsid w:val="004671EB"/>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1799"/>
    <w:rsid w:val="00526AEB"/>
    <w:rsid w:val="005302E0"/>
    <w:rsid w:val="0053121F"/>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32C"/>
    <w:rsid w:val="005827D5"/>
    <w:rsid w:val="00582918"/>
    <w:rsid w:val="005849E3"/>
    <w:rsid w:val="005850D7"/>
    <w:rsid w:val="0058522F"/>
    <w:rsid w:val="00586266"/>
    <w:rsid w:val="005956CD"/>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47DB4"/>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5301"/>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1ADD"/>
    <w:rsid w:val="007F61D0"/>
    <w:rsid w:val="0080228F"/>
    <w:rsid w:val="00804C1B"/>
    <w:rsid w:val="0080595A"/>
    <w:rsid w:val="008150A6"/>
    <w:rsid w:val="00817098"/>
    <w:rsid w:val="008178E6"/>
    <w:rsid w:val="008203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8F5C29"/>
    <w:rsid w:val="009036E7"/>
    <w:rsid w:val="0091053B"/>
    <w:rsid w:val="00912158"/>
    <w:rsid w:val="00912945"/>
    <w:rsid w:val="009144EE"/>
    <w:rsid w:val="00915D4C"/>
    <w:rsid w:val="0092004C"/>
    <w:rsid w:val="009279B2"/>
    <w:rsid w:val="00935814"/>
    <w:rsid w:val="00936815"/>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7BE"/>
    <w:rsid w:val="00992943"/>
    <w:rsid w:val="009931B3"/>
    <w:rsid w:val="00996279"/>
    <w:rsid w:val="009965F7"/>
    <w:rsid w:val="009A0866"/>
    <w:rsid w:val="009A4123"/>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03D32"/>
    <w:rsid w:val="00A12A69"/>
    <w:rsid w:val="00A2019A"/>
    <w:rsid w:val="00A23493"/>
    <w:rsid w:val="00A2416A"/>
    <w:rsid w:val="00A30E06"/>
    <w:rsid w:val="00A3270B"/>
    <w:rsid w:val="00A379E4"/>
    <w:rsid w:val="00A42F07"/>
    <w:rsid w:val="00A43B02"/>
    <w:rsid w:val="00A44946"/>
    <w:rsid w:val="00A450C9"/>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0B3A"/>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47CF"/>
    <w:rsid w:val="00C0764A"/>
    <w:rsid w:val="00C1410E"/>
    <w:rsid w:val="00C141C6"/>
    <w:rsid w:val="00C16508"/>
    <w:rsid w:val="00C16F5A"/>
    <w:rsid w:val="00C2071A"/>
    <w:rsid w:val="00C20ACB"/>
    <w:rsid w:val="00C23703"/>
    <w:rsid w:val="00C23EE1"/>
    <w:rsid w:val="00C26068"/>
    <w:rsid w:val="00C26DF9"/>
    <w:rsid w:val="00C271A8"/>
    <w:rsid w:val="00C3050C"/>
    <w:rsid w:val="00C31F15"/>
    <w:rsid w:val="00C32067"/>
    <w:rsid w:val="00C35652"/>
    <w:rsid w:val="00C36E3A"/>
    <w:rsid w:val="00C37A77"/>
    <w:rsid w:val="00C41141"/>
    <w:rsid w:val="00C449AD"/>
    <w:rsid w:val="00C44E30"/>
    <w:rsid w:val="00C461E6"/>
    <w:rsid w:val="00C50045"/>
    <w:rsid w:val="00C50771"/>
    <w:rsid w:val="00C508BE"/>
    <w:rsid w:val="00C55FE8"/>
    <w:rsid w:val="00C56201"/>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54C3"/>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27A2"/>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3CD6"/>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1207"/>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4E45"/>
    <w:rsid w:val="00F55AC7"/>
    <w:rsid w:val="00F55FC9"/>
    <w:rsid w:val="00F563CD"/>
    <w:rsid w:val="00F5663B"/>
    <w:rsid w:val="00F5674D"/>
    <w:rsid w:val="00F6392C"/>
    <w:rsid w:val="00F64256"/>
    <w:rsid w:val="00F66093"/>
    <w:rsid w:val="00F66657"/>
    <w:rsid w:val="00F6751E"/>
    <w:rsid w:val="00F70848"/>
    <w:rsid w:val="00F73A60"/>
    <w:rsid w:val="00F80112"/>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1564"/>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A32FF"/>
  <w15:docId w15:val="{667EF01D-9079-4B73-BB30-6C38F7C0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1E0E30E2B145008EFCE5BF9C29E77D"/>
        <w:category>
          <w:name w:val="Allmänt"/>
          <w:gallery w:val="placeholder"/>
        </w:category>
        <w:types>
          <w:type w:val="bbPlcHdr"/>
        </w:types>
        <w:behaviors>
          <w:behavior w:val="content"/>
        </w:behaviors>
        <w:guid w:val="{AC4DCC94-E2BB-4C92-9883-3022AC254025}"/>
      </w:docPartPr>
      <w:docPartBody>
        <w:p w:rsidR="00AC20D7" w:rsidRDefault="00DC255E" w:rsidP="00DC255E">
          <w:pPr>
            <w:pStyle w:val="5B1E0E30E2B145008EFCE5BF9C29E77D"/>
          </w:pPr>
          <w:r>
            <w:rPr>
              <w:rStyle w:val="Platshllartext"/>
            </w:rPr>
            <w:t xml:space="preserve"> </w:t>
          </w:r>
        </w:p>
      </w:docPartBody>
    </w:docPart>
    <w:docPart>
      <w:docPartPr>
        <w:name w:val="62DC9565FA554EE1B7275E716B5BBCC9"/>
        <w:category>
          <w:name w:val="Allmänt"/>
          <w:gallery w:val="placeholder"/>
        </w:category>
        <w:types>
          <w:type w:val="bbPlcHdr"/>
        </w:types>
        <w:behaviors>
          <w:behavior w:val="content"/>
        </w:behaviors>
        <w:guid w:val="{4547BA47-1571-4247-BAEA-1424C354FC20}"/>
      </w:docPartPr>
      <w:docPartBody>
        <w:p w:rsidR="00AC20D7" w:rsidRDefault="00DC255E" w:rsidP="00DC255E">
          <w:pPr>
            <w:pStyle w:val="62DC9565FA554EE1B7275E716B5BBCC9"/>
          </w:pPr>
          <w:r>
            <w:rPr>
              <w:rStyle w:val="Platshllartext"/>
            </w:rPr>
            <w:t xml:space="preserve"> </w:t>
          </w:r>
        </w:p>
      </w:docPartBody>
    </w:docPart>
    <w:docPart>
      <w:docPartPr>
        <w:name w:val="43D69F6C51C44B05A66FB373BBC20C6D"/>
        <w:category>
          <w:name w:val="Allmänt"/>
          <w:gallery w:val="placeholder"/>
        </w:category>
        <w:types>
          <w:type w:val="bbPlcHdr"/>
        </w:types>
        <w:behaviors>
          <w:behavior w:val="content"/>
        </w:behaviors>
        <w:guid w:val="{28839942-27F4-4C17-B963-CDF2F30817CB}"/>
      </w:docPartPr>
      <w:docPartBody>
        <w:p w:rsidR="00AC20D7" w:rsidRDefault="00DC255E" w:rsidP="00DC255E">
          <w:pPr>
            <w:pStyle w:val="43D69F6C51C44B05A66FB373BBC20C6D"/>
          </w:pPr>
          <w:r>
            <w:rPr>
              <w:rStyle w:val="Platshllartext"/>
            </w:rPr>
            <w:t xml:space="preserve"> </w:t>
          </w:r>
        </w:p>
      </w:docPartBody>
    </w:docPart>
    <w:docPart>
      <w:docPartPr>
        <w:name w:val="3BFAF34FEB0E463686E00B65289917FB"/>
        <w:category>
          <w:name w:val="Allmänt"/>
          <w:gallery w:val="placeholder"/>
        </w:category>
        <w:types>
          <w:type w:val="bbPlcHdr"/>
        </w:types>
        <w:behaviors>
          <w:behavior w:val="content"/>
        </w:behaviors>
        <w:guid w:val="{B8E99C00-92A2-4570-BF3D-134E94BEEAB1}"/>
      </w:docPartPr>
      <w:docPartBody>
        <w:p w:rsidR="00AC20D7" w:rsidRDefault="00DC255E" w:rsidP="00DC255E">
          <w:pPr>
            <w:pStyle w:val="3BFAF34FEB0E463686E00B65289917FB"/>
          </w:pPr>
          <w:r>
            <w:rPr>
              <w:rStyle w:val="Platshllartext"/>
            </w:rPr>
            <w:t xml:space="preserve"> </w:t>
          </w:r>
        </w:p>
      </w:docPartBody>
    </w:docPart>
    <w:docPart>
      <w:docPartPr>
        <w:name w:val="F816C33C7E0B4374BEC3B11D30F33ABB"/>
        <w:category>
          <w:name w:val="Allmänt"/>
          <w:gallery w:val="placeholder"/>
        </w:category>
        <w:types>
          <w:type w:val="bbPlcHdr"/>
        </w:types>
        <w:behaviors>
          <w:behavior w:val="content"/>
        </w:behaviors>
        <w:guid w:val="{877C3702-79D6-428E-AE06-B644724529A7}"/>
      </w:docPartPr>
      <w:docPartBody>
        <w:p w:rsidR="00AC20D7" w:rsidRDefault="00DC255E" w:rsidP="00DC255E">
          <w:pPr>
            <w:pStyle w:val="F816C33C7E0B4374BEC3B11D30F33AB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55E"/>
    <w:rsid w:val="00A34D97"/>
    <w:rsid w:val="00AC20D7"/>
    <w:rsid w:val="00DC25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1E18ACBB1E24AD68999B1C1D41F5022">
    <w:name w:val="A1E18ACBB1E24AD68999B1C1D41F5022"/>
    <w:rsid w:val="00DC255E"/>
  </w:style>
  <w:style w:type="character" w:styleId="Platshllartext">
    <w:name w:val="Placeholder Text"/>
    <w:basedOn w:val="Standardstycketeckensnitt"/>
    <w:uiPriority w:val="99"/>
    <w:semiHidden/>
    <w:rsid w:val="00DC255E"/>
    <w:rPr>
      <w:noProof w:val="0"/>
      <w:color w:val="808080"/>
    </w:rPr>
  </w:style>
  <w:style w:type="paragraph" w:customStyle="1" w:styleId="9C5DD3F458164C85AA515D820E7697AE">
    <w:name w:val="9C5DD3F458164C85AA515D820E7697AE"/>
    <w:rsid w:val="00DC255E"/>
  </w:style>
  <w:style w:type="paragraph" w:customStyle="1" w:styleId="AAE00897217B4ADD9ED5DDDC74946605">
    <w:name w:val="AAE00897217B4ADD9ED5DDDC74946605"/>
    <w:rsid w:val="00DC255E"/>
  </w:style>
  <w:style w:type="paragraph" w:customStyle="1" w:styleId="1EA1AAA2F5B340789FC6A53148A1726E">
    <w:name w:val="1EA1AAA2F5B340789FC6A53148A1726E"/>
    <w:rsid w:val="00DC255E"/>
  </w:style>
  <w:style w:type="paragraph" w:customStyle="1" w:styleId="5B1E0E30E2B145008EFCE5BF9C29E77D">
    <w:name w:val="5B1E0E30E2B145008EFCE5BF9C29E77D"/>
    <w:rsid w:val="00DC255E"/>
  </w:style>
  <w:style w:type="paragraph" w:customStyle="1" w:styleId="62DC9565FA554EE1B7275E716B5BBCC9">
    <w:name w:val="62DC9565FA554EE1B7275E716B5BBCC9"/>
    <w:rsid w:val="00DC255E"/>
  </w:style>
  <w:style w:type="paragraph" w:customStyle="1" w:styleId="F2742D2EA7EA404FBA82D2BA7E0D9D37">
    <w:name w:val="F2742D2EA7EA404FBA82D2BA7E0D9D37"/>
    <w:rsid w:val="00DC255E"/>
  </w:style>
  <w:style w:type="paragraph" w:customStyle="1" w:styleId="57D9107D25A54E77B699B2F184A74540">
    <w:name w:val="57D9107D25A54E77B699B2F184A74540"/>
    <w:rsid w:val="00DC255E"/>
  </w:style>
  <w:style w:type="paragraph" w:customStyle="1" w:styleId="548913C9EEB2426A8DD164B17E7C85C8">
    <w:name w:val="548913C9EEB2426A8DD164B17E7C85C8"/>
    <w:rsid w:val="00DC255E"/>
  </w:style>
  <w:style w:type="paragraph" w:customStyle="1" w:styleId="43D69F6C51C44B05A66FB373BBC20C6D">
    <w:name w:val="43D69F6C51C44B05A66FB373BBC20C6D"/>
    <w:rsid w:val="00DC255E"/>
  </w:style>
  <w:style w:type="paragraph" w:customStyle="1" w:styleId="3BFAF34FEB0E463686E00B65289917FB">
    <w:name w:val="3BFAF34FEB0E463686E00B65289917FB"/>
    <w:rsid w:val="00DC255E"/>
  </w:style>
  <w:style w:type="paragraph" w:customStyle="1" w:styleId="D1689A6EDCC64DDD84F1DE54EB6D76D4">
    <w:name w:val="D1689A6EDCC64DDD84F1DE54EB6D76D4"/>
    <w:rsid w:val="00DC255E"/>
  </w:style>
  <w:style w:type="paragraph" w:customStyle="1" w:styleId="7400B9E51F7A4F45920AEE729E55CF36">
    <w:name w:val="7400B9E51F7A4F45920AEE729E55CF36"/>
    <w:rsid w:val="00DC255E"/>
  </w:style>
  <w:style w:type="paragraph" w:customStyle="1" w:styleId="96BCD371E1EC4B33AFFB078152FEBB99">
    <w:name w:val="96BCD371E1EC4B33AFFB078152FEBB99"/>
    <w:rsid w:val="00DC255E"/>
  </w:style>
  <w:style w:type="paragraph" w:customStyle="1" w:styleId="38216DAA66E144239362E12F4F9F9A73">
    <w:name w:val="38216DAA66E144239362E12F4F9F9A73"/>
    <w:rsid w:val="00DC255E"/>
  </w:style>
  <w:style w:type="paragraph" w:customStyle="1" w:styleId="B440769A139C402E9656EB25546D439D">
    <w:name w:val="B440769A139C402E9656EB25546D439D"/>
    <w:rsid w:val="00DC255E"/>
  </w:style>
  <w:style w:type="paragraph" w:customStyle="1" w:styleId="F816C33C7E0B4374BEC3B11D30F33ABB">
    <w:name w:val="F816C33C7E0B4374BEC3B11D30F33ABB"/>
    <w:rsid w:val="00DC255E"/>
  </w:style>
  <w:style w:type="paragraph" w:customStyle="1" w:styleId="E669EAB6C6554183A19B30CFAD3CDA41">
    <w:name w:val="E669EAB6C6554183A19B30CFAD3CDA41"/>
    <w:rsid w:val="00DC2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dffdd545-0bea-4624-af75-089dcac80824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12" ma:contentTypeDescription="Skapa nytt dokument med möjlighet att välja RK-mall" ma:contentTypeScope="" ma:versionID="d682919fc1cf94a242b1f6b72db9ed70">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PANP3H6M3MHX-1495422866-2856</_dlc_DocId>
    <_dlc_DocIdUrl xmlns="a68c6c55-4fbb-48c7-bd04-03a904b43046">
      <Url>https://dhs.sp.regeringskansliet.se/dep/s/FS_fragor/_layouts/15/DocIdRedir.aspx?ID=PANP3H6M3MHX-1495422866-2856</Url>
      <Description>PANP3H6M3MHX-1495422866-2856</Description>
    </_dlc_DocIdUrl>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2019-08-20T00:00:00</HeaderDate>
    <Office/>
    <Dnr>S2019/03350/FS</Dnr>
    <ParagrafNr/>
    <DocumentTitle/>
    <VisitingAddress/>
    <Extra1/>
    <Extra2/>
    <Extra3>Johan Hultberg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BFFB-667C-4BC5-AC68-BD4ACFF66C42}"/>
</file>

<file path=customXml/itemProps2.xml><?xml version="1.0" encoding="utf-8"?>
<ds:datastoreItem xmlns:ds="http://schemas.openxmlformats.org/officeDocument/2006/customXml" ds:itemID="{94BA38A5-6E09-4687-9A14-476AEA1221D6}"/>
</file>

<file path=customXml/itemProps3.xml><?xml version="1.0" encoding="utf-8"?>
<ds:datastoreItem xmlns:ds="http://schemas.openxmlformats.org/officeDocument/2006/customXml" ds:itemID="{0F68B7A3-7E4A-4F2A-B2D5-13B041DD9E70}"/>
</file>

<file path=customXml/itemProps4.xml><?xml version="1.0" encoding="utf-8"?>
<ds:datastoreItem xmlns:ds="http://schemas.openxmlformats.org/officeDocument/2006/customXml" ds:itemID="{6BDF60B4-B2EE-43C2-A568-94846BD94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C4D9CF-BC41-4C74-9232-F5F9FCF80D6D}">
  <ds:schemaRefs>
    <ds:schemaRef ds:uri="Microsoft.SharePoint.Taxonomy.ContentTypeSync"/>
  </ds:schemaRefs>
</ds:datastoreItem>
</file>

<file path=customXml/itemProps6.xml><?xml version="1.0" encoding="utf-8"?>
<ds:datastoreItem xmlns:ds="http://schemas.openxmlformats.org/officeDocument/2006/customXml" ds:itemID="{94BA38A5-6E09-4687-9A14-476AEA1221D6}">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7.xml><?xml version="1.0" encoding="utf-8"?>
<ds:datastoreItem xmlns:ds="http://schemas.openxmlformats.org/officeDocument/2006/customXml" ds:itemID="{E76DD1E2-A63F-4B06-ABE7-4456CFB5E34B}"/>
</file>

<file path=customXml/itemProps8.xml><?xml version="1.0" encoding="utf-8"?>
<ds:datastoreItem xmlns:ds="http://schemas.openxmlformats.org/officeDocument/2006/customXml" ds:itemID="{06AA7C47-FE9F-4315-B8D1-77C138DC765B}"/>
</file>

<file path=docProps/app.xml><?xml version="1.0" encoding="utf-8"?>
<Properties xmlns="http://schemas.openxmlformats.org/officeDocument/2006/extended-properties" xmlns:vt="http://schemas.openxmlformats.org/officeDocument/2006/docPropsVTypes">
  <Template>RK Basmall</Template>
  <TotalTime>0</TotalTime>
  <Pages>1</Pages>
  <Words>521</Words>
  <Characters>2765</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2018_19_871 narkotikadödlighet.docx</dc:title>
  <dc:subject/>
  <dc:creator>David Lorentzon</dc:creator>
  <cp:keywords/>
  <dc:description/>
  <cp:lastModifiedBy>David Lorentzon</cp:lastModifiedBy>
  <cp:revision>27</cp:revision>
  <cp:lastPrinted>2019-08-14T08:34:00Z</cp:lastPrinted>
  <dcterms:created xsi:type="dcterms:W3CDTF">2019-08-06T13:20:00Z</dcterms:created>
  <dcterms:modified xsi:type="dcterms:W3CDTF">2019-08-14T08:29:00Z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65358bd6-37e4-47a7-8246-a56c78e4eeef</vt:lpwstr>
  </property>
</Properties>
</file>