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F72D" w14:textId="69441B45" w:rsidR="00107F6F" w:rsidRDefault="00107F6F" w:rsidP="00DA0661">
      <w:pPr>
        <w:pStyle w:val="Rubrik"/>
      </w:pPr>
      <w:bookmarkStart w:id="0" w:name="Start"/>
      <w:bookmarkEnd w:id="0"/>
      <w:r>
        <w:t xml:space="preserve">Svar på fråga 2020/21:2239 av </w:t>
      </w:r>
      <w:r w:rsidR="005F0DD6">
        <w:t xml:space="preserve">Alexandra </w:t>
      </w:r>
      <w:proofErr w:type="spellStart"/>
      <w:r w:rsidR="005F0DD6">
        <w:t>Anstrell</w:t>
      </w:r>
      <w:proofErr w:type="spellEnd"/>
      <w:r>
        <w:t xml:space="preserve"> (</w:t>
      </w:r>
      <w:r w:rsidR="005F0DD6">
        <w:t>M</w:t>
      </w:r>
      <w:r>
        <w:t>)</w:t>
      </w:r>
      <w:r>
        <w:br/>
      </w:r>
      <w:r w:rsidR="005F0DD6">
        <w:t>Leverans av nytt signalspaningsfartyg</w:t>
      </w:r>
    </w:p>
    <w:p w14:paraId="4EE44606" w14:textId="77AB52DF" w:rsidR="005F0DD6" w:rsidRDefault="005F0DD6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hur jag har agerat för att ta fram en uppdaterad tidplan för leverans av det nya signalspaningsfartyget och hur den i så fall ser ut.</w:t>
      </w:r>
    </w:p>
    <w:p w14:paraId="09CA782B" w14:textId="7A664153" w:rsidR="005F0DD6" w:rsidRDefault="005F0DD6" w:rsidP="002749F7">
      <w:pPr>
        <w:pStyle w:val="Brdtext"/>
      </w:pPr>
      <w:r>
        <w:t xml:space="preserve">Jag har vid två tillfällen redogjort </w:t>
      </w:r>
      <w:r w:rsidR="00C61404">
        <w:t xml:space="preserve">i Försvarsutskottet </w:t>
      </w:r>
      <w:r>
        <w:t xml:space="preserve">för utvecklingen </w:t>
      </w:r>
      <w:r w:rsidR="00C61404">
        <w:t>avseende</w:t>
      </w:r>
      <w:r>
        <w:t xml:space="preserve"> </w:t>
      </w:r>
      <w:r w:rsidR="00C61404">
        <w:t>anskaffning av</w:t>
      </w:r>
      <w:r>
        <w:t xml:space="preserve"> nytt signalspaningsfartyg. Den 11 juni 2020 redogjorde jag för att </w:t>
      </w:r>
      <w:r w:rsidR="00C61404">
        <w:t xml:space="preserve">det polska varv som </w:t>
      </w:r>
      <w:r>
        <w:t xml:space="preserve">Saab Kockums </w:t>
      </w:r>
      <w:r w:rsidR="00C61404">
        <w:t>anlitat som underleverantör för produktion av fartyget hade ansökt om och beviljats företagsrekonstruktion. Den 23 februari 2021 redogjorde jag för att Saab Kockums</w:t>
      </w:r>
      <w:r w:rsidR="004A529A">
        <w:t>,</w:t>
      </w:r>
      <w:r w:rsidR="00C61404">
        <w:t xml:space="preserve"> hade kommit överens med den polska underleverantören att häva avtalet och att fartyget hade transporterats till Karlskrona.</w:t>
      </w:r>
    </w:p>
    <w:p w14:paraId="0AB24B17" w14:textId="2C80C6B7" w:rsidR="00C61404" w:rsidRDefault="00C61404" w:rsidP="002749F7">
      <w:pPr>
        <w:pStyle w:val="Brdtext"/>
      </w:pPr>
      <w:r>
        <w:t xml:space="preserve">Jag har ingen ytterligare information om hur Saab Kockums kommer att hantera utvecklingen </w:t>
      </w:r>
      <w:r w:rsidR="00354D7F">
        <w:t xml:space="preserve">i projektet </w:t>
      </w:r>
      <w:r>
        <w:t xml:space="preserve">eller hur </w:t>
      </w:r>
      <w:r w:rsidR="0020455E">
        <w:t>en uppdaterad tidplan för leverans ser ut</w:t>
      </w:r>
      <w:r>
        <w:t xml:space="preserve">. </w:t>
      </w:r>
      <w:r w:rsidR="00354D7F">
        <w:t xml:space="preserve">Det är </w:t>
      </w:r>
      <w:r>
        <w:t xml:space="preserve">Försvarets materielverk </w:t>
      </w:r>
      <w:r w:rsidR="00354D7F">
        <w:t>som</w:t>
      </w:r>
      <w:r w:rsidR="0020455E">
        <w:t>,</w:t>
      </w:r>
      <w:r w:rsidR="00354D7F">
        <w:t xml:space="preserve"> i egenskap av </w:t>
      </w:r>
      <w:r>
        <w:t>avtalspart gentemot Saab Kockums</w:t>
      </w:r>
      <w:r w:rsidR="0020455E">
        <w:t>,</w:t>
      </w:r>
      <w:r w:rsidR="00E64B5E">
        <w:t xml:space="preserve"> </w:t>
      </w:r>
      <w:r w:rsidR="00EB6917">
        <w:t>har att</w:t>
      </w:r>
      <w:r w:rsidR="00354D7F">
        <w:t xml:space="preserve"> analysera genomförbarheten och göra en bedömning av leveranstidpunkt</w:t>
      </w:r>
      <w:r w:rsidR="00EB6917">
        <w:t>.</w:t>
      </w:r>
      <w:r w:rsidR="00215783">
        <w:t xml:space="preserve"> Jag återkommer till utskottet när det finns mer information att lämna. </w:t>
      </w:r>
    </w:p>
    <w:p w14:paraId="265F2DF2" w14:textId="35533E7F" w:rsidR="005F0DD6" w:rsidRDefault="005F0D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28725AAEFC24FEA8174F9092C042228"/>
          </w:placeholder>
          <w:dataBinding w:prefixMappings="xmlns:ns0='http://lp/documentinfo/RK' " w:xpath="/ns0:DocumentInfo[1]/ns0:BaseInfo[1]/ns0:HeaderDate[1]" w:storeItemID="{442622E4-338C-4786-866F-264D655E6E85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19A8">
            <w:t>24 mars 2021</w:t>
          </w:r>
        </w:sdtContent>
      </w:sdt>
    </w:p>
    <w:p w14:paraId="2C72679E" w14:textId="77777777" w:rsidR="005F0DD6" w:rsidRDefault="005F0DD6" w:rsidP="004E7A8F">
      <w:pPr>
        <w:pStyle w:val="Brdtextutanavstnd"/>
      </w:pPr>
    </w:p>
    <w:p w14:paraId="3BFDF5E9" w14:textId="77777777" w:rsidR="005F0DD6" w:rsidRDefault="005F0DD6" w:rsidP="004E7A8F">
      <w:pPr>
        <w:pStyle w:val="Brdtextutanavstnd"/>
      </w:pPr>
    </w:p>
    <w:p w14:paraId="18CFB97F" w14:textId="77777777" w:rsidR="005F0DD6" w:rsidRDefault="005F0DD6" w:rsidP="004E7A8F">
      <w:pPr>
        <w:pStyle w:val="Brdtextutanavstnd"/>
      </w:pPr>
    </w:p>
    <w:p w14:paraId="33473D62" w14:textId="7D8B149B" w:rsidR="00107F6F" w:rsidRPr="00DB48AB" w:rsidRDefault="005F0DD6" w:rsidP="00DB48AB">
      <w:pPr>
        <w:pStyle w:val="Brdtext"/>
      </w:pPr>
      <w:r>
        <w:t>Peter Hultqvist</w:t>
      </w:r>
    </w:p>
    <w:sectPr w:rsidR="00107F6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A0FD" w14:textId="77777777" w:rsidR="00107F6F" w:rsidRDefault="00107F6F" w:rsidP="00A87A54">
      <w:pPr>
        <w:spacing w:after="0" w:line="240" w:lineRule="auto"/>
      </w:pPr>
      <w:r>
        <w:separator/>
      </w:r>
    </w:p>
  </w:endnote>
  <w:endnote w:type="continuationSeparator" w:id="0">
    <w:p w14:paraId="1836B68F" w14:textId="77777777" w:rsidR="00107F6F" w:rsidRDefault="00107F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3E2D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6192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0916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5D36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BD584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BECEC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6A72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FABADF" w14:textId="77777777" w:rsidTr="00C26068">
      <w:trPr>
        <w:trHeight w:val="227"/>
      </w:trPr>
      <w:tc>
        <w:tcPr>
          <w:tcW w:w="4074" w:type="dxa"/>
        </w:tcPr>
        <w:p w14:paraId="4F0FD0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C77C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DFFA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7563E" w14:textId="77777777" w:rsidR="00107F6F" w:rsidRDefault="00107F6F" w:rsidP="00A87A54">
      <w:pPr>
        <w:spacing w:after="0" w:line="240" w:lineRule="auto"/>
      </w:pPr>
      <w:r>
        <w:separator/>
      </w:r>
    </w:p>
  </w:footnote>
  <w:footnote w:type="continuationSeparator" w:id="0">
    <w:p w14:paraId="4652A65C" w14:textId="77777777" w:rsidR="00107F6F" w:rsidRDefault="00107F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7F6F" w14:paraId="5C6FDC5B" w14:textId="77777777" w:rsidTr="00C93EBA">
      <w:trPr>
        <w:trHeight w:val="227"/>
      </w:trPr>
      <w:tc>
        <w:tcPr>
          <w:tcW w:w="5534" w:type="dxa"/>
        </w:tcPr>
        <w:p w14:paraId="163AE9DF" w14:textId="77777777" w:rsidR="00107F6F" w:rsidRPr="007D73AB" w:rsidRDefault="00107F6F">
          <w:pPr>
            <w:pStyle w:val="Sidhuvud"/>
          </w:pPr>
        </w:p>
      </w:tc>
      <w:tc>
        <w:tcPr>
          <w:tcW w:w="3170" w:type="dxa"/>
          <w:vAlign w:val="bottom"/>
        </w:tcPr>
        <w:p w14:paraId="6D2ABA58" w14:textId="77777777" w:rsidR="00107F6F" w:rsidRPr="007D73AB" w:rsidRDefault="00107F6F" w:rsidP="00340DE0">
          <w:pPr>
            <w:pStyle w:val="Sidhuvud"/>
          </w:pPr>
        </w:p>
      </w:tc>
      <w:tc>
        <w:tcPr>
          <w:tcW w:w="1134" w:type="dxa"/>
        </w:tcPr>
        <w:p w14:paraId="1B3BB3DD" w14:textId="77777777" w:rsidR="00107F6F" w:rsidRDefault="00107F6F" w:rsidP="005A703A">
          <w:pPr>
            <w:pStyle w:val="Sidhuvud"/>
          </w:pPr>
        </w:p>
      </w:tc>
    </w:tr>
    <w:tr w:rsidR="00107F6F" w14:paraId="06A9FE88" w14:textId="77777777" w:rsidTr="00C93EBA">
      <w:trPr>
        <w:trHeight w:val="1928"/>
      </w:trPr>
      <w:tc>
        <w:tcPr>
          <w:tcW w:w="5534" w:type="dxa"/>
        </w:tcPr>
        <w:p w14:paraId="4A657C4E" w14:textId="77777777" w:rsidR="00107F6F" w:rsidRPr="00340DE0" w:rsidRDefault="00107F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0A297B" wp14:editId="38E63CB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5E8FBB" w14:textId="77777777" w:rsidR="00107F6F" w:rsidRPr="00710A6C" w:rsidRDefault="00107F6F" w:rsidP="00EE3C0F">
          <w:pPr>
            <w:pStyle w:val="Sidhuvud"/>
            <w:rPr>
              <w:b/>
            </w:rPr>
          </w:pPr>
        </w:p>
        <w:p w14:paraId="70BCD924" w14:textId="77777777" w:rsidR="00107F6F" w:rsidRDefault="00107F6F" w:rsidP="00EE3C0F">
          <w:pPr>
            <w:pStyle w:val="Sidhuvud"/>
          </w:pPr>
        </w:p>
        <w:p w14:paraId="17E31C9D" w14:textId="77777777" w:rsidR="00107F6F" w:rsidRDefault="00107F6F" w:rsidP="00EE3C0F">
          <w:pPr>
            <w:pStyle w:val="Sidhuvud"/>
          </w:pPr>
        </w:p>
        <w:p w14:paraId="7ECD611D" w14:textId="77777777" w:rsidR="00107F6F" w:rsidRDefault="00107F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E3BDEDF05344CC96360170976C7AE6"/>
            </w:placeholder>
            <w:dataBinding w:prefixMappings="xmlns:ns0='http://lp/documentinfo/RK' " w:xpath="/ns0:DocumentInfo[1]/ns0:BaseInfo[1]/ns0:Dnr[1]" w:storeItemID="{442622E4-338C-4786-866F-264D655E6E85}"/>
            <w:text/>
          </w:sdtPr>
          <w:sdtEndPr/>
          <w:sdtContent>
            <w:p w14:paraId="28138A93" w14:textId="7F5F2C1A" w:rsidR="00107F6F" w:rsidRDefault="00107F6F" w:rsidP="00EE3C0F">
              <w:pPr>
                <w:pStyle w:val="Sidhuvud"/>
              </w:pPr>
              <w:r>
                <w:t>Fö2021/00355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AC85C94FD4DB8866B479E1C0E4787"/>
            </w:placeholder>
            <w:showingPlcHdr/>
            <w:dataBinding w:prefixMappings="xmlns:ns0='http://lp/documentinfo/RK' " w:xpath="/ns0:DocumentInfo[1]/ns0:BaseInfo[1]/ns0:DocNumber[1]" w:storeItemID="{442622E4-338C-4786-866F-264D655E6E85}"/>
            <w:text/>
          </w:sdtPr>
          <w:sdtEndPr/>
          <w:sdtContent>
            <w:p w14:paraId="10B7F8C1" w14:textId="77777777" w:rsidR="00107F6F" w:rsidRDefault="00107F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CEC54C" w14:textId="77777777" w:rsidR="00107F6F" w:rsidRDefault="00107F6F" w:rsidP="00EE3C0F">
          <w:pPr>
            <w:pStyle w:val="Sidhuvud"/>
          </w:pPr>
        </w:p>
      </w:tc>
      <w:tc>
        <w:tcPr>
          <w:tcW w:w="1134" w:type="dxa"/>
        </w:tcPr>
        <w:p w14:paraId="2373F5DD" w14:textId="77777777" w:rsidR="00107F6F" w:rsidRDefault="00107F6F" w:rsidP="0094502D">
          <w:pPr>
            <w:pStyle w:val="Sidhuvud"/>
          </w:pPr>
        </w:p>
        <w:p w14:paraId="32ABDF80" w14:textId="77777777" w:rsidR="00107F6F" w:rsidRPr="0094502D" w:rsidRDefault="00107F6F" w:rsidP="00EC71A6">
          <w:pPr>
            <w:pStyle w:val="Sidhuvud"/>
          </w:pPr>
        </w:p>
      </w:tc>
    </w:tr>
    <w:tr w:rsidR="00107F6F" w14:paraId="4CA7B5A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CF3121D21104F73A833D398CB0473C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2CD13E" w14:textId="77777777" w:rsidR="00A80E9B" w:rsidRPr="00A80E9B" w:rsidRDefault="00A80E9B" w:rsidP="00340DE0">
              <w:pPr>
                <w:pStyle w:val="Sidhuvud"/>
                <w:rPr>
                  <w:b/>
                </w:rPr>
              </w:pPr>
              <w:r w:rsidRPr="00A80E9B">
                <w:rPr>
                  <w:b/>
                </w:rPr>
                <w:t>Försvarsdepartementet</w:t>
              </w:r>
            </w:p>
            <w:p w14:paraId="0920CA37" w14:textId="77777777" w:rsidR="00A80E9B" w:rsidRDefault="00A80E9B" w:rsidP="00340DE0">
              <w:pPr>
                <w:pStyle w:val="Sidhuvud"/>
              </w:pPr>
              <w:r w:rsidRPr="00A80E9B">
                <w:t>Försvarsministern</w:t>
              </w:r>
            </w:p>
            <w:p w14:paraId="21D0FEA8" w14:textId="77777777" w:rsidR="00A80E9B" w:rsidRDefault="00A80E9B" w:rsidP="00340DE0">
              <w:pPr>
                <w:pStyle w:val="Sidhuvud"/>
              </w:pPr>
            </w:p>
            <w:p w14:paraId="42965064" w14:textId="43177798" w:rsidR="00A80E9B" w:rsidRPr="00A80E9B" w:rsidRDefault="00A80E9B" w:rsidP="00A80E9B"/>
          </w:tc>
        </w:sdtContent>
      </w:sdt>
      <w:sdt>
        <w:sdtPr>
          <w:alias w:val="Recipient"/>
          <w:tag w:val="ccRKShow_Recipient"/>
          <w:id w:val="-28344517"/>
          <w:placeholder>
            <w:docPart w:val="BA0AC087FFB448F382A98931689E7C87"/>
          </w:placeholder>
          <w:dataBinding w:prefixMappings="xmlns:ns0='http://lp/documentinfo/RK' " w:xpath="/ns0:DocumentInfo[1]/ns0:BaseInfo[1]/ns0:Recipient[1]" w:storeItemID="{442622E4-338C-4786-866F-264D655E6E85}"/>
          <w:text w:multiLine="1"/>
        </w:sdtPr>
        <w:sdtEndPr/>
        <w:sdtContent>
          <w:tc>
            <w:tcPr>
              <w:tcW w:w="3170" w:type="dxa"/>
            </w:tcPr>
            <w:p w14:paraId="1B96F3E2" w14:textId="77777777" w:rsidR="00107F6F" w:rsidRDefault="00107F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16D9A1" w14:textId="77777777" w:rsidR="00107F6F" w:rsidRDefault="00107F6F" w:rsidP="003E6020">
          <w:pPr>
            <w:pStyle w:val="Sidhuvud"/>
          </w:pPr>
        </w:p>
      </w:tc>
    </w:tr>
  </w:tbl>
  <w:p w14:paraId="58EFA7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F6F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55E"/>
    <w:rsid w:val="002102FD"/>
    <w:rsid w:val="002116FE"/>
    <w:rsid w:val="00211B4E"/>
    <w:rsid w:val="00213204"/>
    <w:rsid w:val="00213258"/>
    <w:rsid w:val="0021578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DF7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D7F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29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C0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5A1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DD6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82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7B3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F0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E9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40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2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C2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B5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91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45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9A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FFF0A1"/>
  <w15:docId w15:val="{73128058-838C-43B1-8EE3-D49078D3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E3BDEDF05344CC96360170976C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22B93-F474-4216-88C8-7799A916627F}"/>
      </w:docPartPr>
      <w:docPartBody>
        <w:p w:rsidR="00701B92" w:rsidRDefault="00061238" w:rsidP="00061238">
          <w:pPr>
            <w:pStyle w:val="0DE3BDEDF05344CC96360170976C7A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AC85C94FD4DB8866B479E1C0E4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A5A71-673F-466E-8AC0-C8BAEE2A0154}"/>
      </w:docPartPr>
      <w:docPartBody>
        <w:p w:rsidR="00701B92" w:rsidRDefault="00061238" w:rsidP="00061238">
          <w:pPr>
            <w:pStyle w:val="28CAC85C94FD4DB8866B479E1C0E47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F3121D21104F73A833D398CB047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6B8A6-6428-4687-B0DD-11E7623587EE}"/>
      </w:docPartPr>
      <w:docPartBody>
        <w:p w:rsidR="00701B92" w:rsidRDefault="00061238" w:rsidP="00061238">
          <w:pPr>
            <w:pStyle w:val="9CF3121D21104F73A833D398CB0473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AC087FFB448F382A98931689E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7B92-4B19-45AD-9927-CF86295086C3}"/>
      </w:docPartPr>
      <w:docPartBody>
        <w:p w:rsidR="00701B92" w:rsidRDefault="00061238" w:rsidP="00061238">
          <w:pPr>
            <w:pStyle w:val="BA0AC087FFB448F382A98931689E7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725AAEFC24FEA8174F9092C04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E6ACE-D510-4D0F-9ADD-7DAAA10A7761}"/>
      </w:docPartPr>
      <w:docPartBody>
        <w:p w:rsidR="00701B92" w:rsidRDefault="00061238" w:rsidP="00061238">
          <w:pPr>
            <w:pStyle w:val="128725AAEFC24FEA8174F9092C0422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38"/>
    <w:rsid w:val="00061238"/>
    <w:rsid w:val="007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C984B0D16848AE91D4194E275C3789">
    <w:name w:val="E4C984B0D16848AE91D4194E275C3789"/>
    <w:rsid w:val="00061238"/>
  </w:style>
  <w:style w:type="character" w:styleId="Platshllartext">
    <w:name w:val="Placeholder Text"/>
    <w:basedOn w:val="Standardstycketeckensnitt"/>
    <w:uiPriority w:val="99"/>
    <w:semiHidden/>
    <w:rsid w:val="00061238"/>
    <w:rPr>
      <w:noProof w:val="0"/>
      <w:color w:val="808080"/>
    </w:rPr>
  </w:style>
  <w:style w:type="paragraph" w:customStyle="1" w:styleId="B97CED54D441491A81F2C15A1BDFA67B">
    <w:name w:val="B97CED54D441491A81F2C15A1BDFA67B"/>
    <w:rsid w:val="00061238"/>
  </w:style>
  <w:style w:type="paragraph" w:customStyle="1" w:styleId="7E568F03714E4CEBA51958BD11B10ADE">
    <w:name w:val="7E568F03714E4CEBA51958BD11B10ADE"/>
    <w:rsid w:val="00061238"/>
  </w:style>
  <w:style w:type="paragraph" w:customStyle="1" w:styleId="1ED33342A3F24F6BBF4681F5FB21615D">
    <w:name w:val="1ED33342A3F24F6BBF4681F5FB21615D"/>
    <w:rsid w:val="00061238"/>
  </w:style>
  <w:style w:type="paragraph" w:customStyle="1" w:styleId="0DE3BDEDF05344CC96360170976C7AE6">
    <w:name w:val="0DE3BDEDF05344CC96360170976C7AE6"/>
    <w:rsid w:val="00061238"/>
  </w:style>
  <w:style w:type="paragraph" w:customStyle="1" w:styleId="28CAC85C94FD4DB8866B479E1C0E4787">
    <w:name w:val="28CAC85C94FD4DB8866B479E1C0E4787"/>
    <w:rsid w:val="00061238"/>
  </w:style>
  <w:style w:type="paragraph" w:customStyle="1" w:styleId="6B235E1AAA6E4F449848AB9F95F62C3A">
    <w:name w:val="6B235E1AAA6E4F449848AB9F95F62C3A"/>
    <w:rsid w:val="00061238"/>
  </w:style>
  <w:style w:type="paragraph" w:customStyle="1" w:styleId="FB917527C0814C3DA5D0FE6A5D7C1C8F">
    <w:name w:val="FB917527C0814C3DA5D0FE6A5D7C1C8F"/>
    <w:rsid w:val="00061238"/>
  </w:style>
  <w:style w:type="paragraph" w:customStyle="1" w:styleId="C978CD14F0ED424C922BBB190A801A4B">
    <w:name w:val="C978CD14F0ED424C922BBB190A801A4B"/>
    <w:rsid w:val="00061238"/>
  </w:style>
  <w:style w:type="paragraph" w:customStyle="1" w:styleId="9CF3121D21104F73A833D398CB0473C9">
    <w:name w:val="9CF3121D21104F73A833D398CB0473C9"/>
    <w:rsid w:val="00061238"/>
  </w:style>
  <w:style w:type="paragraph" w:customStyle="1" w:styleId="BA0AC087FFB448F382A98931689E7C87">
    <w:name w:val="BA0AC087FFB448F382A98931689E7C87"/>
    <w:rsid w:val="00061238"/>
  </w:style>
  <w:style w:type="paragraph" w:customStyle="1" w:styleId="28CAC85C94FD4DB8866B479E1C0E47871">
    <w:name w:val="28CAC85C94FD4DB8866B479E1C0E4787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F3121D21104F73A833D398CB0473C91">
    <w:name w:val="9CF3121D21104F73A833D398CB0473C91"/>
    <w:rsid w:val="000612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AC759DC7484D64B1A0C6B2F5C28C3D">
    <w:name w:val="32AC759DC7484D64B1A0C6B2F5C28C3D"/>
    <w:rsid w:val="00061238"/>
  </w:style>
  <w:style w:type="paragraph" w:customStyle="1" w:styleId="E5EA06E8ABCA4F4D940FB32FAD1EFDAD">
    <w:name w:val="E5EA06E8ABCA4F4D940FB32FAD1EFDAD"/>
    <w:rsid w:val="00061238"/>
  </w:style>
  <w:style w:type="paragraph" w:customStyle="1" w:styleId="463F0465EC924E87BE1DF36B7C0774FF">
    <w:name w:val="463F0465EC924E87BE1DF36B7C0774FF"/>
    <w:rsid w:val="00061238"/>
  </w:style>
  <w:style w:type="paragraph" w:customStyle="1" w:styleId="7709D4B8274D44DFBDDCAA540BE68BA2">
    <w:name w:val="7709D4B8274D44DFBDDCAA540BE68BA2"/>
    <w:rsid w:val="00061238"/>
  </w:style>
  <w:style w:type="paragraph" w:customStyle="1" w:styleId="8496A991C6C04918A9FCAFE25D1F17F5">
    <w:name w:val="8496A991C6C04918A9FCAFE25D1F17F5"/>
    <w:rsid w:val="00061238"/>
  </w:style>
  <w:style w:type="paragraph" w:customStyle="1" w:styleId="128725AAEFC24FEA8174F9092C042228">
    <w:name w:val="128725AAEFC24FEA8174F9092C042228"/>
    <w:rsid w:val="00061238"/>
  </w:style>
  <w:style w:type="paragraph" w:customStyle="1" w:styleId="F9ED8ACC30134A29A7526B10F0F9A975">
    <w:name w:val="F9ED8ACC30134A29A7526B10F0F9A975"/>
    <w:rsid w:val="00061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7fca5072-c29e-4e21-a30e-a0eb49bff380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26" ma:contentTypeDescription="Skapa nytt dokument med möjlighet att välja RK-mall" ma:contentTypeScope="" ma:versionID="8c44295dc446cddfc7a1746d4c73a294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2021-03-24T00:00:00</HeaderDate>
    <Office/>
    <Dnr>Fö2021/00355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0062-F033-49F3-8A12-917E41D5D8F2}"/>
</file>

<file path=customXml/itemProps2.xml><?xml version="1.0" encoding="utf-8"?>
<ds:datastoreItem xmlns:ds="http://schemas.openxmlformats.org/officeDocument/2006/customXml" ds:itemID="{478BF0D3-B360-4218-969A-9291545CA154}"/>
</file>

<file path=customXml/itemProps3.xml><?xml version="1.0" encoding="utf-8"?>
<ds:datastoreItem xmlns:ds="http://schemas.openxmlformats.org/officeDocument/2006/customXml" ds:itemID="{6243585B-36B0-4DB5-B450-8B0B1020DF04}"/>
</file>

<file path=customXml/itemProps4.xml><?xml version="1.0" encoding="utf-8"?>
<ds:datastoreItem xmlns:ds="http://schemas.openxmlformats.org/officeDocument/2006/customXml" ds:itemID="{7A5B9D48-B44B-445C-8D1C-6E2337AD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8BF0D3-B360-4218-969A-9291545CA1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526F03-70AF-4BEE-8334-CC2D8CE5D92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42622E4-338C-4786-866F-264D655E6E85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2239 av Alexandra Anstrell (M) Leverans av nytt signalspaningsfartyg.docx</dc:title>
  <dc:subject/>
  <dc:creator>Josefin Grennert</dc:creator>
  <cp:keywords/>
  <dc:description/>
  <cp:lastModifiedBy>Eva Stark</cp:lastModifiedBy>
  <cp:revision>14</cp:revision>
  <cp:lastPrinted>2021-03-23T08:05:00Z</cp:lastPrinted>
  <dcterms:created xsi:type="dcterms:W3CDTF">2021-03-18T12:02:00Z</dcterms:created>
  <dcterms:modified xsi:type="dcterms:W3CDTF">2021-03-24T08:30:00Z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6133bc40-9b29-4607-b989-3e57abc60629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