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7D03" w14:textId="77777777" w:rsidR="003A3451" w:rsidRDefault="003A3451" w:rsidP="00DA0661">
      <w:pPr>
        <w:pStyle w:val="Rubrik"/>
      </w:pPr>
      <w:bookmarkStart w:id="0" w:name="Start"/>
      <w:bookmarkStart w:id="1" w:name="_GoBack"/>
      <w:bookmarkEnd w:id="0"/>
      <w:bookmarkEnd w:id="1"/>
      <w:r>
        <w:t xml:space="preserve">Svar på fråga 2020/21:837 av </w:t>
      </w:r>
      <w:sdt>
        <w:sdtPr>
          <w:alias w:val="Frågeställare"/>
          <w:tag w:val="delete"/>
          <w:id w:val="-211816850"/>
          <w:placeholder>
            <w:docPart w:val="5D40A8A7D6C8445B904918172D0A7C7F"/>
          </w:placeholder>
          <w:dataBinding w:prefixMappings="xmlns:ns0='http://lp/documentinfo/RK' " w:xpath="/ns0:DocumentInfo[1]/ns0:BaseInfo[1]/ns0:Extra3[1]" w:storeItemID="{8C845CF7-FCC3-4B6C-B21B-131868FF95D2}"/>
          <w:text/>
        </w:sdtPr>
        <w:sdtEndPr/>
        <w:sdtContent>
          <w:r>
            <w:t>Katarina Brännström</w:t>
          </w:r>
        </w:sdtContent>
      </w:sdt>
      <w:r>
        <w:t xml:space="preserve"> (</w:t>
      </w:r>
      <w:sdt>
        <w:sdtPr>
          <w:alias w:val="Parti"/>
          <w:tag w:val="Parti_delete"/>
          <w:id w:val="1620417071"/>
          <w:placeholder>
            <w:docPart w:val="7C60431E54564DD98A71E4CB3A21475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3A3451">
        <w:t>Elbristen i södra Sverige</w:t>
      </w:r>
    </w:p>
    <w:p w14:paraId="0263BC60" w14:textId="77777777" w:rsidR="003A3451" w:rsidRDefault="00086C6C" w:rsidP="003A3451">
      <w:pPr>
        <w:pStyle w:val="Brdtext"/>
      </w:pPr>
      <w:sdt>
        <w:sdtPr>
          <w:alias w:val="Frågeställare"/>
          <w:tag w:val="delete"/>
          <w:id w:val="-1635256365"/>
          <w:placeholder>
            <w:docPart w:val="56B2E8D877FD4FC6A0C5899E6719A2D2"/>
          </w:placeholder>
          <w:dataBinding w:prefixMappings="xmlns:ns0='http://lp/documentinfo/RK' " w:xpath="/ns0:DocumentInfo[1]/ns0:BaseInfo[1]/ns0:Extra3[1]" w:storeItemID="{8C845CF7-FCC3-4B6C-B21B-131868FF95D2}"/>
          <w:text/>
        </w:sdtPr>
        <w:sdtEndPr/>
        <w:sdtContent>
          <w:r w:rsidR="003A3451">
            <w:t>Katarina Brännström</w:t>
          </w:r>
        </w:sdtContent>
      </w:sdt>
      <w:r w:rsidR="003A3451">
        <w:t xml:space="preserve"> har frågat mig vilka åtgärder jag avser att vidta som ger mer </w:t>
      </w:r>
      <w:proofErr w:type="spellStart"/>
      <w:r w:rsidR="003A3451">
        <w:t>elkapacitet</w:t>
      </w:r>
      <w:proofErr w:type="spellEnd"/>
      <w:r w:rsidR="003A3451">
        <w:t xml:space="preserve"> till företagen i södra Sverige.</w:t>
      </w:r>
    </w:p>
    <w:p w14:paraId="473E7203" w14:textId="224D62E6" w:rsidR="003C1972" w:rsidRDefault="003A3451" w:rsidP="003A3451">
      <w:pPr>
        <w:pStyle w:val="Brdtext"/>
      </w:pPr>
      <w:r w:rsidRPr="009C2C30">
        <w:t xml:space="preserve">Inledningsvis kan jag konstatera att </w:t>
      </w:r>
      <w:r w:rsidR="003C1972" w:rsidRPr="009C2C30">
        <w:t>e</w:t>
      </w:r>
      <w:r w:rsidRPr="009C2C30">
        <w:t xml:space="preserve">nligt ellagen (1997:857) så har en </w:t>
      </w:r>
      <w:proofErr w:type="spellStart"/>
      <w:r w:rsidRPr="009C2C30">
        <w:t>elanvändare</w:t>
      </w:r>
      <w:proofErr w:type="spellEnd"/>
      <w:r w:rsidRPr="009C2C30">
        <w:t xml:space="preserve"> rätt till avbrottsersättning om ett avbrott har varat minst 12 timmar och nivån på ersättningen öka ju längre avbrottet pågår. Vidare kan ett elnätsföretag, oavsett hur länge ett avbrott har pågått, vara skadeståndsskyldig för ekonomiska skada som ett avbrott har inneburit för ett företag enligt de allmänna skadeståndsbestämmelser</w:t>
      </w:r>
      <w:r w:rsidR="00D92DBF" w:rsidRPr="009C2C30">
        <w:t>na</w:t>
      </w:r>
      <w:r w:rsidRPr="009C2C30">
        <w:t>.</w:t>
      </w:r>
      <w:r>
        <w:t xml:space="preserve"> </w:t>
      </w:r>
    </w:p>
    <w:p w14:paraId="41A8AD57" w14:textId="77777777" w:rsidR="003A3451" w:rsidRDefault="003A3451" w:rsidP="003A3451">
      <w:pPr>
        <w:pStyle w:val="Brdtext"/>
      </w:pPr>
      <w:r>
        <w:t xml:space="preserve">Därtill </w:t>
      </w:r>
      <w:r w:rsidR="003C1972">
        <w:t>har</w:t>
      </w:r>
      <w:r w:rsidRPr="003A3451">
        <w:t xml:space="preserve"> elpriserna i södra Sverige visserligen har varit höga under sommaren och hösten, men samtidigt har de sett över samma period varit de lägsta på fem år i södra Sverige och de näst lägsta sedan Sverige delades in i elområden hösten 2011. Sveriges medelstora och stora företag har alltjämt de lägsta slutkundspriserna inom EU.</w:t>
      </w:r>
    </w:p>
    <w:p w14:paraId="7F0EC1B0" w14:textId="214416B5" w:rsidR="003A3451" w:rsidRDefault="003A3451" w:rsidP="003A3451">
      <w:pPr>
        <w:pStyle w:val="Brdtext"/>
      </w:pPr>
      <w:r>
        <w:t xml:space="preserve">Jag är samtidigt medveten om att det har förekommit utmaningar med lokal kapacitet på några håll </w:t>
      </w:r>
      <w:r w:rsidR="00D92DBF">
        <w:t xml:space="preserve">i </w:t>
      </w:r>
      <w:r>
        <w:t xml:space="preserve">Sverige, </w:t>
      </w:r>
      <w:proofErr w:type="gramStart"/>
      <w:r>
        <w:t>bl.a.</w:t>
      </w:r>
      <w:proofErr w:type="gramEnd"/>
      <w:r>
        <w:t xml:space="preserve"> i Skåne. Regeringen och </w:t>
      </w:r>
      <w:r w:rsidR="00D92DBF">
        <w:t>elnäts</w:t>
      </w:r>
      <w:r>
        <w:t>företagen i Malmö och Stockholm tog därför förra hösten gemensamt ett initiativ för att säkerställa kapaciteten i Malmö och Stockholm, både på kort och lång sikt. Inga elförbrukare har heller behövt kopplas bort på grund av effektbrist i Sverige.</w:t>
      </w:r>
    </w:p>
    <w:p w14:paraId="74296A08" w14:textId="77777777" w:rsidR="003C1972" w:rsidRDefault="003C1972" w:rsidP="003A3451">
      <w:pPr>
        <w:pStyle w:val="Brdtext"/>
      </w:pPr>
      <w:r w:rsidRPr="00B14486">
        <w:t>Sveriges elnät står inför omfattande investeringar. Dels behöver gamla ledningar bytas ut, dels behöver nya ledningar och stationer byggas</w:t>
      </w:r>
      <w:r>
        <w:t>.</w:t>
      </w:r>
      <w:r w:rsidRPr="00B14486">
        <w:t xml:space="preserve"> </w:t>
      </w:r>
      <w:r>
        <w:t xml:space="preserve">Mot </w:t>
      </w:r>
      <w:proofErr w:type="gramStart"/>
      <w:r>
        <w:t>bl.a.</w:t>
      </w:r>
      <w:proofErr w:type="gramEnd"/>
      <w:r>
        <w:t xml:space="preserve"> denna bakgrund genomför</w:t>
      </w:r>
      <w:r w:rsidRPr="009712DF">
        <w:t xml:space="preserve"> Affärsverket svenska kraftnät historiskt stora </w:t>
      </w:r>
      <w:r w:rsidRPr="009712DF">
        <w:lastRenderedPageBreak/>
        <w:t>investeringar i ny elnätkapacitet. Den kommande treårsperioden planeras investeringar på 17 miljarder kronor, jämfört med 7 miljarder kronor de senaste tre åren.</w:t>
      </w:r>
    </w:p>
    <w:p w14:paraId="106BC98C" w14:textId="12B8504F" w:rsidR="003A3451" w:rsidRDefault="003A3451" w:rsidP="006A12F1">
      <w:pPr>
        <w:pStyle w:val="Brdtext"/>
      </w:pPr>
      <w:r>
        <w:t xml:space="preserve">Stockholm den </w:t>
      </w:r>
      <w:sdt>
        <w:sdtPr>
          <w:id w:val="-1225218591"/>
          <w:placeholder>
            <w:docPart w:val="D52A6426D8ED4702BECC6AF1F84D4C7B"/>
          </w:placeholder>
          <w:dataBinding w:prefixMappings="xmlns:ns0='http://lp/documentinfo/RK' " w:xpath="/ns0:DocumentInfo[1]/ns0:BaseInfo[1]/ns0:HeaderDate[1]" w:storeItemID="{8C845CF7-FCC3-4B6C-B21B-131868FF95D2}"/>
          <w:date w:fullDate="2020-12-16T00:00:00Z">
            <w:dateFormat w:val="d MMMM yyyy"/>
            <w:lid w:val="sv-SE"/>
            <w:storeMappedDataAs w:val="dateTime"/>
            <w:calendar w:val="gregorian"/>
          </w:date>
        </w:sdtPr>
        <w:sdtEndPr/>
        <w:sdtContent>
          <w:r w:rsidR="00531725">
            <w:t>16 december 2020</w:t>
          </w:r>
        </w:sdtContent>
      </w:sdt>
    </w:p>
    <w:p w14:paraId="121FB7C2" w14:textId="77777777" w:rsidR="003A3451" w:rsidRDefault="003A3451" w:rsidP="004E7A8F">
      <w:pPr>
        <w:pStyle w:val="Brdtextutanavstnd"/>
      </w:pPr>
    </w:p>
    <w:p w14:paraId="65D95448" w14:textId="77777777" w:rsidR="003A3451" w:rsidRDefault="003A3451" w:rsidP="004E7A8F">
      <w:pPr>
        <w:pStyle w:val="Brdtextutanavstnd"/>
      </w:pPr>
    </w:p>
    <w:p w14:paraId="5D8340F2" w14:textId="77777777" w:rsidR="003A3451" w:rsidRDefault="003A3451" w:rsidP="004E7A8F">
      <w:pPr>
        <w:pStyle w:val="Brdtextutanavstnd"/>
      </w:pPr>
    </w:p>
    <w:sdt>
      <w:sdtPr>
        <w:alias w:val="Klicka på listpilen"/>
        <w:tag w:val="run-loadAllMinistersFromDep_delete"/>
        <w:id w:val="-122627287"/>
        <w:placeholder>
          <w:docPart w:val="72A1095AFE404B5E9990D5ADD75DC599"/>
        </w:placeholder>
        <w:dataBinding w:prefixMappings="xmlns:ns0='http://lp/documentinfo/RK' " w:xpath="/ns0:DocumentInfo[1]/ns0:BaseInfo[1]/ns0:TopSender[1]" w:storeItemID="{8C845CF7-FCC3-4B6C-B21B-131868FF95D2}"/>
        <w:comboBox w:lastValue="Energi- och digitaliseringsministern">
          <w:listItem w:displayText="Tomas Eneroth" w:value="Infrastrukturministern"/>
          <w:listItem w:displayText="Anders Ygeman" w:value="Energi- och digitaliseringsministern"/>
        </w:comboBox>
      </w:sdtPr>
      <w:sdtEndPr/>
      <w:sdtContent>
        <w:p w14:paraId="0F5F683F" w14:textId="77777777" w:rsidR="003A3451" w:rsidRDefault="003A3451" w:rsidP="00422A41">
          <w:pPr>
            <w:pStyle w:val="Brdtext"/>
          </w:pPr>
          <w:r>
            <w:t>Anders Ygeman</w:t>
          </w:r>
        </w:p>
      </w:sdtContent>
    </w:sdt>
    <w:p w14:paraId="5A2EF4AE" w14:textId="77777777" w:rsidR="003A3451" w:rsidRPr="00DB48AB" w:rsidRDefault="003A3451" w:rsidP="00DB48AB">
      <w:pPr>
        <w:pStyle w:val="Brdtext"/>
      </w:pPr>
    </w:p>
    <w:sectPr w:rsidR="003A345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40E3D" w14:textId="77777777" w:rsidR="00474466" w:rsidRDefault="00474466" w:rsidP="00A87A54">
      <w:pPr>
        <w:spacing w:after="0" w:line="240" w:lineRule="auto"/>
      </w:pPr>
      <w:r>
        <w:separator/>
      </w:r>
    </w:p>
  </w:endnote>
  <w:endnote w:type="continuationSeparator" w:id="0">
    <w:p w14:paraId="1581030D" w14:textId="77777777" w:rsidR="00474466" w:rsidRDefault="004744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9183D"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19AF86" w14:textId="77777777" w:rsidTr="006A26EC">
      <w:trPr>
        <w:trHeight w:val="227"/>
        <w:jc w:val="right"/>
      </w:trPr>
      <w:tc>
        <w:tcPr>
          <w:tcW w:w="708" w:type="dxa"/>
          <w:vAlign w:val="bottom"/>
        </w:tcPr>
        <w:p w14:paraId="16B5EB8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EDA44A" w14:textId="77777777" w:rsidTr="006A26EC">
      <w:trPr>
        <w:trHeight w:val="850"/>
        <w:jc w:val="right"/>
      </w:trPr>
      <w:tc>
        <w:tcPr>
          <w:tcW w:w="708" w:type="dxa"/>
          <w:vAlign w:val="bottom"/>
        </w:tcPr>
        <w:p w14:paraId="606F8FD4" w14:textId="77777777" w:rsidR="005606BC" w:rsidRPr="00347E11" w:rsidRDefault="005606BC" w:rsidP="005606BC">
          <w:pPr>
            <w:pStyle w:val="Sidfot"/>
            <w:spacing w:line="276" w:lineRule="auto"/>
            <w:jc w:val="right"/>
          </w:pPr>
        </w:p>
      </w:tc>
    </w:tr>
  </w:tbl>
  <w:p w14:paraId="61C4706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972ED5" w14:textId="77777777" w:rsidTr="001F4302">
      <w:trPr>
        <w:trHeight w:val="510"/>
      </w:trPr>
      <w:tc>
        <w:tcPr>
          <w:tcW w:w="8525" w:type="dxa"/>
          <w:gridSpan w:val="2"/>
          <w:vAlign w:val="bottom"/>
        </w:tcPr>
        <w:p w14:paraId="1B742409" w14:textId="77777777" w:rsidR="00347E11" w:rsidRPr="00347E11" w:rsidRDefault="00347E11" w:rsidP="00347E11">
          <w:pPr>
            <w:pStyle w:val="Sidfot"/>
            <w:rPr>
              <w:sz w:val="8"/>
            </w:rPr>
          </w:pPr>
        </w:p>
      </w:tc>
    </w:tr>
    <w:tr w:rsidR="00093408" w:rsidRPr="00EE3C0F" w14:paraId="5D2DFD73" w14:textId="77777777" w:rsidTr="00C26068">
      <w:trPr>
        <w:trHeight w:val="227"/>
      </w:trPr>
      <w:tc>
        <w:tcPr>
          <w:tcW w:w="4074" w:type="dxa"/>
        </w:tcPr>
        <w:p w14:paraId="2FEC78BF" w14:textId="77777777" w:rsidR="00347E11" w:rsidRPr="00F53AEA" w:rsidRDefault="00347E11" w:rsidP="00C26068">
          <w:pPr>
            <w:pStyle w:val="Sidfot"/>
            <w:spacing w:line="276" w:lineRule="auto"/>
          </w:pPr>
        </w:p>
      </w:tc>
      <w:tc>
        <w:tcPr>
          <w:tcW w:w="4451" w:type="dxa"/>
        </w:tcPr>
        <w:p w14:paraId="1DE10949" w14:textId="77777777" w:rsidR="00093408" w:rsidRPr="00F53AEA" w:rsidRDefault="00093408" w:rsidP="00F53AEA">
          <w:pPr>
            <w:pStyle w:val="Sidfot"/>
            <w:spacing w:line="276" w:lineRule="auto"/>
          </w:pPr>
        </w:p>
      </w:tc>
    </w:tr>
  </w:tbl>
  <w:p w14:paraId="48610D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2F516" w14:textId="77777777" w:rsidR="00474466" w:rsidRDefault="00474466" w:rsidP="00A87A54">
      <w:pPr>
        <w:spacing w:after="0" w:line="240" w:lineRule="auto"/>
      </w:pPr>
      <w:r>
        <w:separator/>
      </w:r>
    </w:p>
  </w:footnote>
  <w:footnote w:type="continuationSeparator" w:id="0">
    <w:p w14:paraId="2F0E1A0E" w14:textId="77777777" w:rsidR="00474466" w:rsidRDefault="004744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2553"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9F05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3451" w14:paraId="3C3FDCA1" w14:textId="77777777" w:rsidTr="00C93EBA">
      <w:trPr>
        <w:trHeight w:val="227"/>
      </w:trPr>
      <w:tc>
        <w:tcPr>
          <w:tcW w:w="5534" w:type="dxa"/>
        </w:tcPr>
        <w:p w14:paraId="159A3EC3" w14:textId="77777777" w:rsidR="003A3451" w:rsidRPr="007D73AB" w:rsidRDefault="003A3451">
          <w:pPr>
            <w:pStyle w:val="Sidhuvud"/>
          </w:pPr>
        </w:p>
      </w:tc>
      <w:tc>
        <w:tcPr>
          <w:tcW w:w="3170" w:type="dxa"/>
          <w:vAlign w:val="bottom"/>
        </w:tcPr>
        <w:p w14:paraId="59667443" w14:textId="77777777" w:rsidR="003A3451" w:rsidRPr="007D73AB" w:rsidRDefault="003A3451" w:rsidP="00340DE0">
          <w:pPr>
            <w:pStyle w:val="Sidhuvud"/>
          </w:pPr>
        </w:p>
      </w:tc>
      <w:tc>
        <w:tcPr>
          <w:tcW w:w="1134" w:type="dxa"/>
        </w:tcPr>
        <w:p w14:paraId="4A871BBC" w14:textId="77777777" w:rsidR="003A3451" w:rsidRDefault="003A3451" w:rsidP="005A703A">
          <w:pPr>
            <w:pStyle w:val="Sidhuvud"/>
          </w:pPr>
        </w:p>
      </w:tc>
    </w:tr>
    <w:tr w:rsidR="003A3451" w14:paraId="0827DAF9" w14:textId="77777777" w:rsidTr="00C93EBA">
      <w:trPr>
        <w:trHeight w:val="1928"/>
      </w:trPr>
      <w:tc>
        <w:tcPr>
          <w:tcW w:w="5534" w:type="dxa"/>
        </w:tcPr>
        <w:p w14:paraId="78FFE473" w14:textId="77777777" w:rsidR="003A3451" w:rsidRPr="00340DE0" w:rsidRDefault="003A3451" w:rsidP="00340DE0">
          <w:pPr>
            <w:pStyle w:val="Sidhuvud"/>
          </w:pPr>
          <w:r>
            <w:rPr>
              <w:noProof/>
            </w:rPr>
            <w:drawing>
              <wp:inline distT="0" distB="0" distL="0" distR="0" wp14:anchorId="7FFA1C4F" wp14:editId="391CF56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EC196D" w14:textId="77777777" w:rsidR="003A3451" w:rsidRPr="00710A6C" w:rsidRDefault="003A3451" w:rsidP="00EE3C0F">
          <w:pPr>
            <w:pStyle w:val="Sidhuvud"/>
            <w:rPr>
              <w:b/>
            </w:rPr>
          </w:pPr>
        </w:p>
        <w:p w14:paraId="7B9811A2" w14:textId="77777777" w:rsidR="003A3451" w:rsidRDefault="003A3451" w:rsidP="00EE3C0F">
          <w:pPr>
            <w:pStyle w:val="Sidhuvud"/>
          </w:pPr>
        </w:p>
        <w:p w14:paraId="13E9660C" w14:textId="77777777" w:rsidR="003A3451" w:rsidRDefault="003A3451" w:rsidP="00EE3C0F">
          <w:pPr>
            <w:pStyle w:val="Sidhuvud"/>
          </w:pPr>
        </w:p>
        <w:p w14:paraId="7BFC86F0" w14:textId="77777777" w:rsidR="003A3451" w:rsidRDefault="003A3451" w:rsidP="00EE3C0F">
          <w:pPr>
            <w:pStyle w:val="Sidhuvud"/>
          </w:pPr>
        </w:p>
        <w:sdt>
          <w:sdtPr>
            <w:alias w:val="Dnr"/>
            <w:tag w:val="ccRKShow_Dnr"/>
            <w:id w:val="-829283628"/>
            <w:placeholder>
              <w:docPart w:val="1F5305FD2D7B4B98B73BD2B412320999"/>
            </w:placeholder>
            <w:dataBinding w:prefixMappings="xmlns:ns0='http://lp/documentinfo/RK' " w:xpath="/ns0:DocumentInfo[1]/ns0:BaseInfo[1]/ns0:Dnr[1]" w:storeItemID="{8C845CF7-FCC3-4B6C-B21B-131868FF95D2}"/>
            <w:text/>
          </w:sdtPr>
          <w:sdtEndPr/>
          <w:sdtContent>
            <w:p w14:paraId="21D1A850" w14:textId="77777777" w:rsidR="003A3451" w:rsidRDefault="003A3451" w:rsidP="00EE3C0F">
              <w:pPr>
                <w:pStyle w:val="Sidhuvud"/>
              </w:pPr>
              <w:r>
                <w:t>I2020/03156</w:t>
              </w:r>
            </w:p>
          </w:sdtContent>
        </w:sdt>
        <w:sdt>
          <w:sdtPr>
            <w:alias w:val="DocNumber"/>
            <w:tag w:val="DocNumber"/>
            <w:id w:val="1726028884"/>
            <w:placeholder>
              <w:docPart w:val="6A84A74E61A6402895FC163E2CD59B15"/>
            </w:placeholder>
            <w:showingPlcHdr/>
            <w:dataBinding w:prefixMappings="xmlns:ns0='http://lp/documentinfo/RK' " w:xpath="/ns0:DocumentInfo[1]/ns0:BaseInfo[1]/ns0:DocNumber[1]" w:storeItemID="{8C845CF7-FCC3-4B6C-B21B-131868FF95D2}"/>
            <w:text/>
          </w:sdtPr>
          <w:sdtEndPr/>
          <w:sdtContent>
            <w:p w14:paraId="0332DA1C" w14:textId="77777777" w:rsidR="003A3451" w:rsidRDefault="003A3451" w:rsidP="00EE3C0F">
              <w:pPr>
                <w:pStyle w:val="Sidhuvud"/>
              </w:pPr>
              <w:r>
                <w:rPr>
                  <w:rStyle w:val="Platshllartext"/>
                </w:rPr>
                <w:t xml:space="preserve"> </w:t>
              </w:r>
            </w:p>
          </w:sdtContent>
        </w:sdt>
        <w:p w14:paraId="50E61DDE" w14:textId="77777777" w:rsidR="003A3451" w:rsidRDefault="003A3451" w:rsidP="00EE3C0F">
          <w:pPr>
            <w:pStyle w:val="Sidhuvud"/>
          </w:pPr>
        </w:p>
      </w:tc>
      <w:tc>
        <w:tcPr>
          <w:tcW w:w="1134" w:type="dxa"/>
        </w:tcPr>
        <w:p w14:paraId="2714A23F" w14:textId="77777777" w:rsidR="003A3451" w:rsidRDefault="003A3451" w:rsidP="0094502D">
          <w:pPr>
            <w:pStyle w:val="Sidhuvud"/>
          </w:pPr>
        </w:p>
        <w:p w14:paraId="5DA11823" w14:textId="77777777" w:rsidR="003A3451" w:rsidRPr="0094502D" w:rsidRDefault="003A3451" w:rsidP="00EC71A6">
          <w:pPr>
            <w:pStyle w:val="Sidhuvud"/>
          </w:pPr>
        </w:p>
      </w:tc>
    </w:tr>
    <w:tr w:rsidR="003A3451" w14:paraId="456AA49C" w14:textId="77777777" w:rsidTr="00C93EBA">
      <w:trPr>
        <w:trHeight w:val="2268"/>
      </w:trPr>
      <w:sdt>
        <w:sdtPr>
          <w:rPr>
            <w:b/>
          </w:rPr>
          <w:alias w:val="SenderText"/>
          <w:tag w:val="ccRKShow_SenderText"/>
          <w:id w:val="1374046025"/>
          <w:placeholder>
            <w:docPart w:val="2989EAE53D7447428B9BD6F4E06C8A18"/>
          </w:placeholder>
        </w:sdtPr>
        <w:sdtEndPr>
          <w:rPr>
            <w:b w:val="0"/>
          </w:rPr>
        </w:sdtEndPr>
        <w:sdtContent>
          <w:tc>
            <w:tcPr>
              <w:tcW w:w="5534" w:type="dxa"/>
              <w:tcMar>
                <w:right w:w="1134" w:type="dxa"/>
              </w:tcMar>
            </w:tcPr>
            <w:p w14:paraId="7C083747" w14:textId="77777777" w:rsidR="003A3451" w:rsidRPr="003A3451" w:rsidRDefault="003A3451" w:rsidP="00340DE0">
              <w:pPr>
                <w:pStyle w:val="Sidhuvud"/>
                <w:rPr>
                  <w:b/>
                </w:rPr>
              </w:pPr>
              <w:r w:rsidRPr="003A3451">
                <w:rPr>
                  <w:b/>
                </w:rPr>
                <w:t>Infrastrukturdepartementet</w:t>
              </w:r>
            </w:p>
            <w:p w14:paraId="623DA12B" w14:textId="77777777" w:rsidR="003A3451" w:rsidRPr="00340DE0" w:rsidRDefault="003A3451" w:rsidP="00340DE0">
              <w:pPr>
                <w:pStyle w:val="Sidhuvud"/>
              </w:pPr>
              <w:r w:rsidRPr="003A3451">
                <w:t>Energi- och digitaliseringsministern</w:t>
              </w:r>
            </w:p>
          </w:tc>
        </w:sdtContent>
      </w:sdt>
      <w:sdt>
        <w:sdtPr>
          <w:alias w:val="Recipient"/>
          <w:tag w:val="ccRKShow_Recipient"/>
          <w:id w:val="-28344517"/>
          <w:placeholder>
            <w:docPart w:val="8780EC1E40044D46A15D826734347DB4"/>
          </w:placeholder>
          <w:dataBinding w:prefixMappings="xmlns:ns0='http://lp/documentinfo/RK' " w:xpath="/ns0:DocumentInfo[1]/ns0:BaseInfo[1]/ns0:Recipient[1]" w:storeItemID="{8C845CF7-FCC3-4B6C-B21B-131868FF95D2}"/>
          <w:text w:multiLine="1"/>
        </w:sdtPr>
        <w:sdtEndPr/>
        <w:sdtContent>
          <w:tc>
            <w:tcPr>
              <w:tcW w:w="3170" w:type="dxa"/>
            </w:tcPr>
            <w:p w14:paraId="715CCA8E" w14:textId="77777777" w:rsidR="003A3451" w:rsidRDefault="003A3451" w:rsidP="00547B89">
              <w:pPr>
                <w:pStyle w:val="Sidhuvud"/>
              </w:pPr>
              <w:r>
                <w:t>Till riksdagen</w:t>
              </w:r>
            </w:p>
          </w:tc>
        </w:sdtContent>
      </w:sdt>
      <w:tc>
        <w:tcPr>
          <w:tcW w:w="1134" w:type="dxa"/>
        </w:tcPr>
        <w:p w14:paraId="0FD3A4EC" w14:textId="77777777" w:rsidR="003A3451" w:rsidRDefault="003A3451" w:rsidP="003E6020">
          <w:pPr>
            <w:pStyle w:val="Sidhuvud"/>
          </w:pPr>
        </w:p>
      </w:tc>
    </w:tr>
  </w:tbl>
  <w:p w14:paraId="2739DB5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5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C6C"/>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64E"/>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351"/>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1BE"/>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451"/>
    <w:rsid w:val="003A3A54"/>
    <w:rsid w:val="003A5969"/>
    <w:rsid w:val="003A5C58"/>
    <w:rsid w:val="003B0C81"/>
    <w:rsid w:val="003B201F"/>
    <w:rsid w:val="003C1972"/>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466"/>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725"/>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27756"/>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5EAF"/>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2C30"/>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DBF"/>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7668"/>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FC0F2"/>
  <w15:docId w15:val="{EB60B3B1-8B9F-4EC9-B206-93C80988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5305FD2D7B4B98B73BD2B412320999"/>
        <w:category>
          <w:name w:val="Allmänt"/>
          <w:gallery w:val="placeholder"/>
        </w:category>
        <w:types>
          <w:type w:val="bbPlcHdr"/>
        </w:types>
        <w:behaviors>
          <w:behavior w:val="content"/>
        </w:behaviors>
        <w:guid w:val="{BC28606F-A89E-4E05-A0F7-86CE830E6F87}"/>
      </w:docPartPr>
      <w:docPartBody>
        <w:p w:rsidR="005E0CF0" w:rsidRDefault="00ED39C7" w:rsidP="00ED39C7">
          <w:pPr>
            <w:pStyle w:val="1F5305FD2D7B4B98B73BD2B412320999"/>
          </w:pPr>
          <w:r>
            <w:rPr>
              <w:rStyle w:val="Platshllartext"/>
            </w:rPr>
            <w:t xml:space="preserve"> </w:t>
          </w:r>
        </w:p>
      </w:docPartBody>
    </w:docPart>
    <w:docPart>
      <w:docPartPr>
        <w:name w:val="6A84A74E61A6402895FC163E2CD59B15"/>
        <w:category>
          <w:name w:val="Allmänt"/>
          <w:gallery w:val="placeholder"/>
        </w:category>
        <w:types>
          <w:type w:val="bbPlcHdr"/>
        </w:types>
        <w:behaviors>
          <w:behavior w:val="content"/>
        </w:behaviors>
        <w:guid w:val="{60BB5C82-E538-40EE-8647-FB79B14C9E98}"/>
      </w:docPartPr>
      <w:docPartBody>
        <w:p w:rsidR="005E0CF0" w:rsidRDefault="00ED39C7" w:rsidP="00ED39C7">
          <w:pPr>
            <w:pStyle w:val="6A84A74E61A6402895FC163E2CD59B151"/>
          </w:pPr>
          <w:r>
            <w:rPr>
              <w:rStyle w:val="Platshllartext"/>
            </w:rPr>
            <w:t xml:space="preserve"> </w:t>
          </w:r>
        </w:p>
      </w:docPartBody>
    </w:docPart>
    <w:docPart>
      <w:docPartPr>
        <w:name w:val="2989EAE53D7447428B9BD6F4E06C8A18"/>
        <w:category>
          <w:name w:val="Allmänt"/>
          <w:gallery w:val="placeholder"/>
        </w:category>
        <w:types>
          <w:type w:val="bbPlcHdr"/>
        </w:types>
        <w:behaviors>
          <w:behavior w:val="content"/>
        </w:behaviors>
        <w:guid w:val="{C5006EB0-4A2A-4BEA-A53B-B6F109C7043C}"/>
      </w:docPartPr>
      <w:docPartBody>
        <w:p w:rsidR="005E0CF0" w:rsidRDefault="00ED39C7" w:rsidP="00ED39C7">
          <w:pPr>
            <w:pStyle w:val="2989EAE53D7447428B9BD6F4E06C8A181"/>
          </w:pPr>
          <w:r>
            <w:rPr>
              <w:rStyle w:val="Platshllartext"/>
            </w:rPr>
            <w:t xml:space="preserve"> </w:t>
          </w:r>
        </w:p>
      </w:docPartBody>
    </w:docPart>
    <w:docPart>
      <w:docPartPr>
        <w:name w:val="8780EC1E40044D46A15D826734347DB4"/>
        <w:category>
          <w:name w:val="Allmänt"/>
          <w:gallery w:val="placeholder"/>
        </w:category>
        <w:types>
          <w:type w:val="bbPlcHdr"/>
        </w:types>
        <w:behaviors>
          <w:behavior w:val="content"/>
        </w:behaviors>
        <w:guid w:val="{C28C5C82-A11D-4E76-AAEE-B94F0737C117}"/>
      </w:docPartPr>
      <w:docPartBody>
        <w:p w:rsidR="005E0CF0" w:rsidRDefault="00ED39C7" w:rsidP="00ED39C7">
          <w:pPr>
            <w:pStyle w:val="8780EC1E40044D46A15D826734347DB4"/>
          </w:pPr>
          <w:r>
            <w:rPr>
              <w:rStyle w:val="Platshllartext"/>
            </w:rPr>
            <w:t xml:space="preserve"> </w:t>
          </w:r>
        </w:p>
      </w:docPartBody>
    </w:docPart>
    <w:docPart>
      <w:docPartPr>
        <w:name w:val="5D40A8A7D6C8445B904918172D0A7C7F"/>
        <w:category>
          <w:name w:val="Allmänt"/>
          <w:gallery w:val="placeholder"/>
        </w:category>
        <w:types>
          <w:type w:val="bbPlcHdr"/>
        </w:types>
        <w:behaviors>
          <w:behavior w:val="content"/>
        </w:behaviors>
        <w:guid w:val="{02971B58-7262-46A6-8B55-F1236502CFD6}"/>
      </w:docPartPr>
      <w:docPartBody>
        <w:p w:rsidR="005E0CF0" w:rsidRDefault="00ED39C7" w:rsidP="00ED39C7">
          <w:pPr>
            <w:pStyle w:val="5D40A8A7D6C8445B904918172D0A7C7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C60431E54564DD98A71E4CB3A21475A"/>
        <w:category>
          <w:name w:val="Allmänt"/>
          <w:gallery w:val="placeholder"/>
        </w:category>
        <w:types>
          <w:type w:val="bbPlcHdr"/>
        </w:types>
        <w:behaviors>
          <w:behavior w:val="content"/>
        </w:behaviors>
        <w:guid w:val="{AED3130E-9F9E-4516-BD90-78C2E8E89573}"/>
      </w:docPartPr>
      <w:docPartBody>
        <w:p w:rsidR="005E0CF0" w:rsidRDefault="00ED39C7" w:rsidP="00ED39C7">
          <w:pPr>
            <w:pStyle w:val="7C60431E54564DD98A71E4CB3A21475A"/>
          </w:pPr>
          <w:r>
            <w:t xml:space="preserve"> </w:t>
          </w:r>
          <w:r>
            <w:rPr>
              <w:rStyle w:val="Platshllartext"/>
            </w:rPr>
            <w:t>Välj ett parti.</w:t>
          </w:r>
        </w:p>
      </w:docPartBody>
    </w:docPart>
    <w:docPart>
      <w:docPartPr>
        <w:name w:val="56B2E8D877FD4FC6A0C5899E6719A2D2"/>
        <w:category>
          <w:name w:val="Allmänt"/>
          <w:gallery w:val="placeholder"/>
        </w:category>
        <w:types>
          <w:type w:val="bbPlcHdr"/>
        </w:types>
        <w:behaviors>
          <w:behavior w:val="content"/>
        </w:behaviors>
        <w:guid w:val="{B578C935-242C-47AD-9554-7F4F0C4DD0F1}"/>
      </w:docPartPr>
      <w:docPartBody>
        <w:p w:rsidR="005E0CF0" w:rsidRDefault="00ED39C7" w:rsidP="00ED39C7">
          <w:pPr>
            <w:pStyle w:val="56B2E8D877FD4FC6A0C5899E6719A2D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52A6426D8ED4702BECC6AF1F84D4C7B"/>
        <w:category>
          <w:name w:val="Allmänt"/>
          <w:gallery w:val="placeholder"/>
        </w:category>
        <w:types>
          <w:type w:val="bbPlcHdr"/>
        </w:types>
        <w:behaviors>
          <w:behavior w:val="content"/>
        </w:behaviors>
        <w:guid w:val="{7AA8AB9E-B3FC-4942-A5CF-24FB2E42B9E2}"/>
      </w:docPartPr>
      <w:docPartBody>
        <w:p w:rsidR="005E0CF0" w:rsidRDefault="00ED39C7" w:rsidP="00ED39C7">
          <w:pPr>
            <w:pStyle w:val="D52A6426D8ED4702BECC6AF1F84D4C7B"/>
          </w:pPr>
          <w:r>
            <w:rPr>
              <w:rStyle w:val="Platshllartext"/>
            </w:rPr>
            <w:t>Klicka här för att ange datum.</w:t>
          </w:r>
        </w:p>
      </w:docPartBody>
    </w:docPart>
    <w:docPart>
      <w:docPartPr>
        <w:name w:val="72A1095AFE404B5E9990D5ADD75DC599"/>
        <w:category>
          <w:name w:val="Allmänt"/>
          <w:gallery w:val="placeholder"/>
        </w:category>
        <w:types>
          <w:type w:val="bbPlcHdr"/>
        </w:types>
        <w:behaviors>
          <w:behavior w:val="content"/>
        </w:behaviors>
        <w:guid w:val="{784E675B-8A5A-4D38-A81B-EDDE20F1A504}"/>
      </w:docPartPr>
      <w:docPartBody>
        <w:p w:rsidR="005E0CF0" w:rsidRDefault="00ED39C7" w:rsidP="00ED39C7">
          <w:pPr>
            <w:pStyle w:val="72A1095AFE404B5E9990D5ADD75DC59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C7"/>
    <w:rsid w:val="005E0CF0"/>
    <w:rsid w:val="005E7D88"/>
    <w:rsid w:val="00ED39C7"/>
    <w:rsid w:val="00F03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E6B47088E534A0A8133EAE86D98E513">
    <w:name w:val="0E6B47088E534A0A8133EAE86D98E513"/>
    <w:rsid w:val="00ED39C7"/>
  </w:style>
  <w:style w:type="character" w:styleId="Platshllartext">
    <w:name w:val="Placeholder Text"/>
    <w:basedOn w:val="Standardstycketeckensnitt"/>
    <w:uiPriority w:val="99"/>
    <w:semiHidden/>
    <w:rsid w:val="00ED39C7"/>
    <w:rPr>
      <w:noProof w:val="0"/>
      <w:color w:val="808080"/>
    </w:rPr>
  </w:style>
  <w:style w:type="paragraph" w:customStyle="1" w:styleId="9A2AF05382484AD5B0B34E72F482A5A3">
    <w:name w:val="9A2AF05382484AD5B0B34E72F482A5A3"/>
    <w:rsid w:val="00ED39C7"/>
  </w:style>
  <w:style w:type="paragraph" w:customStyle="1" w:styleId="7471830CAFE54696928152BEE1FF7FE5">
    <w:name w:val="7471830CAFE54696928152BEE1FF7FE5"/>
    <w:rsid w:val="00ED39C7"/>
  </w:style>
  <w:style w:type="paragraph" w:customStyle="1" w:styleId="CB9FC97D39FC47EB8F01B3ACEB01F489">
    <w:name w:val="CB9FC97D39FC47EB8F01B3ACEB01F489"/>
    <w:rsid w:val="00ED39C7"/>
  </w:style>
  <w:style w:type="paragraph" w:customStyle="1" w:styleId="1F5305FD2D7B4B98B73BD2B412320999">
    <w:name w:val="1F5305FD2D7B4B98B73BD2B412320999"/>
    <w:rsid w:val="00ED39C7"/>
  </w:style>
  <w:style w:type="paragraph" w:customStyle="1" w:styleId="6A84A74E61A6402895FC163E2CD59B15">
    <w:name w:val="6A84A74E61A6402895FC163E2CD59B15"/>
    <w:rsid w:val="00ED39C7"/>
  </w:style>
  <w:style w:type="paragraph" w:customStyle="1" w:styleId="6C27CCC0F09B494C9B4F7259CAB9B5C4">
    <w:name w:val="6C27CCC0F09B494C9B4F7259CAB9B5C4"/>
    <w:rsid w:val="00ED39C7"/>
  </w:style>
  <w:style w:type="paragraph" w:customStyle="1" w:styleId="90114EDBB27747A1ABFD14F4877CA218">
    <w:name w:val="90114EDBB27747A1ABFD14F4877CA218"/>
    <w:rsid w:val="00ED39C7"/>
  </w:style>
  <w:style w:type="paragraph" w:customStyle="1" w:styleId="3E0D7D21B88B4A3BADA2CCC604097B23">
    <w:name w:val="3E0D7D21B88B4A3BADA2CCC604097B23"/>
    <w:rsid w:val="00ED39C7"/>
  </w:style>
  <w:style w:type="paragraph" w:customStyle="1" w:styleId="2989EAE53D7447428B9BD6F4E06C8A18">
    <w:name w:val="2989EAE53D7447428B9BD6F4E06C8A18"/>
    <w:rsid w:val="00ED39C7"/>
  </w:style>
  <w:style w:type="paragraph" w:customStyle="1" w:styleId="8780EC1E40044D46A15D826734347DB4">
    <w:name w:val="8780EC1E40044D46A15D826734347DB4"/>
    <w:rsid w:val="00ED39C7"/>
  </w:style>
  <w:style w:type="paragraph" w:customStyle="1" w:styleId="6A84A74E61A6402895FC163E2CD59B151">
    <w:name w:val="6A84A74E61A6402895FC163E2CD59B151"/>
    <w:rsid w:val="00ED39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89EAE53D7447428B9BD6F4E06C8A181">
    <w:name w:val="2989EAE53D7447428B9BD6F4E06C8A181"/>
    <w:rsid w:val="00ED39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40A8A7D6C8445B904918172D0A7C7F">
    <w:name w:val="5D40A8A7D6C8445B904918172D0A7C7F"/>
    <w:rsid w:val="00ED39C7"/>
  </w:style>
  <w:style w:type="paragraph" w:customStyle="1" w:styleId="7C60431E54564DD98A71E4CB3A21475A">
    <w:name w:val="7C60431E54564DD98A71E4CB3A21475A"/>
    <w:rsid w:val="00ED39C7"/>
  </w:style>
  <w:style w:type="paragraph" w:customStyle="1" w:styleId="470B62BB6199428DBB551FE320E5339A">
    <w:name w:val="470B62BB6199428DBB551FE320E5339A"/>
    <w:rsid w:val="00ED39C7"/>
  </w:style>
  <w:style w:type="paragraph" w:customStyle="1" w:styleId="34B11E8990754C1A9245063CA51CA04F">
    <w:name w:val="34B11E8990754C1A9245063CA51CA04F"/>
    <w:rsid w:val="00ED39C7"/>
  </w:style>
  <w:style w:type="paragraph" w:customStyle="1" w:styleId="56B2E8D877FD4FC6A0C5899E6719A2D2">
    <w:name w:val="56B2E8D877FD4FC6A0C5899E6719A2D2"/>
    <w:rsid w:val="00ED39C7"/>
  </w:style>
  <w:style w:type="paragraph" w:customStyle="1" w:styleId="D52A6426D8ED4702BECC6AF1F84D4C7B">
    <w:name w:val="D52A6426D8ED4702BECC6AF1F84D4C7B"/>
    <w:rsid w:val="00ED39C7"/>
  </w:style>
  <w:style w:type="paragraph" w:customStyle="1" w:styleId="72A1095AFE404B5E9990D5ADD75DC599">
    <w:name w:val="72A1095AFE404B5E9990D5ADD75DC599"/>
    <w:rsid w:val="00ED3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d3aae447-d5c7-4a45-a9db-6600c53b5508</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2020-12-16T00:00:00</HeaderDate>
    <Office/>
    <Dnr>I2020/03156</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9083-DB44-43C3-A52F-5288F8314B23}"/>
</file>

<file path=customXml/itemProps2.xml><?xml version="1.0" encoding="utf-8"?>
<ds:datastoreItem xmlns:ds="http://schemas.openxmlformats.org/officeDocument/2006/customXml" ds:itemID="{7D1DB932-0AFB-4611-86B3-67395D75FC68}"/>
</file>

<file path=customXml/itemProps3.xml><?xml version="1.0" encoding="utf-8"?>
<ds:datastoreItem xmlns:ds="http://schemas.openxmlformats.org/officeDocument/2006/customXml" ds:itemID="{DC65B0DE-5CF5-4DC5-87BB-7C3929525BA1}"/>
</file>

<file path=customXml/itemProps4.xml><?xml version="1.0" encoding="utf-8"?>
<ds:datastoreItem xmlns:ds="http://schemas.openxmlformats.org/officeDocument/2006/customXml" ds:itemID="{9D6E6040-1FB1-4DD0-88ED-7E765DD796A8}">
  <ds:schemaRefs>
    <ds:schemaRef ds:uri="http://schemas.microsoft.com/office/2006/metadata/customXsn"/>
  </ds:schemaRefs>
</ds:datastoreItem>
</file>

<file path=customXml/itemProps5.xml><?xml version="1.0" encoding="utf-8"?>
<ds:datastoreItem xmlns:ds="http://schemas.openxmlformats.org/officeDocument/2006/customXml" ds:itemID="{A725FB9E-E11B-427D-9039-5D86DD8D8D84}">
  <ds:schemaRefs>
    <ds:schemaRef ds:uri="Microsoft.SharePoint.Taxonomy.ContentTypeSync"/>
  </ds:schemaRefs>
</ds:datastoreItem>
</file>

<file path=customXml/itemProps6.xml><?xml version="1.0" encoding="utf-8"?>
<ds:datastoreItem xmlns:ds="http://schemas.openxmlformats.org/officeDocument/2006/customXml" ds:itemID="{7D1DB932-0AFB-4611-86B3-67395D75FC68}">
  <ds:schemaRefs>
    <ds:schemaRef ds:uri="http://schemas.microsoft.com/sharepoint/v3/contenttype/forms"/>
  </ds:schemaRefs>
</ds:datastoreItem>
</file>

<file path=customXml/itemProps7.xml><?xml version="1.0" encoding="utf-8"?>
<ds:datastoreItem xmlns:ds="http://schemas.openxmlformats.org/officeDocument/2006/customXml" ds:itemID="{8C845CF7-FCC3-4B6C-B21B-131868FF95D2}"/>
</file>

<file path=customXml/itemProps8.xml><?xml version="1.0" encoding="utf-8"?>
<ds:datastoreItem xmlns:ds="http://schemas.openxmlformats.org/officeDocument/2006/customXml" ds:itemID="{412CF781-42F4-4AEF-B093-323B19F4432E}"/>
</file>

<file path=docProps/app.xml><?xml version="1.0" encoding="utf-8"?>
<Properties xmlns="http://schemas.openxmlformats.org/officeDocument/2006/extended-properties" xmlns:vt="http://schemas.openxmlformats.org/officeDocument/2006/docPropsVTypes">
  <Template>RK Basmall</Template>
  <TotalTime>0</TotalTime>
  <Pages>2</Pages>
  <Words>285</Words>
  <Characters>1511</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837 av Katarina Brännström (M) Elbristen i södra Sverige.docx</dc:title>
  <dc:subject/>
  <dc:creator>Joakim Cejie</dc:creator>
  <cp:keywords/>
  <dc:description/>
  <cp:lastModifiedBy>Christina Rasmussen</cp:lastModifiedBy>
  <cp:revision>2</cp:revision>
  <dcterms:created xsi:type="dcterms:W3CDTF">2020-12-16T08:20:00Z</dcterms:created>
  <dcterms:modified xsi:type="dcterms:W3CDTF">2020-12-16T08:20:00Z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99d59635-170b-4536-9f6e-06f80e3b588a</vt:lpwstr>
  </property>
</Properties>
</file>