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285A" w14:textId="77777777" w:rsidR="00D3054C" w:rsidRDefault="00D3054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2020/21:1231 av Markus </w:t>
      </w:r>
      <w:proofErr w:type="spellStart"/>
      <w:r>
        <w:t>Wiechel</w:t>
      </w:r>
      <w:proofErr w:type="spellEnd"/>
      <w:r>
        <w:t xml:space="preserve"> (SD)</w:t>
      </w:r>
      <w:r>
        <w:br/>
        <w:t>Militärt samarbete med Taiwan</w:t>
      </w:r>
    </w:p>
    <w:p w14:paraId="00330B0C" w14:textId="77777777" w:rsidR="00D3054C" w:rsidRDefault="00D3054C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hur jag ser på möjligheten att utveckla och stärka de militära kontakterna mellan Sverige och Taiwan.</w:t>
      </w:r>
    </w:p>
    <w:p w14:paraId="413B72B2" w14:textId="77777777" w:rsidR="00D3054C" w:rsidRDefault="00D3054C" w:rsidP="002749F7">
      <w:pPr>
        <w:pStyle w:val="Brdtext"/>
      </w:pPr>
      <w:r w:rsidRPr="00D3054C">
        <w:t xml:space="preserve">Sverige har, precis som övriga EU-länder, erkänt Folkrepubliken Kina och följer den så kallade ett-Kina-politiken. Det betyder att vi inte </w:t>
      </w:r>
      <w:r w:rsidR="003611AE">
        <w:t>ser någon möjlighet att erkänna</w:t>
      </w:r>
      <w:r w:rsidR="003611AE" w:rsidRPr="00D3054C">
        <w:t xml:space="preserve"> </w:t>
      </w:r>
      <w:r w:rsidRPr="00D3054C">
        <w:t>Taiwan som stat.</w:t>
      </w:r>
    </w:p>
    <w:p w14:paraId="20ABFE5E" w14:textId="77777777" w:rsidR="003611AE" w:rsidRDefault="008D0DCE" w:rsidP="002749F7">
      <w:pPr>
        <w:pStyle w:val="Brdtext"/>
      </w:pPr>
      <w:r>
        <w:t>Med detta sagt</w:t>
      </w:r>
      <w:r w:rsidR="003611AE">
        <w:t xml:space="preserve"> vill jag understryka att</w:t>
      </w:r>
      <w:r w:rsidR="00D3054C">
        <w:t xml:space="preserve"> </w:t>
      </w:r>
      <w:r w:rsidR="00D3054C" w:rsidRPr="00D3054C">
        <w:t xml:space="preserve">Taiwan är en välutvecklad demokrati med god efterlevnad av de mänskliga rättigheterna. </w:t>
      </w:r>
      <w:r w:rsidR="003611AE" w:rsidRPr="00D3054C">
        <w:t>Från regeringens sida vill vi fortsätta att utveckla förbindelserna med Taiwan.</w:t>
      </w:r>
      <w:r w:rsidR="003611AE" w:rsidRPr="003611AE">
        <w:t xml:space="preserve"> </w:t>
      </w:r>
      <w:r w:rsidR="003611AE" w:rsidRPr="00D3054C">
        <w:t xml:space="preserve">Förutsättningar till utökat utbyte mellan Sverige och Taiwan finns inom exempelvis handel, forskning och kultur. </w:t>
      </w:r>
    </w:p>
    <w:p w14:paraId="014A2D00" w14:textId="77777777" w:rsidR="00D3054C" w:rsidRDefault="003611AE" w:rsidP="002749F7">
      <w:pPr>
        <w:pStyle w:val="Brdtext"/>
      </w:pPr>
      <w:r>
        <w:t xml:space="preserve">Regeringens utgångspunkt är att vi verkar för ett så brett och heltäckande deltagande som möjligt i det internationella samarbetet. Detta gäller också Taiwan. </w:t>
      </w:r>
      <w:r w:rsidR="00EE7D70">
        <w:t>Både</w:t>
      </w:r>
      <w:r>
        <w:t xml:space="preserve"> Sverige och EU</w:t>
      </w:r>
      <w:r w:rsidR="00EE7D70">
        <w:t xml:space="preserve"> har ett</w:t>
      </w:r>
      <w:r>
        <w:t xml:space="preserve"> intresse</w:t>
      </w:r>
      <w:r w:rsidR="004B2ECB">
        <w:t xml:space="preserve"> av</w:t>
      </w:r>
      <w:r>
        <w:t xml:space="preserve"> att Taiwan delta</w:t>
      </w:r>
      <w:r w:rsidR="004B2ECB">
        <w:t>r</w:t>
      </w:r>
      <w:r>
        <w:t xml:space="preserve"> i internationella organisationer. </w:t>
      </w:r>
    </w:p>
    <w:p w14:paraId="15AD0C1B" w14:textId="77777777" w:rsidR="00D3054C" w:rsidRDefault="00D3054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5F386CB799546FEBFEC44C1FF4561AF"/>
          </w:placeholder>
          <w:dataBinding w:prefixMappings="xmlns:ns0='http://lp/documentinfo/RK' " w:xpath="/ns0:DocumentInfo[1]/ns0:BaseInfo[1]/ns0:HeaderDate[1]" w:storeItemID="{504C5846-CA7E-4789-8D00-A21BC59AC9BF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0DCE">
            <w:t>20 januari 2021</w:t>
          </w:r>
        </w:sdtContent>
      </w:sdt>
    </w:p>
    <w:p w14:paraId="2AB616A4" w14:textId="77777777" w:rsidR="00D3054C" w:rsidRDefault="00D3054C" w:rsidP="004E7A8F">
      <w:pPr>
        <w:pStyle w:val="Brdtextutanavstnd"/>
      </w:pPr>
    </w:p>
    <w:p w14:paraId="268F64B7" w14:textId="77777777" w:rsidR="00D3054C" w:rsidRDefault="00D3054C" w:rsidP="004E7A8F">
      <w:pPr>
        <w:pStyle w:val="Brdtextutanavstnd"/>
      </w:pPr>
    </w:p>
    <w:p w14:paraId="6617751E" w14:textId="77777777" w:rsidR="00D3054C" w:rsidRDefault="00D3054C" w:rsidP="004E7A8F">
      <w:pPr>
        <w:pStyle w:val="Brdtextutanavstnd"/>
      </w:pPr>
    </w:p>
    <w:p w14:paraId="2CF4DDAC" w14:textId="77777777" w:rsidR="00D3054C" w:rsidRPr="00DB48AB" w:rsidRDefault="00D3054C" w:rsidP="00DB48AB">
      <w:pPr>
        <w:pStyle w:val="Brdtext"/>
      </w:pPr>
      <w:r>
        <w:t>Peter Hultqvist</w:t>
      </w:r>
    </w:p>
    <w:sectPr w:rsidR="00D3054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EA1E2" w14:textId="77777777" w:rsidR="00C1395B" w:rsidRDefault="00C1395B" w:rsidP="00A87A54">
      <w:pPr>
        <w:spacing w:after="0" w:line="240" w:lineRule="auto"/>
      </w:pPr>
      <w:r>
        <w:separator/>
      </w:r>
    </w:p>
  </w:endnote>
  <w:endnote w:type="continuationSeparator" w:id="0">
    <w:p w14:paraId="23E3F34C" w14:textId="77777777" w:rsidR="00C1395B" w:rsidRDefault="00C139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C36B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2530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2C080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EDF0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3D4E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3DB0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575A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864973" w14:textId="77777777" w:rsidTr="00C26068">
      <w:trPr>
        <w:trHeight w:val="227"/>
      </w:trPr>
      <w:tc>
        <w:tcPr>
          <w:tcW w:w="4074" w:type="dxa"/>
        </w:tcPr>
        <w:p w14:paraId="24AB03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A06D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BC93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8E281" w14:textId="77777777" w:rsidR="00C1395B" w:rsidRDefault="00C1395B" w:rsidP="00A87A54">
      <w:pPr>
        <w:spacing w:after="0" w:line="240" w:lineRule="auto"/>
      </w:pPr>
      <w:r>
        <w:separator/>
      </w:r>
    </w:p>
  </w:footnote>
  <w:footnote w:type="continuationSeparator" w:id="0">
    <w:p w14:paraId="09DB61FF" w14:textId="77777777" w:rsidR="00C1395B" w:rsidRDefault="00C139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395B" w14:paraId="4C80564E" w14:textId="77777777" w:rsidTr="00C93EBA">
      <w:trPr>
        <w:trHeight w:val="227"/>
      </w:trPr>
      <w:tc>
        <w:tcPr>
          <w:tcW w:w="5534" w:type="dxa"/>
        </w:tcPr>
        <w:p w14:paraId="39BFC783" w14:textId="77777777" w:rsidR="00C1395B" w:rsidRPr="007D73AB" w:rsidRDefault="00C1395B">
          <w:pPr>
            <w:pStyle w:val="Sidhuvud"/>
          </w:pPr>
        </w:p>
      </w:tc>
      <w:tc>
        <w:tcPr>
          <w:tcW w:w="3170" w:type="dxa"/>
          <w:vAlign w:val="bottom"/>
        </w:tcPr>
        <w:p w14:paraId="0D55AD08" w14:textId="77777777" w:rsidR="00C1395B" w:rsidRPr="007D73AB" w:rsidRDefault="00C1395B" w:rsidP="00340DE0">
          <w:pPr>
            <w:pStyle w:val="Sidhuvud"/>
          </w:pPr>
        </w:p>
      </w:tc>
      <w:tc>
        <w:tcPr>
          <w:tcW w:w="1134" w:type="dxa"/>
        </w:tcPr>
        <w:p w14:paraId="2ADBC77A" w14:textId="77777777" w:rsidR="00C1395B" w:rsidRDefault="00C1395B" w:rsidP="005A703A">
          <w:pPr>
            <w:pStyle w:val="Sidhuvud"/>
          </w:pPr>
        </w:p>
      </w:tc>
    </w:tr>
    <w:tr w:rsidR="00C1395B" w14:paraId="16BCA806" w14:textId="77777777" w:rsidTr="00C93EBA">
      <w:trPr>
        <w:trHeight w:val="1928"/>
      </w:trPr>
      <w:tc>
        <w:tcPr>
          <w:tcW w:w="5534" w:type="dxa"/>
        </w:tcPr>
        <w:p w14:paraId="727BD702" w14:textId="77777777" w:rsidR="00C1395B" w:rsidRPr="00340DE0" w:rsidRDefault="00C139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C12E3C" wp14:editId="06178D1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F45E6A" w14:textId="77777777" w:rsidR="00C1395B" w:rsidRPr="00710A6C" w:rsidRDefault="00C1395B" w:rsidP="00EE3C0F">
          <w:pPr>
            <w:pStyle w:val="Sidhuvud"/>
            <w:rPr>
              <w:b/>
            </w:rPr>
          </w:pPr>
        </w:p>
        <w:p w14:paraId="20D6D78F" w14:textId="77777777" w:rsidR="00C1395B" w:rsidRDefault="00C1395B" w:rsidP="00EE3C0F">
          <w:pPr>
            <w:pStyle w:val="Sidhuvud"/>
          </w:pPr>
        </w:p>
        <w:p w14:paraId="6D1854A0" w14:textId="77777777" w:rsidR="00C1395B" w:rsidRDefault="00C139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880C569A0645E3B393DE87330C4DDA"/>
            </w:placeholder>
            <w:dataBinding w:prefixMappings="xmlns:ns0='http://lp/documentinfo/RK' " w:xpath="/ns0:DocumentInfo[1]/ns0:BaseInfo[1]/ns0:Dnr[1]" w:storeItemID="{504C5846-CA7E-4789-8D00-A21BC59AC9BF}"/>
            <w:text/>
          </w:sdtPr>
          <w:sdtEndPr/>
          <w:sdtContent>
            <w:p w14:paraId="5973697F" w14:textId="77777777" w:rsidR="00C1395B" w:rsidRDefault="008D0DCE" w:rsidP="00EE3C0F">
              <w:pPr>
                <w:pStyle w:val="Sidhuvud"/>
              </w:pPr>
              <w:r w:rsidRPr="00C1395B">
                <w:t>Fö2021/00023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5F6B73851A43AA860704349BEAABE4"/>
            </w:placeholder>
            <w:showingPlcHdr/>
            <w:dataBinding w:prefixMappings="xmlns:ns0='http://lp/documentinfo/RK' " w:xpath="/ns0:DocumentInfo[1]/ns0:BaseInfo[1]/ns0:DocNumber[1]" w:storeItemID="{504C5846-CA7E-4789-8D00-A21BC59AC9BF}"/>
            <w:text/>
          </w:sdtPr>
          <w:sdtEndPr/>
          <w:sdtContent>
            <w:p w14:paraId="3BA31237" w14:textId="77777777" w:rsidR="00C1395B" w:rsidRDefault="00C139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FEA317" w14:textId="77777777" w:rsidR="00C1395B" w:rsidRDefault="00C1395B" w:rsidP="00EE3C0F">
          <w:pPr>
            <w:pStyle w:val="Sidhuvud"/>
          </w:pPr>
        </w:p>
      </w:tc>
      <w:tc>
        <w:tcPr>
          <w:tcW w:w="1134" w:type="dxa"/>
        </w:tcPr>
        <w:p w14:paraId="38C3A4C3" w14:textId="77777777" w:rsidR="00C1395B" w:rsidRDefault="00C1395B" w:rsidP="0094502D">
          <w:pPr>
            <w:pStyle w:val="Sidhuvud"/>
          </w:pPr>
        </w:p>
        <w:p w14:paraId="4494ACF9" w14:textId="77777777" w:rsidR="00C1395B" w:rsidRPr="0094502D" w:rsidRDefault="00C1395B" w:rsidP="00EC71A6">
          <w:pPr>
            <w:pStyle w:val="Sidhuvud"/>
          </w:pPr>
        </w:p>
      </w:tc>
    </w:tr>
    <w:tr w:rsidR="00C1395B" w14:paraId="53AF7A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B0472E877842528412E1EFC3531B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86A04E" w14:textId="77777777" w:rsidR="00D3054C" w:rsidRPr="00D3054C" w:rsidRDefault="00D3054C" w:rsidP="00340DE0">
              <w:pPr>
                <w:pStyle w:val="Sidhuvud"/>
                <w:rPr>
                  <w:b/>
                </w:rPr>
              </w:pPr>
              <w:r w:rsidRPr="00D3054C">
                <w:rPr>
                  <w:b/>
                </w:rPr>
                <w:t>Försvarsdepartementet</w:t>
              </w:r>
            </w:p>
            <w:p w14:paraId="6DC0BE07" w14:textId="77777777" w:rsidR="00EE6C96" w:rsidRDefault="00D3054C" w:rsidP="00340DE0">
              <w:pPr>
                <w:pStyle w:val="Sidhuvud"/>
              </w:pPr>
              <w:r w:rsidRPr="00D3054C">
                <w:t>Försvarsministern</w:t>
              </w:r>
            </w:p>
            <w:p w14:paraId="16470FC0" w14:textId="77777777" w:rsidR="00EE6C96" w:rsidRDefault="00EE6C96" w:rsidP="00340DE0">
              <w:pPr>
                <w:pStyle w:val="Sidhuvud"/>
              </w:pPr>
            </w:p>
            <w:p w14:paraId="02701F14" w14:textId="5ACC752B" w:rsidR="00C1395B" w:rsidRPr="00B121F3" w:rsidRDefault="00C1395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1ABB9212684349BB19820D00AFEA20"/>
          </w:placeholder>
          <w:dataBinding w:prefixMappings="xmlns:ns0='http://lp/documentinfo/RK' " w:xpath="/ns0:DocumentInfo[1]/ns0:BaseInfo[1]/ns0:Recipient[1]" w:storeItemID="{504C5846-CA7E-4789-8D00-A21BC59AC9BF}"/>
          <w:text w:multiLine="1"/>
        </w:sdtPr>
        <w:sdtEndPr/>
        <w:sdtContent>
          <w:tc>
            <w:tcPr>
              <w:tcW w:w="3170" w:type="dxa"/>
            </w:tcPr>
            <w:p w14:paraId="2264F6F1" w14:textId="77777777" w:rsidR="00C1395B" w:rsidRDefault="008D0DCE" w:rsidP="00547B89">
              <w:pPr>
                <w:pStyle w:val="Sidhuvud"/>
              </w:pPr>
              <w:r w:rsidRPr="00C33E11">
                <w:t>Till riksdagen</w:t>
              </w:r>
              <w:r w:rsidRPr="00C33E11">
                <w:br/>
              </w:r>
              <w:r w:rsidRPr="00C33E11">
                <w:br/>
              </w:r>
            </w:p>
          </w:tc>
        </w:sdtContent>
      </w:sdt>
      <w:tc>
        <w:tcPr>
          <w:tcW w:w="1134" w:type="dxa"/>
        </w:tcPr>
        <w:p w14:paraId="166249A2" w14:textId="77777777" w:rsidR="00C1395B" w:rsidRDefault="00C1395B" w:rsidP="003E6020">
          <w:pPr>
            <w:pStyle w:val="Sidhuvud"/>
          </w:pPr>
        </w:p>
      </w:tc>
    </w:tr>
  </w:tbl>
  <w:p w14:paraId="0DF3F3D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A0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AF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64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1AE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EC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F4C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4CC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DC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7A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21F3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95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E11"/>
    <w:rsid w:val="00C36E3A"/>
    <w:rsid w:val="00C37A77"/>
    <w:rsid w:val="00C4051D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54C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96"/>
    <w:rsid w:val="00EE7D7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94339E"/>
  <w15:docId w15:val="{3192CDC5-6FFD-457F-A2B4-6B927422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880C569A0645E3B393DE87330C4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4A99B-7604-486E-B15F-7A806F1C2CE3}"/>
      </w:docPartPr>
      <w:docPartBody>
        <w:p w:rsidR="004F67D1" w:rsidRDefault="00CD44D2" w:rsidP="00CD44D2">
          <w:pPr>
            <w:pStyle w:val="00880C569A0645E3B393DE87330C4D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5F6B73851A43AA860704349BEAA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36EE0-F61E-4A1C-AF0A-0F42970F6FD5}"/>
      </w:docPartPr>
      <w:docPartBody>
        <w:p w:rsidR="004F67D1" w:rsidRDefault="00CD44D2" w:rsidP="00CD44D2">
          <w:pPr>
            <w:pStyle w:val="565F6B73851A43AA860704349BEAAB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B0472E877842528412E1EFC3531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1BF22-FC0F-4C36-8C9E-4C61F229A1B5}"/>
      </w:docPartPr>
      <w:docPartBody>
        <w:p w:rsidR="004F67D1" w:rsidRDefault="00CD44D2" w:rsidP="00CD44D2">
          <w:pPr>
            <w:pStyle w:val="35B0472E877842528412E1EFC3531B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ABB9212684349BB19820D00AFE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B3134-8C6F-4AB2-AD42-B6AB3323D1BF}"/>
      </w:docPartPr>
      <w:docPartBody>
        <w:p w:rsidR="004F67D1" w:rsidRDefault="00CD44D2" w:rsidP="00CD44D2">
          <w:pPr>
            <w:pStyle w:val="751ABB9212684349BB19820D00AFE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386CB799546FEBFEC44C1FF456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A9EB5-2698-49F0-B116-CEAED565BE46}"/>
      </w:docPartPr>
      <w:docPartBody>
        <w:p w:rsidR="004F67D1" w:rsidRDefault="00CD44D2" w:rsidP="00CD44D2">
          <w:pPr>
            <w:pStyle w:val="55F386CB799546FEBFEC44C1FF4561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D2"/>
    <w:rsid w:val="004F67D1"/>
    <w:rsid w:val="00C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D934521F9940D9A3D1082CDBEA5E09">
    <w:name w:val="E6D934521F9940D9A3D1082CDBEA5E09"/>
    <w:rsid w:val="00CD44D2"/>
  </w:style>
  <w:style w:type="character" w:styleId="Platshllartext">
    <w:name w:val="Placeholder Text"/>
    <w:basedOn w:val="Standardstycketeckensnitt"/>
    <w:uiPriority w:val="99"/>
    <w:semiHidden/>
    <w:rsid w:val="00CD44D2"/>
    <w:rPr>
      <w:noProof w:val="0"/>
      <w:color w:val="808080"/>
    </w:rPr>
  </w:style>
  <w:style w:type="paragraph" w:customStyle="1" w:styleId="47C505CB8DAE4D5AA96B6E34CD316886">
    <w:name w:val="47C505CB8DAE4D5AA96B6E34CD316886"/>
    <w:rsid w:val="00CD44D2"/>
  </w:style>
  <w:style w:type="paragraph" w:customStyle="1" w:styleId="246958248616421EBAC011C28677321B">
    <w:name w:val="246958248616421EBAC011C28677321B"/>
    <w:rsid w:val="00CD44D2"/>
  </w:style>
  <w:style w:type="paragraph" w:customStyle="1" w:styleId="23D6F31AAFDF4EB4849C9C41CBABD197">
    <w:name w:val="23D6F31AAFDF4EB4849C9C41CBABD197"/>
    <w:rsid w:val="00CD44D2"/>
  </w:style>
  <w:style w:type="paragraph" w:customStyle="1" w:styleId="00880C569A0645E3B393DE87330C4DDA">
    <w:name w:val="00880C569A0645E3B393DE87330C4DDA"/>
    <w:rsid w:val="00CD44D2"/>
  </w:style>
  <w:style w:type="paragraph" w:customStyle="1" w:styleId="565F6B73851A43AA860704349BEAABE4">
    <w:name w:val="565F6B73851A43AA860704349BEAABE4"/>
    <w:rsid w:val="00CD44D2"/>
  </w:style>
  <w:style w:type="paragraph" w:customStyle="1" w:styleId="1EA9C7614294425387774FDF178EA755">
    <w:name w:val="1EA9C7614294425387774FDF178EA755"/>
    <w:rsid w:val="00CD44D2"/>
  </w:style>
  <w:style w:type="paragraph" w:customStyle="1" w:styleId="30CE60472A39446283AD7EC20EFAED62">
    <w:name w:val="30CE60472A39446283AD7EC20EFAED62"/>
    <w:rsid w:val="00CD44D2"/>
  </w:style>
  <w:style w:type="paragraph" w:customStyle="1" w:styleId="055D10C71D864914A77AE07336CACEBF">
    <w:name w:val="055D10C71D864914A77AE07336CACEBF"/>
    <w:rsid w:val="00CD44D2"/>
  </w:style>
  <w:style w:type="paragraph" w:customStyle="1" w:styleId="35B0472E877842528412E1EFC3531BB7">
    <w:name w:val="35B0472E877842528412E1EFC3531BB7"/>
    <w:rsid w:val="00CD44D2"/>
  </w:style>
  <w:style w:type="paragraph" w:customStyle="1" w:styleId="751ABB9212684349BB19820D00AFEA20">
    <w:name w:val="751ABB9212684349BB19820D00AFEA20"/>
    <w:rsid w:val="00CD44D2"/>
  </w:style>
  <w:style w:type="paragraph" w:customStyle="1" w:styleId="565F6B73851A43AA860704349BEAABE41">
    <w:name w:val="565F6B73851A43AA860704349BEAABE41"/>
    <w:rsid w:val="00CD44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B0472E877842528412E1EFC3531BB71">
    <w:name w:val="35B0472E877842528412E1EFC3531BB71"/>
    <w:rsid w:val="00CD44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99A9EB90D743A88B681FEDF0D905EA">
    <w:name w:val="2699A9EB90D743A88B681FEDF0D905EA"/>
    <w:rsid w:val="00CD44D2"/>
  </w:style>
  <w:style w:type="paragraph" w:customStyle="1" w:styleId="103C180F09544A0D89D022A389487F4C">
    <w:name w:val="103C180F09544A0D89D022A389487F4C"/>
    <w:rsid w:val="00CD44D2"/>
  </w:style>
  <w:style w:type="paragraph" w:customStyle="1" w:styleId="68A25D3178824342B91CF1077B502FF7">
    <w:name w:val="68A25D3178824342B91CF1077B502FF7"/>
    <w:rsid w:val="00CD44D2"/>
  </w:style>
  <w:style w:type="paragraph" w:customStyle="1" w:styleId="72E9CE7750BD4BD9881CBDBF6EB55207">
    <w:name w:val="72E9CE7750BD4BD9881CBDBF6EB55207"/>
    <w:rsid w:val="00CD44D2"/>
  </w:style>
  <w:style w:type="paragraph" w:customStyle="1" w:styleId="E5150DE8FA304742A78EB448B2F72DD0">
    <w:name w:val="E5150DE8FA304742A78EB448B2F72DD0"/>
    <w:rsid w:val="00CD44D2"/>
  </w:style>
  <w:style w:type="paragraph" w:customStyle="1" w:styleId="55F386CB799546FEBFEC44C1FF4561AF">
    <w:name w:val="55F386CB799546FEBFEC44C1FF4561AF"/>
    <w:rsid w:val="00CD44D2"/>
  </w:style>
  <w:style w:type="paragraph" w:customStyle="1" w:styleId="BA16B0F580F84CC3BAD34BCD515EFB6A">
    <w:name w:val="BA16B0F580F84CC3BAD34BCD515EFB6A"/>
    <w:rsid w:val="00CD4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2021-01-20T00:00:00</HeaderDate>
    <Office/>
    <Dnr>Fö2021/00023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5ad22174-6783-4ba2-845d-0710ab432c1f</RD_Svarsid>
  </documentManagement>
</p:properties>
</file>

<file path=customXml/itemProps1.xml><?xml version="1.0" encoding="utf-8"?>
<ds:datastoreItem xmlns:ds="http://schemas.openxmlformats.org/officeDocument/2006/customXml" ds:itemID="{BAA19483-E9E3-42B7-9B38-8A9992514713}"/>
</file>

<file path=customXml/itemProps2.xml><?xml version="1.0" encoding="utf-8"?>
<ds:datastoreItem xmlns:ds="http://schemas.openxmlformats.org/officeDocument/2006/customXml" ds:itemID="{D0DD5236-17F4-4420-86BF-EBA125FFA34F}"/>
</file>

<file path=customXml/itemProps3.xml><?xml version="1.0" encoding="utf-8"?>
<ds:datastoreItem xmlns:ds="http://schemas.openxmlformats.org/officeDocument/2006/customXml" ds:itemID="{8ADD4394-D236-4BDF-BCEB-C51EEADFF5A1}"/>
</file>

<file path=customXml/itemProps4.xml><?xml version="1.0" encoding="utf-8"?>
<ds:datastoreItem xmlns:ds="http://schemas.openxmlformats.org/officeDocument/2006/customXml" ds:itemID="{504C5846-CA7E-4789-8D00-A21BC59AC9BF}"/>
</file>

<file path=customXml/itemProps5.xml><?xml version="1.0" encoding="utf-8"?>
<ds:datastoreItem xmlns:ds="http://schemas.openxmlformats.org/officeDocument/2006/customXml" ds:itemID="{FD68B2C2-548A-43E3-A29A-B4B8E41542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862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202021_1231 av Markus Wiechel (SD) Militärt samarbete med Taiwan.docx</dc:title>
  <dc:subject/>
  <dc:creator>Johan Raeder</dc:creator>
  <cp:keywords/>
  <dc:description/>
  <cp:lastModifiedBy>Marianne Sjöholm</cp:lastModifiedBy>
  <cp:revision>2</cp:revision>
  <cp:lastPrinted>2021-01-19T09:51:00Z</cp:lastPrinted>
  <dcterms:created xsi:type="dcterms:W3CDTF">2021-01-20T09:27:00Z</dcterms:created>
  <dcterms:modified xsi:type="dcterms:W3CDTF">2021-01-20T09:27:00Z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