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3184" w14:textId="78251F51" w:rsidR="00306B71" w:rsidRPr="00306B71" w:rsidRDefault="00C04A88" w:rsidP="00BE73C2">
      <w:pPr>
        <w:pStyle w:val="Rubrik"/>
        <w:rPr>
          <w:rFonts w:cstheme="majorHAnsi"/>
          <w:szCs w:val="26"/>
        </w:rPr>
      </w:pPr>
      <w:r w:rsidRPr="00306B71">
        <w:rPr>
          <w:rFonts w:cstheme="majorHAnsi"/>
          <w:szCs w:val="26"/>
        </w:rPr>
        <w:t xml:space="preserve">Svar på fråga </w:t>
      </w:r>
      <w:r w:rsidR="00306B71" w:rsidRPr="00306B71">
        <w:rPr>
          <w:rFonts w:cstheme="majorHAnsi"/>
          <w:szCs w:val="26"/>
        </w:rPr>
        <w:t xml:space="preserve">2020/21:294 </w:t>
      </w:r>
      <w:r w:rsidRPr="00306B71">
        <w:rPr>
          <w:rFonts w:cstheme="majorHAnsi"/>
          <w:szCs w:val="26"/>
        </w:rPr>
        <w:t xml:space="preserve">av </w:t>
      </w:r>
      <w:r w:rsidR="00306B71" w:rsidRPr="00306B71">
        <w:rPr>
          <w:rFonts w:cstheme="majorHAnsi"/>
          <w:szCs w:val="26"/>
        </w:rPr>
        <w:t xml:space="preserve">Markus </w:t>
      </w:r>
      <w:proofErr w:type="spellStart"/>
      <w:r w:rsidR="00306B71" w:rsidRPr="00306B71">
        <w:rPr>
          <w:rFonts w:cstheme="majorHAnsi"/>
          <w:szCs w:val="26"/>
        </w:rPr>
        <w:t>Wiechel</w:t>
      </w:r>
      <w:proofErr w:type="spellEnd"/>
      <w:r w:rsidR="00306B71" w:rsidRPr="00306B71">
        <w:rPr>
          <w:rFonts w:cstheme="majorHAnsi"/>
          <w:szCs w:val="26"/>
        </w:rPr>
        <w:t xml:space="preserve"> </w:t>
      </w:r>
      <w:r w:rsidRPr="00306B71">
        <w:rPr>
          <w:rFonts w:cstheme="majorHAnsi"/>
          <w:szCs w:val="26"/>
        </w:rPr>
        <w:t>(SD)</w:t>
      </w:r>
      <w:r w:rsidR="00382D80" w:rsidRPr="00306B71">
        <w:rPr>
          <w:rFonts w:cstheme="majorHAnsi"/>
          <w:szCs w:val="26"/>
        </w:rPr>
        <w:t xml:space="preserve"> </w:t>
      </w:r>
      <w:r w:rsidR="00306B71" w:rsidRPr="00306B71">
        <w:rPr>
          <w:rFonts w:cstheme="majorHAnsi"/>
          <w:szCs w:val="26"/>
        </w:rPr>
        <w:t>Normaliserings- och fredsavtal med Israel</w:t>
      </w:r>
    </w:p>
    <w:p w14:paraId="0927039C" w14:textId="300B278C" w:rsidR="00E8205C" w:rsidRPr="002C57C5" w:rsidRDefault="00306B71" w:rsidP="00030DF7">
      <w:pPr>
        <w:pStyle w:val="Brdtext"/>
      </w:pPr>
      <w:r w:rsidRPr="002C57C5">
        <w:t xml:space="preserve">Markus </w:t>
      </w:r>
      <w:proofErr w:type="spellStart"/>
      <w:r w:rsidRPr="002C57C5">
        <w:t>Wiechel</w:t>
      </w:r>
      <w:proofErr w:type="spellEnd"/>
      <w:r w:rsidRPr="002C57C5">
        <w:t xml:space="preserve"> har frågat mig </w:t>
      </w:r>
      <w:r w:rsidR="00980619" w:rsidRPr="002C57C5">
        <w:t xml:space="preserve">om min inställning </w:t>
      </w:r>
      <w:r w:rsidRPr="002C57C5">
        <w:t>till de framgångar som Israel gjort rörande freds- och normaliseringsavtal med tidigare fiender, och ifall det går att förvänta sig ett kompakt stöd från mig för att fler länder ska teckna den här typen av avtal</w:t>
      </w:r>
      <w:r w:rsidR="00456036">
        <w:t>.</w:t>
      </w:r>
    </w:p>
    <w:p w14:paraId="55444D8E" w14:textId="758FFFE5" w:rsidR="0072551A" w:rsidRPr="002C57C5" w:rsidRDefault="00EA46AD" w:rsidP="00030DF7">
      <w:pPr>
        <w:pStyle w:val="Brdtext"/>
      </w:pPr>
      <w:r w:rsidRPr="002C57C5">
        <w:t>Frågeställarens beskrivning av regeringens politik är</w:t>
      </w:r>
      <w:r w:rsidR="0072551A" w:rsidRPr="002C57C5">
        <w:t xml:space="preserve"> medvetet eller omedvetet</w:t>
      </w:r>
      <w:r w:rsidRPr="002C57C5">
        <w:t xml:space="preserve"> felaktig</w:t>
      </w:r>
      <w:r w:rsidR="002C57C5">
        <w:t xml:space="preserve">, vilket är beklagligt. </w:t>
      </w:r>
      <w:r w:rsidRPr="002C57C5">
        <w:t xml:space="preserve"> </w:t>
      </w:r>
    </w:p>
    <w:p w14:paraId="30DE8472" w14:textId="3798F7BB" w:rsidR="00497065" w:rsidRPr="00456036" w:rsidRDefault="00D37F3C" w:rsidP="00030DF7">
      <w:pPr>
        <w:pStyle w:val="Brdtext"/>
        <w:rPr>
          <w:rFonts w:cs="Arial"/>
        </w:rPr>
      </w:pPr>
      <w:r w:rsidRPr="00456036">
        <w:t xml:space="preserve">Att </w:t>
      </w:r>
      <w:r w:rsidR="00497065" w:rsidRPr="00456036">
        <w:t xml:space="preserve">Israel och </w:t>
      </w:r>
      <w:r w:rsidRPr="00456036">
        <w:t xml:space="preserve">länder </w:t>
      </w:r>
      <w:r w:rsidR="00497065" w:rsidRPr="00456036">
        <w:t xml:space="preserve">i regionen </w:t>
      </w:r>
      <w:r w:rsidRPr="00456036">
        <w:t xml:space="preserve">på detta sätt närmar sig varandra är </w:t>
      </w:r>
      <w:r w:rsidR="00EA46AD" w:rsidRPr="00456036">
        <w:t>självklart något som Sverige välkomnar</w:t>
      </w:r>
      <w:r w:rsidRPr="00456036">
        <w:t xml:space="preserve">. </w:t>
      </w:r>
      <w:r w:rsidRPr="00456036">
        <w:rPr>
          <w:rFonts w:cs="Arial"/>
        </w:rPr>
        <w:t xml:space="preserve">Sverige, tillsammans med EU, har varit tydliga i att vi stödjer ökad dialog i regionen då långvarig, hållbar fred och stabilitet endast kan uppnås </w:t>
      </w:r>
      <w:r w:rsidR="00497065" w:rsidRPr="00456036">
        <w:rPr>
          <w:rFonts w:cs="Arial"/>
        </w:rPr>
        <w:t>genom dialog och</w:t>
      </w:r>
      <w:r w:rsidRPr="00456036">
        <w:rPr>
          <w:rFonts w:cs="Arial"/>
        </w:rPr>
        <w:t xml:space="preserve"> politiska lösningar. </w:t>
      </w:r>
    </w:p>
    <w:p w14:paraId="3A505C47" w14:textId="0269E631" w:rsidR="00D37F3C" w:rsidRPr="002C57C5" w:rsidRDefault="00DF5759" w:rsidP="00030DF7">
      <w:pPr>
        <w:pStyle w:val="Brdtext"/>
        <w:rPr>
          <w:rFonts w:ascii="Garamond" w:hAnsi="Garamond" w:cs="Arial"/>
        </w:rPr>
      </w:pPr>
      <w:r w:rsidRPr="002C57C5">
        <w:rPr>
          <w:rFonts w:ascii="Garamond" w:hAnsi="Garamond" w:cs="Arial"/>
        </w:rPr>
        <w:t xml:space="preserve">Som ett led i detta </w:t>
      </w:r>
      <w:r w:rsidR="00CF4764" w:rsidRPr="002C57C5">
        <w:rPr>
          <w:rFonts w:ascii="Garamond" w:hAnsi="Garamond" w:cs="Arial"/>
        </w:rPr>
        <w:t>var</w:t>
      </w:r>
      <w:r w:rsidRPr="002C57C5">
        <w:rPr>
          <w:rFonts w:ascii="Garamond" w:hAnsi="Garamond" w:cs="Arial"/>
        </w:rPr>
        <w:t xml:space="preserve"> det </w:t>
      </w:r>
      <w:r w:rsidR="00497065" w:rsidRPr="002C57C5">
        <w:rPr>
          <w:rFonts w:ascii="Garamond" w:hAnsi="Garamond" w:cs="Arial"/>
        </w:rPr>
        <w:t>också</w:t>
      </w:r>
      <w:r w:rsidRPr="002C57C5">
        <w:rPr>
          <w:rFonts w:ascii="Garamond" w:hAnsi="Garamond" w:cs="Arial"/>
        </w:rPr>
        <w:t xml:space="preserve"> </w:t>
      </w:r>
      <w:r w:rsidR="007E123C" w:rsidRPr="002C57C5">
        <w:rPr>
          <w:rFonts w:ascii="Garamond" w:hAnsi="Garamond" w:cs="Arial"/>
        </w:rPr>
        <w:t>väsentligt</w:t>
      </w:r>
      <w:r w:rsidRPr="002C57C5">
        <w:rPr>
          <w:rFonts w:ascii="Garamond" w:hAnsi="Garamond" w:cs="Arial"/>
        </w:rPr>
        <w:t xml:space="preserve"> a</w:t>
      </w:r>
      <w:r w:rsidR="00DB24E6" w:rsidRPr="002C57C5">
        <w:rPr>
          <w:rFonts w:cs="Arial"/>
        </w:rPr>
        <w:t>tt Israels planerade annektering av delar av Västbanken suspendera</w:t>
      </w:r>
      <w:r w:rsidR="00CF4764" w:rsidRPr="002C57C5">
        <w:rPr>
          <w:rFonts w:cs="Arial"/>
        </w:rPr>
        <w:t>des</w:t>
      </w:r>
      <w:r w:rsidR="00DB24E6" w:rsidRPr="002C57C5">
        <w:rPr>
          <w:rFonts w:cs="Arial"/>
        </w:rPr>
        <w:t xml:space="preserve"> </w:t>
      </w:r>
      <w:r w:rsidR="00600B61" w:rsidRPr="002C57C5">
        <w:rPr>
          <w:rFonts w:cs="Arial"/>
        </w:rPr>
        <w:t xml:space="preserve">i och med </w:t>
      </w:r>
      <w:r w:rsidR="00DB24E6" w:rsidRPr="002C57C5">
        <w:rPr>
          <w:rFonts w:cs="Arial"/>
        </w:rPr>
        <w:t xml:space="preserve">överenskommelsen med Förenade </w:t>
      </w:r>
      <w:r w:rsidR="002C57C5" w:rsidRPr="002C57C5">
        <w:rPr>
          <w:rFonts w:cs="Arial"/>
        </w:rPr>
        <w:t>Arabemiraten</w:t>
      </w:r>
      <w:r w:rsidR="00DB24E6" w:rsidRPr="002C57C5">
        <w:rPr>
          <w:rFonts w:cs="Arial"/>
        </w:rPr>
        <w:t>. Både FN och EU har varit tydliga med vikten av att denna suspendering blir permanent</w:t>
      </w:r>
      <w:r w:rsidR="00497065" w:rsidRPr="002C57C5">
        <w:rPr>
          <w:rFonts w:cs="Arial"/>
        </w:rPr>
        <w:t>.</w:t>
      </w:r>
    </w:p>
    <w:p w14:paraId="059E336C" w14:textId="61369B27" w:rsidR="0072551A" w:rsidRPr="002C57C5" w:rsidRDefault="0072551A" w:rsidP="00030DF7">
      <w:pPr>
        <w:pStyle w:val="Brdtext"/>
      </w:pPr>
      <w:r w:rsidRPr="002C57C5">
        <w:t>D</w:t>
      </w:r>
      <w:r w:rsidR="00E8205C" w:rsidRPr="002C57C5">
        <w:t xml:space="preserve">agen efter tillkännagivandet om normaliserade relationer mellan Israel och Förenande </w:t>
      </w:r>
      <w:r w:rsidR="002C57C5" w:rsidRPr="002C57C5">
        <w:t>Arabemiraten</w:t>
      </w:r>
      <w:r w:rsidR="00E8205C" w:rsidRPr="002C57C5">
        <w:t xml:space="preserve"> välkomnade jag överenskommelsen. </w:t>
      </w:r>
    </w:p>
    <w:p w14:paraId="2C53C85C" w14:textId="77777777" w:rsidR="0072551A" w:rsidRPr="002C57C5" w:rsidRDefault="00E8205C" w:rsidP="00030DF7">
      <w:pPr>
        <w:pStyle w:val="Brdtext"/>
      </w:pPr>
      <w:r w:rsidRPr="002C57C5">
        <w:t xml:space="preserve">Tillsammans med övriga EU-länder välkomnade även Sverige överenskommelsen i form av ett gemensamt EU-uttalande. </w:t>
      </w:r>
    </w:p>
    <w:p w14:paraId="076BA83F" w14:textId="77777777" w:rsidR="0072551A" w:rsidRPr="002C57C5" w:rsidRDefault="00E8205C" w:rsidP="00030DF7">
      <w:pPr>
        <w:pStyle w:val="Brdtext"/>
        <w:rPr>
          <w:rFonts w:cs="Arial"/>
        </w:rPr>
      </w:pPr>
      <w:r w:rsidRPr="002C57C5">
        <w:t xml:space="preserve">Jag välkomnande även </w:t>
      </w:r>
      <w:r w:rsidRPr="002C57C5">
        <w:rPr>
          <w:rFonts w:cs="Arial"/>
        </w:rPr>
        <w:t xml:space="preserve">överenskommelsen </w:t>
      </w:r>
      <w:r w:rsidR="00497065" w:rsidRPr="002C57C5">
        <w:rPr>
          <w:rFonts w:cs="Arial"/>
        </w:rPr>
        <w:t>direkt till min israeliske motpart, vid ett</w:t>
      </w:r>
      <w:r w:rsidRPr="002C57C5">
        <w:rPr>
          <w:rFonts w:cs="Arial"/>
        </w:rPr>
        <w:t xml:space="preserve"> möte mellan EU:s utrikesministrar och utrikesminister</w:t>
      </w:r>
      <w:r w:rsidR="00497065" w:rsidRPr="002C57C5">
        <w:rPr>
          <w:rFonts w:cs="Arial"/>
        </w:rPr>
        <w:t xml:space="preserve"> </w:t>
      </w:r>
      <w:proofErr w:type="spellStart"/>
      <w:r w:rsidR="00497065" w:rsidRPr="002C57C5">
        <w:rPr>
          <w:rFonts w:cs="Arial"/>
        </w:rPr>
        <w:t>Ashkenazi</w:t>
      </w:r>
      <w:proofErr w:type="spellEnd"/>
      <w:r w:rsidRPr="002C57C5">
        <w:rPr>
          <w:rFonts w:cs="Arial"/>
        </w:rPr>
        <w:t xml:space="preserve"> i slutet av augusti. </w:t>
      </w:r>
    </w:p>
    <w:p w14:paraId="5081815C" w14:textId="77777777" w:rsidR="0072551A" w:rsidRPr="002C57C5" w:rsidRDefault="00E8205C" w:rsidP="00030DF7">
      <w:pPr>
        <w:pStyle w:val="Brdtext"/>
        <w:rPr>
          <w:rFonts w:ascii="Garamond" w:hAnsi="Garamond" w:cs="Arial"/>
        </w:rPr>
      </w:pPr>
      <w:r w:rsidRPr="002C57C5">
        <w:rPr>
          <w:rFonts w:ascii="Garamond" w:hAnsi="Garamond" w:cs="Arial"/>
        </w:rPr>
        <w:lastRenderedPageBreak/>
        <w:t xml:space="preserve">Dagen efter överenskommelsen mellan Israel och Bahrain välkomnade </w:t>
      </w:r>
      <w:r w:rsidRPr="002C57C5">
        <w:t>Sverige den i form av ett gemensamt EU-uttalande</w:t>
      </w:r>
      <w:r w:rsidRPr="002C57C5">
        <w:rPr>
          <w:rFonts w:ascii="Garamond" w:hAnsi="Garamond" w:cs="Arial"/>
        </w:rPr>
        <w:t xml:space="preserve">. </w:t>
      </w:r>
    </w:p>
    <w:p w14:paraId="630FFFA5" w14:textId="07F23929" w:rsidR="00030DF7" w:rsidRDefault="00E8205C" w:rsidP="00030DF7">
      <w:pPr>
        <w:pStyle w:val="Brdtext"/>
        <w:rPr>
          <w:i/>
          <w:iCs/>
        </w:rPr>
      </w:pPr>
      <w:r w:rsidRPr="002C57C5">
        <w:rPr>
          <w:rFonts w:ascii="Garamond" w:hAnsi="Garamond" w:cs="Arial"/>
        </w:rPr>
        <w:t>I en intervju i D</w:t>
      </w:r>
      <w:r w:rsidR="00DB24E6" w:rsidRPr="002C57C5">
        <w:rPr>
          <w:rFonts w:ascii="Garamond" w:hAnsi="Garamond" w:cs="Arial"/>
        </w:rPr>
        <w:t>agens Nyheter</w:t>
      </w:r>
      <w:r w:rsidRPr="002C57C5">
        <w:rPr>
          <w:rFonts w:ascii="Garamond" w:hAnsi="Garamond" w:cs="Arial"/>
        </w:rPr>
        <w:t xml:space="preserve"> den 15 september välkomnade jag de båda överenskommelserna.</w:t>
      </w:r>
      <w:r w:rsidR="00F20246" w:rsidRPr="002C57C5">
        <w:rPr>
          <w:rFonts w:ascii="Garamond" w:hAnsi="Garamond" w:cs="Arial"/>
        </w:rPr>
        <w:t xml:space="preserve"> </w:t>
      </w:r>
      <w:r w:rsidR="0072551A" w:rsidRPr="002C57C5">
        <w:t xml:space="preserve">Om ledamoten hade </w:t>
      </w:r>
      <w:r w:rsidR="00FF314A">
        <w:t xml:space="preserve">läst detta noga </w:t>
      </w:r>
      <w:r w:rsidR="002C57C5" w:rsidRPr="002C57C5">
        <w:t>hade han upptäckt följande</w:t>
      </w:r>
      <w:r w:rsidR="00FF314A">
        <w:t>;</w:t>
      </w:r>
    </w:p>
    <w:p w14:paraId="6167E969" w14:textId="101A7BE7" w:rsidR="0072551A" w:rsidRPr="002C57C5" w:rsidRDefault="0072551A" w:rsidP="00030DF7">
      <w:pPr>
        <w:pStyle w:val="Brdtext"/>
        <w:rPr>
          <w:i/>
          <w:iCs/>
        </w:rPr>
      </w:pPr>
      <w:r w:rsidRPr="002C57C5">
        <w:rPr>
          <w:i/>
          <w:iCs/>
        </w:rPr>
        <w:t>”Vi hoppas att överenskommelsen mellan Israel och UAE respektive mellan Israel och Bahrain kan bidra till en öppning för förhandlingar mellan Israel och Palestina. Det enda långsiktigt hållbara alternativet för fred och mellan Israel och Palestina är ett slut på ockupationen och en lösning med två stater i fred och säkerhet, förankrad i folkrätten och framförhandlad mellan parterna, skriver Ann Linde.”</w:t>
      </w:r>
    </w:p>
    <w:p w14:paraId="1823F0F3" w14:textId="315008B9" w:rsidR="00D37F3C" w:rsidRPr="00456036" w:rsidRDefault="00D37F3C" w:rsidP="00030DF7">
      <w:pPr>
        <w:pStyle w:val="Brdtext"/>
        <w:rPr>
          <w:rFonts w:cs="Arial"/>
        </w:rPr>
      </w:pPr>
      <w:r w:rsidRPr="00456036">
        <w:rPr>
          <w:rFonts w:cs="Arial"/>
        </w:rPr>
        <w:t xml:space="preserve">Lika självklart var det att välkomna överenskommelsen mellan Israel och Sudan den 23 september, vilket jag gjorde i form av en </w:t>
      </w:r>
      <w:proofErr w:type="spellStart"/>
      <w:r w:rsidRPr="00456036">
        <w:rPr>
          <w:rFonts w:cs="Arial"/>
        </w:rPr>
        <w:t>tweet</w:t>
      </w:r>
      <w:proofErr w:type="spellEnd"/>
      <w:r w:rsidR="00497065" w:rsidRPr="00456036">
        <w:rPr>
          <w:rFonts w:cs="Arial"/>
        </w:rPr>
        <w:t>, i anslutning till ett EU-uttalande</w:t>
      </w:r>
      <w:r w:rsidRPr="00456036">
        <w:rPr>
          <w:rFonts w:cs="Arial"/>
        </w:rPr>
        <w:t xml:space="preserve">. </w:t>
      </w:r>
    </w:p>
    <w:p w14:paraId="60F0966F" w14:textId="5CDBBB9E" w:rsidR="00C61C61" w:rsidRPr="00456036" w:rsidRDefault="00C04A88" w:rsidP="00030DF7">
      <w:pPr>
        <w:pStyle w:val="Brdtext"/>
      </w:pPr>
      <w:r w:rsidRPr="00456036">
        <w:t xml:space="preserve">Stockholm den </w:t>
      </w:r>
      <w:sdt>
        <w:sdtPr>
          <w:id w:val="-1225218591"/>
          <w:placeholder>
            <w:docPart w:val="30DF49E1B3A046FCAA3DECA1A2644944"/>
          </w:placeholder>
          <w:dataBinding w:prefixMappings="xmlns:ns0='http://lp/documentinfo/RK' " w:xpath="/ns0:DocumentInfo[1]/ns0:BaseInfo[1]/ns0:HeaderDate[1]" w:storeItemID="{12445650-F1CF-415A-BBC7-4757B4152741}"/>
          <w:date w:fullDate="2020-11-04T00:00:00Z">
            <w:dateFormat w:val="d MMMM yyyy"/>
            <w:lid w:val="sv-SE"/>
            <w:storeMappedDataAs w:val="dateTime"/>
            <w:calendar w:val="gregorian"/>
          </w:date>
        </w:sdtPr>
        <w:sdtEndPr/>
        <w:sdtContent>
          <w:r w:rsidR="003A1365" w:rsidRPr="00456036">
            <w:t>4 november 2020</w:t>
          </w:r>
        </w:sdtContent>
      </w:sdt>
    </w:p>
    <w:p w14:paraId="3DB6D729" w14:textId="43C6C8E4" w:rsidR="00C04A88" w:rsidRPr="00456036" w:rsidRDefault="00C61C61" w:rsidP="00030DF7">
      <w:pPr>
        <w:pStyle w:val="Brdtext"/>
      </w:pPr>
      <w:r w:rsidRPr="00456036">
        <w:br/>
      </w:r>
      <w:r w:rsidR="00C04A88" w:rsidRPr="00456036">
        <w:t>Ann Linde</w:t>
      </w:r>
      <w:bookmarkStart w:id="0" w:name="_GoBack"/>
      <w:bookmarkEnd w:id="0"/>
    </w:p>
    <w:sectPr w:rsidR="00C04A88" w:rsidRPr="0045603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53E2F" w14:textId="77777777" w:rsidR="005F5982" w:rsidRDefault="005F5982" w:rsidP="00A87A54">
      <w:pPr>
        <w:spacing w:after="0" w:line="240" w:lineRule="auto"/>
      </w:pPr>
      <w:r>
        <w:separator/>
      </w:r>
    </w:p>
  </w:endnote>
  <w:endnote w:type="continuationSeparator" w:id="0">
    <w:p w14:paraId="0DCEB256" w14:textId="77777777" w:rsidR="005F5982" w:rsidRDefault="005F59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73BF05" w14:textId="77777777" w:rsidTr="005F5982">
      <w:trPr>
        <w:trHeight w:val="227"/>
        <w:jc w:val="right"/>
      </w:trPr>
      <w:tc>
        <w:tcPr>
          <w:tcW w:w="708" w:type="dxa"/>
          <w:vAlign w:val="bottom"/>
        </w:tcPr>
        <w:p w14:paraId="7ADC17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A7688F" w14:textId="77777777" w:rsidTr="005F5982">
      <w:trPr>
        <w:trHeight w:val="850"/>
        <w:jc w:val="right"/>
      </w:trPr>
      <w:tc>
        <w:tcPr>
          <w:tcW w:w="708" w:type="dxa"/>
          <w:vAlign w:val="bottom"/>
        </w:tcPr>
        <w:p w14:paraId="3B741070" w14:textId="77777777" w:rsidR="005606BC" w:rsidRPr="00347E11" w:rsidRDefault="005606BC" w:rsidP="005606BC">
          <w:pPr>
            <w:pStyle w:val="Sidfot"/>
            <w:spacing w:line="276" w:lineRule="auto"/>
            <w:jc w:val="right"/>
          </w:pPr>
        </w:p>
      </w:tc>
    </w:tr>
  </w:tbl>
  <w:p w14:paraId="276327E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C5E979" w14:textId="77777777" w:rsidTr="001F4302">
      <w:trPr>
        <w:trHeight w:val="510"/>
      </w:trPr>
      <w:tc>
        <w:tcPr>
          <w:tcW w:w="8525" w:type="dxa"/>
          <w:gridSpan w:val="2"/>
          <w:vAlign w:val="bottom"/>
        </w:tcPr>
        <w:p w14:paraId="59BCB057" w14:textId="77777777" w:rsidR="00347E11" w:rsidRPr="00347E11" w:rsidRDefault="00347E11" w:rsidP="00347E11">
          <w:pPr>
            <w:pStyle w:val="Sidfot"/>
            <w:rPr>
              <w:sz w:val="8"/>
            </w:rPr>
          </w:pPr>
        </w:p>
      </w:tc>
    </w:tr>
    <w:tr w:rsidR="00093408" w:rsidRPr="00EE3C0F" w14:paraId="5DD58870" w14:textId="77777777" w:rsidTr="00C26068">
      <w:trPr>
        <w:trHeight w:val="227"/>
      </w:trPr>
      <w:tc>
        <w:tcPr>
          <w:tcW w:w="4074" w:type="dxa"/>
        </w:tcPr>
        <w:p w14:paraId="619AA810" w14:textId="77777777" w:rsidR="00347E11" w:rsidRPr="00F53AEA" w:rsidRDefault="00347E11" w:rsidP="00C26068">
          <w:pPr>
            <w:pStyle w:val="Sidfot"/>
            <w:spacing w:line="276" w:lineRule="auto"/>
          </w:pPr>
        </w:p>
      </w:tc>
      <w:tc>
        <w:tcPr>
          <w:tcW w:w="4451" w:type="dxa"/>
        </w:tcPr>
        <w:p w14:paraId="052E573E" w14:textId="77777777" w:rsidR="00093408" w:rsidRPr="00F53AEA" w:rsidRDefault="00093408" w:rsidP="00F53AEA">
          <w:pPr>
            <w:pStyle w:val="Sidfot"/>
            <w:spacing w:line="276" w:lineRule="auto"/>
          </w:pPr>
        </w:p>
      </w:tc>
    </w:tr>
  </w:tbl>
  <w:p w14:paraId="63E023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FC18" w14:textId="77777777" w:rsidR="005F5982" w:rsidRDefault="005F5982" w:rsidP="00A87A54">
      <w:pPr>
        <w:spacing w:after="0" w:line="240" w:lineRule="auto"/>
      </w:pPr>
      <w:r>
        <w:separator/>
      </w:r>
    </w:p>
  </w:footnote>
  <w:footnote w:type="continuationSeparator" w:id="0">
    <w:p w14:paraId="781F38E3" w14:textId="77777777" w:rsidR="005F5982" w:rsidRDefault="005F59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4A88" w14:paraId="3036EA42" w14:textId="77777777" w:rsidTr="00C93EBA">
      <w:trPr>
        <w:trHeight w:val="227"/>
      </w:trPr>
      <w:tc>
        <w:tcPr>
          <w:tcW w:w="5534" w:type="dxa"/>
        </w:tcPr>
        <w:p w14:paraId="538E2524" w14:textId="77777777" w:rsidR="00C04A88" w:rsidRPr="007D73AB" w:rsidRDefault="00C04A88">
          <w:pPr>
            <w:pStyle w:val="Sidhuvud"/>
          </w:pPr>
        </w:p>
      </w:tc>
      <w:tc>
        <w:tcPr>
          <w:tcW w:w="3170" w:type="dxa"/>
          <w:vAlign w:val="bottom"/>
        </w:tcPr>
        <w:p w14:paraId="0F33A5BB" w14:textId="77777777" w:rsidR="00C04A88" w:rsidRPr="007D73AB" w:rsidRDefault="00C04A88" w:rsidP="00340DE0">
          <w:pPr>
            <w:pStyle w:val="Sidhuvud"/>
          </w:pPr>
        </w:p>
      </w:tc>
      <w:tc>
        <w:tcPr>
          <w:tcW w:w="1134" w:type="dxa"/>
        </w:tcPr>
        <w:p w14:paraId="4B69ADA2" w14:textId="77777777" w:rsidR="00C04A88" w:rsidRDefault="00C04A88" w:rsidP="005F5982">
          <w:pPr>
            <w:pStyle w:val="Sidhuvud"/>
          </w:pPr>
        </w:p>
      </w:tc>
    </w:tr>
    <w:tr w:rsidR="00C04A88" w14:paraId="05210D94" w14:textId="77777777" w:rsidTr="00C93EBA">
      <w:trPr>
        <w:trHeight w:val="1928"/>
      </w:trPr>
      <w:tc>
        <w:tcPr>
          <w:tcW w:w="5534" w:type="dxa"/>
        </w:tcPr>
        <w:p w14:paraId="45C5A79D" w14:textId="77777777" w:rsidR="00C04A88" w:rsidRPr="00340DE0" w:rsidRDefault="00C04A88" w:rsidP="00340DE0">
          <w:pPr>
            <w:pStyle w:val="Sidhuvud"/>
          </w:pPr>
          <w:r>
            <w:rPr>
              <w:noProof/>
            </w:rPr>
            <w:drawing>
              <wp:inline distT="0" distB="0" distL="0" distR="0" wp14:anchorId="136B4B27" wp14:editId="162ED7A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BC105F" w14:textId="77777777" w:rsidR="00C04A88" w:rsidRPr="00710A6C" w:rsidRDefault="00C04A88" w:rsidP="00EE3C0F">
          <w:pPr>
            <w:pStyle w:val="Sidhuvud"/>
            <w:rPr>
              <w:b/>
            </w:rPr>
          </w:pPr>
        </w:p>
        <w:p w14:paraId="2BCCDA4A" w14:textId="77777777" w:rsidR="00C04A88" w:rsidRDefault="00C04A88" w:rsidP="00EE3C0F">
          <w:pPr>
            <w:pStyle w:val="Sidhuvud"/>
          </w:pPr>
        </w:p>
        <w:p w14:paraId="6CDF1130" w14:textId="77777777" w:rsidR="00C04A88" w:rsidRDefault="00C04A88" w:rsidP="00EE3C0F">
          <w:pPr>
            <w:pStyle w:val="Sidhuvud"/>
          </w:pPr>
        </w:p>
        <w:p w14:paraId="44A34324" w14:textId="77777777" w:rsidR="00C04A88" w:rsidRDefault="00C04A88" w:rsidP="00EE3C0F">
          <w:pPr>
            <w:pStyle w:val="Sidhuvud"/>
          </w:pPr>
        </w:p>
        <w:sdt>
          <w:sdtPr>
            <w:alias w:val="Dnr"/>
            <w:tag w:val="ccRKShow_Dnr"/>
            <w:id w:val="-829283628"/>
            <w:placeholder>
              <w:docPart w:val="19EAD58F8CD349A4A964BDC8D912DB70"/>
            </w:placeholder>
            <w:showingPlcHdr/>
            <w:dataBinding w:prefixMappings="xmlns:ns0='http://lp/documentinfo/RK' " w:xpath="/ns0:DocumentInfo[1]/ns0:BaseInfo[1]/ns0:Dnr[1]" w:storeItemID="{12445650-F1CF-415A-BBC7-4757B4152741}"/>
            <w:text/>
          </w:sdtPr>
          <w:sdtEndPr/>
          <w:sdtContent>
            <w:p w14:paraId="46539AB6" w14:textId="60322EFE" w:rsidR="00C04A88" w:rsidRDefault="004A2B05" w:rsidP="00EE3C0F">
              <w:pPr>
                <w:pStyle w:val="Sidhuvud"/>
              </w:pPr>
              <w:r>
                <w:rPr>
                  <w:rStyle w:val="Platshllartext"/>
                </w:rPr>
                <w:t xml:space="preserve"> </w:t>
              </w:r>
            </w:p>
          </w:sdtContent>
        </w:sdt>
        <w:sdt>
          <w:sdtPr>
            <w:alias w:val="DocNumber"/>
            <w:tag w:val="DocNumber"/>
            <w:id w:val="1726028884"/>
            <w:placeholder>
              <w:docPart w:val="FA992847170E423CB9638E4DD8844533"/>
            </w:placeholder>
            <w:showingPlcHdr/>
            <w:dataBinding w:prefixMappings="xmlns:ns0='http://lp/documentinfo/RK' " w:xpath="/ns0:DocumentInfo[1]/ns0:BaseInfo[1]/ns0:DocNumber[1]" w:storeItemID="{12445650-F1CF-415A-BBC7-4757B4152741}"/>
            <w:text/>
          </w:sdtPr>
          <w:sdtEndPr/>
          <w:sdtContent>
            <w:p w14:paraId="106321C5" w14:textId="77777777" w:rsidR="00C04A88" w:rsidRDefault="00C04A88" w:rsidP="00EE3C0F">
              <w:pPr>
                <w:pStyle w:val="Sidhuvud"/>
              </w:pPr>
              <w:r>
                <w:rPr>
                  <w:rStyle w:val="Platshllartext"/>
                </w:rPr>
                <w:t xml:space="preserve"> </w:t>
              </w:r>
            </w:p>
          </w:sdtContent>
        </w:sdt>
        <w:p w14:paraId="46133A63" w14:textId="77777777" w:rsidR="00C04A88" w:rsidRDefault="00C04A88" w:rsidP="00EE3C0F">
          <w:pPr>
            <w:pStyle w:val="Sidhuvud"/>
          </w:pPr>
        </w:p>
      </w:tc>
      <w:tc>
        <w:tcPr>
          <w:tcW w:w="1134" w:type="dxa"/>
        </w:tcPr>
        <w:p w14:paraId="6AB3CE2A" w14:textId="77777777" w:rsidR="00C04A88" w:rsidRDefault="00C04A88" w:rsidP="0094502D">
          <w:pPr>
            <w:pStyle w:val="Sidhuvud"/>
          </w:pPr>
        </w:p>
        <w:p w14:paraId="0EF9182C" w14:textId="77777777" w:rsidR="00C04A88" w:rsidRPr="0094502D" w:rsidRDefault="00C04A88" w:rsidP="00EC71A6">
          <w:pPr>
            <w:pStyle w:val="Sidhuvud"/>
          </w:pPr>
        </w:p>
      </w:tc>
    </w:tr>
    <w:tr w:rsidR="00C04A88" w14:paraId="5998199D" w14:textId="77777777" w:rsidTr="00C93EBA">
      <w:trPr>
        <w:trHeight w:val="2268"/>
      </w:trPr>
      <w:sdt>
        <w:sdtPr>
          <w:rPr>
            <w:b/>
          </w:rPr>
          <w:alias w:val="SenderText"/>
          <w:tag w:val="ccRKShow_SenderText"/>
          <w:id w:val="1374046025"/>
          <w:placeholder>
            <w:docPart w:val="484AF5E58BE9430DB830A1AB2BE6355A"/>
          </w:placeholder>
        </w:sdtPr>
        <w:sdtEndPr>
          <w:rPr>
            <w:b w:val="0"/>
          </w:rPr>
        </w:sdtEndPr>
        <w:sdtContent>
          <w:tc>
            <w:tcPr>
              <w:tcW w:w="5534" w:type="dxa"/>
              <w:tcMar>
                <w:right w:w="1134" w:type="dxa"/>
              </w:tcMar>
            </w:tcPr>
            <w:p w14:paraId="6012A614" w14:textId="77777777" w:rsidR="00C04A88" w:rsidRPr="00C04A88" w:rsidRDefault="00C04A88" w:rsidP="00340DE0">
              <w:pPr>
                <w:pStyle w:val="Sidhuvud"/>
                <w:rPr>
                  <w:b/>
                </w:rPr>
              </w:pPr>
              <w:r w:rsidRPr="00C04A88">
                <w:rPr>
                  <w:b/>
                </w:rPr>
                <w:t>Utrikesdepartementet</w:t>
              </w:r>
            </w:p>
            <w:p w14:paraId="61F9CB99" w14:textId="7DA8D86D" w:rsidR="004A2B05" w:rsidRDefault="00C04A88" w:rsidP="00340DE0">
              <w:pPr>
                <w:pStyle w:val="Sidhuvud"/>
              </w:pPr>
              <w:r w:rsidRPr="00C04A88">
                <w:t>Utrikesministern</w:t>
              </w:r>
            </w:p>
            <w:p w14:paraId="467A39C3" w14:textId="4B3B7482" w:rsidR="00C04A88" w:rsidRPr="00340DE0" w:rsidRDefault="00C04A88" w:rsidP="00340DE0">
              <w:pPr>
                <w:pStyle w:val="Sidhuvud"/>
              </w:pPr>
            </w:p>
          </w:tc>
        </w:sdtContent>
      </w:sdt>
      <w:sdt>
        <w:sdtPr>
          <w:alias w:val="Recipient"/>
          <w:tag w:val="ccRKShow_Recipient"/>
          <w:id w:val="-28344517"/>
          <w:placeholder>
            <w:docPart w:val="ED066AA759104DEA88ED0E1289D1A6AB"/>
          </w:placeholder>
          <w:dataBinding w:prefixMappings="xmlns:ns0='http://lp/documentinfo/RK' " w:xpath="/ns0:DocumentInfo[1]/ns0:BaseInfo[1]/ns0:Recipient[1]" w:storeItemID="{12445650-F1CF-415A-BBC7-4757B4152741}"/>
          <w:text w:multiLine="1"/>
        </w:sdtPr>
        <w:sdtEndPr/>
        <w:sdtContent>
          <w:tc>
            <w:tcPr>
              <w:tcW w:w="3170" w:type="dxa"/>
            </w:tcPr>
            <w:p w14:paraId="5A06C847" w14:textId="3DD5A5ED" w:rsidR="00C04A88" w:rsidRDefault="003A1365" w:rsidP="00547B89">
              <w:pPr>
                <w:pStyle w:val="Sidhuvud"/>
              </w:pPr>
              <w:r>
                <w:t>Till riksdagen</w:t>
              </w:r>
              <w:r>
                <w:br/>
              </w:r>
              <w:r>
                <w:br/>
              </w:r>
            </w:p>
          </w:tc>
        </w:sdtContent>
      </w:sdt>
      <w:tc>
        <w:tcPr>
          <w:tcW w:w="1134" w:type="dxa"/>
        </w:tcPr>
        <w:p w14:paraId="513E2ED9" w14:textId="77777777" w:rsidR="00C04A88" w:rsidRDefault="00C04A88" w:rsidP="003E6020">
          <w:pPr>
            <w:pStyle w:val="Sidhuvud"/>
          </w:pPr>
        </w:p>
      </w:tc>
    </w:tr>
  </w:tbl>
  <w:p w14:paraId="3B1B93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8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DF7"/>
    <w:rsid w:val="0003679E"/>
    <w:rsid w:val="00041EDC"/>
    <w:rsid w:val="00042CE5"/>
    <w:rsid w:val="0004352E"/>
    <w:rsid w:val="00051341"/>
    <w:rsid w:val="000519E9"/>
    <w:rsid w:val="00053CAA"/>
    <w:rsid w:val="00054CE6"/>
    <w:rsid w:val="00055875"/>
    <w:rsid w:val="00057F74"/>
    <w:rsid w:val="00057FE0"/>
    <w:rsid w:val="000620FD"/>
    <w:rsid w:val="00063DCB"/>
    <w:rsid w:val="000647D2"/>
    <w:rsid w:val="000656A1"/>
    <w:rsid w:val="00066BC9"/>
    <w:rsid w:val="0007033C"/>
    <w:rsid w:val="000707E9"/>
    <w:rsid w:val="00072C86"/>
    <w:rsid w:val="00072FFC"/>
    <w:rsid w:val="00073341"/>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446"/>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F85"/>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184"/>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F2C"/>
    <w:rsid w:val="001D761A"/>
    <w:rsid w:val="001E0BD5"/>
    <w:rsid w:val="001E1A13"/>
    <w:rsid w:val="001E1E08"/>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9CD"/>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2CF5"/>
    <w:rsid w:val="002B6849"/>
    <w:rsid w:val="002C1D37"/>
    <w:rsid w:val="002C2A30"/>
    <w:rsid w:val="002C4348"/>
    <w:rsid w:val="002C476F"/>
    <w:rsid w:val="002C57C5"/>
    <w:rsid w:val="002C5B48"/>
    <w:rsid w:val="002D014F"/>
    <w:rsid w:val="002D2647"/>
    <w:rsid w:val="002D2AC0"/>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B71"/>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095C"/>
    <w:rsid w:val="00382D80"/>
    <w:rsid w:val="003853E3"/>
    <w:rsid w:val="0038587E"/>
    <w:rsid w:val="00392ED4"/>
    <w:rsid w:val="00393680"/>
    <w:rsid w:val="00394D4C"/>
    <w:rsid w:val="00395D9F"/>
    <w:rsid w:val="00397242"/>
    <w:rsid w:val="003A1315"/>
    <w:rsid w:val="003A1365"/>
    <w:rsid w:val="003A2E73"/>
    <w:rsid w:val="003A3071"/>
    <w:rsid w:val="003A3A54"/>
    <w:rsid w:val="003A5969"/>
    <w:rsid w:val="003A5C58"/>
    <w:rsid w:val="003B0C81"/>
    <w:rsid w:val="003B201F"/>
    <w:rsid w:val="003B7DEE"/>
    <w:rsid w:val="003C36FA"/>
    <w:rsid w:val="003C6606"/>
    <w:rsid w:val="003C7BE0"/>
    <w:rsid w:val="003D0DD3"/>
    <w:rsid w:val="003D1700"/>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A9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36"/>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062"/>
    <w:rsid w:val="004911D9"/>
    <w:rsid w:val="00491796"/>
    <w:rsid w:val="00493416"/>
    <w:rsid w:val="00497065"/>
    <w:rsid w:val="0049768A"/>
    <w:rsid w:val="004A2B05"/>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654"/>
    <w:rsid w:val="00505905"/>
    <w:rsid w:val="00511A1B"/>
    <w:rsid w:val="00511A68"/>
    <w:rsid w:val="005121C0"/>
    <w:rsid w:val="00513E7D"/>
    <w:rsid w:val="00514A67"/>
    <w:rsid w:val="0052055B"/>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3DF"/>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982"/>
    <w:rsid w:val="00600B61"/>
    <w:rsid w:val="00604782"/>
    <w:rsid w:val="00605718"/>
    <w:rsid w:val="00605C66"/>
    <w:rsid w:val="00606310"/>
    <w:rsid w:val="00607814"/>
    <w:rsid w:val="00610D87"/>
    <w:rsid w:val="00610E88"/>
    <w:rsid w:val="00613827"/>
    <w:rsid w:val="006175D7"/>
    <w:rsid w:val="006208E5"/>
    <w:rsid w:val="00622BAB"/>
    <w:rsid w:val="006273E4"/>
    <w:rsid w:val="00627D4E"/>
    <w:rsid w:val="006302B0"/>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271"/>
    <w:rsid w:val="00693CD4"/>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490"/>
    <w:rsid w:val="006E08FC"/>
    <w:rsid w:val="006E6EB6"/>
    <w:rsid w:val="006F2588"/>
    <w:rsid w:val="00701519"/>
    <w:rsid w:val="00710A6C"/>
    <w:rsid w:val="00710D98"/>
    <w:rsid w:val="00711CE9"/>
    <w:rsid w:val="00712266"/>
    <w:rsid w:val="00712593"/>
    <w:rsid w:val="00712D82"/>
    <w:rsid w:val="00716E22"/>
    <w:rsid w:val="007171AB"/>
    <w:rsid w:val="007213D0"/>
    <w:rsid w:val="007219C0"/>
    <w:rsid w:val="0072551A"/>
    <w:rsid w:val="00731C75"/>
    <w:rsid w:val="00732599"/>
    <w:rsid w:val="00743E09"/>
    <w:rsid w:val="00744FCC"/>
    <w:rsid w:val="00747B9C"/>
    <w:rsid w:val="00750C93"/>
    <w:rsid w:val="00754E24"/>
    <w:rsid w:val="00757B3B"/>
    <w:rsid w:val="007618C5"/>
    <w:rsid w:val="00764FA6"/>
    <w:rsid w:val="00765294"/>
    <w:rsid w:val="007725B7"/>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3D4"/>
    <w:rsid w:val="007C44FF"/>
    <w:rsid w:val="007C6456"/>
    <w:rsid w:val="007C7BDB"/>
    <w:rsid w:val="007D2FF5"/>
    <w:rsid w:val="007D4BCF"/>
    <w:rsid w:val="007D73AB"/>
    <w:rsid w:val="007D790E"/>
    <w:rsid w:val="007E123C"/>
    <w:rsid w:val="007E2712"/>
    <w:rsid w:val="007E4A9C"/>
    <w:rsid w:val="007E5516"/>
    <w:rsid w:val="007E58C8"/>
    <w:rsid w:val="007E7EE2"/>
    <w:rsid w:val="007F06CA"/>
    <w:rsid w:val="007F0DD0"/>
    <w:rsid w:val="007F61D0"/>
    <w:rsid w:val="007F78F7"/>
    <w:rsid w:val="0080228F"/>
    <w:rsid w:val="00804C1B"/>
    <w:rsid w:val="0080595A"/>
    <w:rsid w:val="0080608A"/>
    <w:rsid w:val="008150A6"/>
    <w:rsid w:val="00815A8F"/>
    <w:rsid w:val="00817098"/>
    <w:rsid w:val="008178E6"/>
    <w:rsid w:val="0082249C"/>
    <w:rsid w:val="00822E49"/>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002"/>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2B1"/>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619"/>
    <w:rsid w:val="00984EA2"/>
    <w:rsid w:val="00986CC3"/>
    <w:rsid w:val="0099068E"/>
    <w:rsid w:val="009920AA"/>
    <w:rsid w:val="00992943"/>
    <w:rsid w:val="009931B3"/>
    <w:rsid w:val="00996146"/>
    <w:rsid w:val="00996279"/>
    <w:rsid w:val="009965F7"/>
    <w:rsid w:val="00997D54"/>
    <w:rsid w:val="009A0866"/>
    <w:rsid w:val="009A4D0A"/>
    <w:rsid w:val="009A759C"/>
    <w:rsid w:val="009B2F70"/>
    <w:rsid w:val="009B4594"/>
    <w:rsid w:val="009B4DEC"/>
    <w:rsid w:val="009B65C2"/>
    <w:rsid w:val="009C2459"/>
    <w:rsid w:val="009C255A"/>
    <w:rsid w:val="009C2B46"/>
    <w:rsid w:val="009C4448"/>
    <w:rsid w:val="009C610D"/>
    <w:rsid w:val="009D10E5"/>
    <w:rsid w:val="009D1E7A"/>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360"/>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6704"/>
    <w:rsid w:val="00AE77EB"/>
    <w:rsid w:val="00AE7BD8"/>
    <w:rsid w:val="00AE7D02"/>
    <w:rsid w:val="00AF0BB7"/>
    <w:rsid w:val="00AF0BDE"/>
    <w:rsid w:val="00AF0EDE"/>
    <w:rsid w:val="00AF4853"/>
    <w:rsid w:val="00AF53B9"/>
    <w:rsid w:val="00AF76AE"/>
    <w:rsid w:val="00AF7BF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622"/>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836"/>
    <w:rsid w:val="00BA61AC"/>
    <w:rsid w:val="00BB17B0"/>
    <w:rsid w:val="00BB28BF"/>
    <w:rsid w:val="00BB2F42"/>
    <w:rsid w:val="00BB4AC0"/>
    <w:rsid w:val="00BB5683"/>
    <w:rsid w:val="00BC112B"/>
    <w:rsid w:val="00BC17DF"/>
    <w:rsid w:val="00BC29FA"/>
    <w:rsid w:val="00BC6832"/>
    <w:rsid w:val="00BD02B7"/>
    <w:rsid w:val="00BD0826"/>
    <w:rsid w:val="00BD08BA"/>
    <w:rsid w:val="00BD15AB"/>
    <w:rsid w:val="00BD181D"/>
    <w:rsid w:val="00BD4D7E"/>
    <w:rsid w:val="00BE0567"/>
    <w:rsid w:val="00BE18F0"/>
    <w:rsid w:val="00BE1BAF"/>
    <w:rsid w:val="00BE2D0F"/>
    <w:rsid w:val="00BE302F"/>
    <w:rsid w:val="00BE3210"/>
    <w:rsid w:val="00BE350E"/>
    <w:rsid w:val="00BE3E56"/>
    <w:rsid w:val="00BE4BF7"/>
    <w:rsid w:val="00BE62F6"/>
    <w:rsid w:val="00BE638E"/>
    <w:rsid w:val="00BE73C2"/>
    <w:rsid w:val="00BF27B2"/>
    <w:rsid w:val="00BF4F06"/>
    <w:rsid w:val="00BF534E"/>
    <w:rsid w:val="00BF5717"/>
    <w:rsid w:val="00BF5C91"/>
    <w:rsid w:val="00BF66D2"/>
    <w:rsid w:val="00C01585"/>
    <w:rsid w:val="00C04A88"/>
    <w:rsid w:val="00C0764A"/>
    <w:rsid w:val="00C1410E"/>
    <w:rsid w:val="00C141C6"/>
    <w:rsid w:val="00C15663"/>
    <w:rsid w:val="00C16508"/>
    <w:rsid w:val="00C16F5A"/>
    <w:rsid w:val="00C2071A"/>
    <w:rsid w:val="00C20ACB"/>
    <w:rsid w:val="00C23703"/>
    <w:rsid w:val="00C25962"/>
    <w:rsid w:val="00C26068"/>
    <w:rsid w:val="00C26DF9"/>
    <w:rsid w:val="00C271A8"/>
    <w:rsid w:val="00C3050C"/>
    <w:rsid w:val="00C31F15"/>
    <w:rsid w:val="00C32067"/>
    <w:rsid w:val="00C36A7D"/>
    <w:rsid w:val="00C36E3A"/>
    <w:rsid w:val="00C37A77"/>
    <w:rsid w:val="00C41141"/>
    <w:rsid w:val="00C449AD"/>
    <w:rsid w:val="00C44E30"/>
    <w:rsid w:val="00C461E6"/>
    <w:rsid w:val="00C50045"/>
    <w:rsid w:val="00C50771"/>
    <w:rsid w:val="00C508BE"/>
    <w:rsid w:val="00C55FE8"/>
    <w:rsid w:val="00C61C61"/>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764"/>
    <w:rsid w:val="00CF4FDC"/>
    <w:rsid w:val="00CF6E13"/>
    <w:rsid w:val="00CF7776"/>
    <w:rsid w:val="00D00E9E"/>
    <w:rsid w:val="00D021D2"/>
    <w:rsid w:val="00D061BB"/>
    <w:rsid w:val="00D07BE1"/>
    <w:rsid w:val="00D116C0"/>
    <w:rsid w:val="00D13433"/>
    <w:rsid w:val="00D13D8A"/>
    <w:rsid w:val="00D20DA7"/>
    <w:rsid w:val="00D249A5"/>
    <w:rsid w:val="00D266DF"/>
    <w:rsid w:val="00D2793F"/>
    <w:rsid w:val="00D279D8"/>
    <w:rsid w:val="00D27C8E"/>
    <w:rsid w:val="00D3026A"/>
    <w:rsid w:val="00D32D62"/>
    <w:rsid w:val="00D36E44"/>
    <w:rsid w:val="00D37F3C"/>
    <w:rsid w:val="00D40205"/>
    <w:rsid w:val="00D40C72"/>
    <w:rsid w:val="00D4141B"/>
    <w:rsid w:val="00D4145D"/>
    <w:rsid w:val="00D4460B"/>
    <w:rsid w:val="00D458F0"/>
    <w:rsid w:val="00D50B3B"/>
    <w:rsid w:val="00D51C1C"/>
    <w:rsid w:val="00D51FCC"/>
    <w:rsid w:val="00D53EFD"/>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470"/>
    <w:rsid w:val="00DA4084"/>
    <w:rsid w:val="00DA56ED"/>
    <w:rsid w:val="00DA5A54"/>
    <w:rsid w:val="00DA5C0D"/>
    <w:rsid w:val="00DB24E6"/>
    <w:rsid w:val="00DB4E26"/>
    <w:rsid w:val="00DB714B"/>
    <w:rsid w:val="00DC1025"/>
    <w:rsid w:val="00DC10F6"/>
    <w:rsid w:val="00DC1EB8"/>
    <w:rsid w:val="00DC3E45"/>
    <w:rsid w:val="00DC4598"/>
    <w:rsid w:val="00DD0722"/>
    <w:rsid w:val="00DD0B3D"/>
    <w:rsid w:val="00DD212F"/>
    <w:rsid w:val="00DE18F5"/>
    <w:rsid w:val="00DE73D2"/>
    <w:rsid w:val="00DF5759"/>
    <w:rsid w:val="00DF5BFB"/>
    <w:rsid w:val="00DF5CD6"/>
    <w:rsid w:val="00E01019"/>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DC1"/>
    <w:rsid w:val="00E469E4"/>
    <w:rsid w:val="00E475C3"/>
    <w:rsid w:val="00E509B0"/>
    <w:rsid w:val="00E50B11"/>
    <w:rsid w:val="00E54246"/>
    <w:rsid w:val="00E55D8E"/>
    <w:rsid w:val="00E650CF"/>
    <w:rsid w:val="00E6641E"/>
    <w:rsid w:val="00E66F18"/>
    <w:rsid w:val="00E70856"/>
    <w:rsid w:val="00E727DE"/>
    <w:rsid w:val="00E74A30"/>
    <w:rsid w:val="00E77778"/>
    <w:rsid w:val="00E77B7E"/>
    <w:rsid w:val="00E77BA8"/>
    <w:rsid w:val="00E81427"/>
    <w:rsid w:val="00E8205C"/>
    <w:rsid w:val="00E82DF1"/>
    <w:rsid w:val="00E90CAA"/>
    <w:rsid w:val="00E93339"/>
    <w:rsid w:val="00E96532"/>
    <w:rsid w:val="00E973A0"/>
    <w:rsid w:val="00EA1688"/>
    <w:rsid w:val="00EA1AFC"/>
    <w:rsid w:val="00EA2317"/>
    <w:rsid w:val="00EA3A7D"/>
    <w:rsid w:val="00EA46AD"/>
    <w:rsid w:val="00EA4C83"/>
    <w:rsid w:val="00EB763D"/>
    <w:rsid w:val="00EB7FE4"/>
    <w:rsid w:val="00EC0A92"/>
    <w:rsid w:val="00EC1DA0"/>
    <w:rsid w:val="00EC329B"/>
    <w:rsid w:val="00EC4501"/>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246"/>
    <w:rsid w:val="00F24297"/>
    <w:rsid w:val="00F2564A"/>
    <w:rsid w:val="00F25761"/>
    <w:rsid w:val="00F257B7"/>
    <w:rsid w:val="00F259D7"/>
    <w:rsid w:val="00F32D05"/>
    <w:rsid w:val="00F34F36"/>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7C9"/>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314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A247267"/>
  <w15:docId w15:val="{2D0C5513-E9CE-467C-949F-F78A7F52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AD58F8CD349A4A964BDC8D912DB70"/>
        <w:category>
          <w:name w:val="Allmänt"/>
          <w:gallery w:val="placeholder"/>
        </w:category>
        <w:types>
          <w:type w:val="bbPlcHdr"/>
        </w:types>
        <w:behaviors>
          <w:behavior w:val="content"/>
        </w:behaviors>
        <w:guid w:val="{E8D931CE-521E-486A-B782-84DB470D41F2}"/>
      </w:docPartPr>
      <w:docPartBody>
        <w:p w:rsidR="00CB2184" w:rsidRDefault="00172C73" w:rsidP="00172C73">
          <w:pPr>
            <w:pStyle w:val="19EAD58F8CD349A4A964BDC8D912DB70"/>
          </w:pPr>
          <w:r>
            <w:rPr>
              <w:rStyle w:val="Platshllartext"/>
            </w:rPr>
            <w:t xml:space="preserve"> </w:t>
          </w:r>
        </w:p>
      </w:docPartBody>
    </w:docPart>
    <w:docPart>
      <w:docPartPr>
        <w:name w:val="FA992847170E423CB9638E4DD8844533"/>
        <w:category>
          <w:name w:val="Allmänt"/>
          <w:gallery w:val="placeholder"/>
        </w:category>
        <w:types>
          <w:type w:val="bbPlcHdr"/>
        </w:types>
        <w:behaviors>
          <w:behavior w:val="content"/>
        </w:behaviors>
        <w:guid w:val="{D40CBEE5-2B71-406C-AFAA-AB1FB8EAE527}"/>
      </w:docPartPr>
      <w:docPartBody>
        <w:p w:rsidR="00CB2184" w:rsidRDefault="00172C73" w:rsidP="00172C73">
          <w:pPr>
            <w:pStyle w:val="FA992847170E423CB9638E4DD88445331"/>
          </w:pPr>
          <w:r>
            <w:rPr>
              <w:rStyle w:val="Platshllartext"/>
            </w:rPr>
            <w:t xml:space="preserve"> </w:t>
          </w:r>
        </w:p>
      </w:docPartBody>
    </w:docPart>
    <w:docPart>
      <w:docPartPr>
        <w:name w:val="484AF5E58BE9430DB830A1AB2BE6355A"/>
        <w:category>
          <w:name w:val="Allmänt"/>
          <w:gallery w:val="placeholder"/>
        </w:category>
        <w:types>
          <w:type w:val="bbPlcHdr"/>
        </w:types>
        <w:behaviors>
          <w:behavior w:val="content"/>
        </w:behaviors>
        <w:guid w:val="{60E697DE-E58F-42C3-9125-C35DA4CAA286}"/>
      </w:docPartPr>
      <w:docPartBody>
        <w:p w:rsidR="00CB2184" w:rsidRDefault="00172C73" w:rsidP="00172C73">
          <w:pPr>
            <w:pStyle w:val="484AF5E58BE9430DB830A1AB2BE6355A1"/>
          </w:pPr>
          <w:r>
            <w:rPr>
              <w:rStyle w:val="Platshllartext"/>
            </w:rPr>
            <w:t xml:space="preserve"> </w:t>
          </w:r>
        </w:p>
      </w:docPartBody>
    </w:docPart>
    <w:docPart>
      <w:docPartPr>
        <w:name w:val="ED066AA759104DEA88ED0E1289D1A6AB"/>
        <w:category>
          <w:name w:val="Allmänt"/>
          <w:gallery w:val="placeholder"/>
        </w:category>
        <w:types>
          <w:type w:val="bbPlcHdr"/>
        </w:types>
        <w:behaviors>
          <w:behavior w:val="content"/>
        </w:behaviors>
        <w:guid w:val="{559A49A0-1E59-4110-A313-FD206FAF48F0}"/>
      </w:docPartPr>
      <w:docPartBody>
        <w:p w:rsidR="00CB2184" w:rsidRDefault="00172C73" w:rsidP="00172C73">
          <w:pPr>
            <w:pStyle w:val="ED066AA759104DEA88ED0E1289D1A6AB"/>
          </w:pPr>
          <w:r>
            <w:rPr>
              <w:rStyle w:val="Platshllartext"/>
            </w:rPr>
            <w:t xml:space="preserve"> </w:t>
          </w:r>
        </w:p>
      </w:docPartBody>
    </w:docPart>
    <w:docPart>
      <w:docPartPr>
        <w:name w:val="30DF49E1B3A046FCAA3DECA1A2644944"/>
        <w:category>
          <w:name w:val="Allmänt"/>
          <w:gallery w:val="placeholder"/>
        </w:category>
        <w:types>
          <w:type w:val="bbPlcHdr"/>
        </w:types>
        <w:behaviors>
          <w:behavior w:val="content"/>
        </w:behaviors>
        <w:guid w:val="{8CEF6EAE-0CF8-4E59-96F9-630F00E04090}"/>
      </w:docPartPr>
      <w:docPartBody>
        <w:p w:rsidR="00CB2184" w:rsidRDefault="00172C73" w:rsidP="00172C73">
          <w:pPr>
            <w:pStyle w:val="30DF49E1B3A046FCAA3DECA1A264494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3"/>
    <w:rsid w:val="00172C73"/>
    <w:rsid w:val="009B7DE3"/>
    <w:rsid w:val="00CB2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EA13975E724CC49C989E48A77E74F3">
    <w:name w:val="DCEA13975E724CC49C989E48A77E74F3"/>
    <w:rsid w:val="00172C73"/>
  </w:style>
  <w:style w:type="character" w:styleId="Platshllartext">
    <w:name w:val="Placeholder Text"/>
    <w:basedOn w:val="Standardstycketeckensnitt"/>
    <w:uiPriority w:val="99"/>
    <w:semiHidden/>
    <w:rsid w:val="00172C73"/>
    <w:rPr>
      <w:noProof w:val="0"/>
      <w:color w:val="808080"/>
    </w:rPr>
  </w:style>
  <w:style w:type="paragraph" w:customStyle="1" w:styleId="5E9135B370D948EFA328BE54E678C74C">
    <w:name w:val="5E9135B370D948EFA328BE54E678C74C"/>
    <w:rsid w:val="00172C73"/>
  </w:style>
  <w:style w:type="paragraph" w:customStyle="1" w:styleId="B0BDDCC05FEC43EF866F72051B202AD2">
    <w:name w:val="B0BDDCC05FEC43EF866F72051B202AD2"/>
    <w:rsid w:val="00172C73"/>
  </w:style>
  <w:style w:type="paragraph" w:customStyle="1" w:styleId="C74D8A24C87443148AF02EB82136802C">
    <w:name w:val="C74D8A24C87443148AF02EB82136802C"/>
    <w:rsid w:val="00172C73"/>
  </w:style>
  <w:style w:type="paragraph" w:customStyle="1" w:styleId="19EAD58F8CD349A4A964BDC8D912DB70">
    <w:name w:val="19EAD58F8CD349A4A964BDC8D912DB70"/>
    <w:rsid w:val="00172C73"/>
  </w:style>
  <w:style w:type="paragraph" w:customStyle="1" w:styleId="FA992847170E423CB9638E4DD8844533">
    <w:name w:val="FA992847170E423CB9638E4DD8844533"/>
    <w:rsid w:val="00172C73"/>
  </w:style>
  <w:style w:type="paragraph" w:customStyle="1" w:styleId="9D3442F9F3AB48779C93121BA45BEC3A">
    <w:name w:val="9D3442F9F3AB48779C93121BA45BEC3A"/>
    <w:rsid w:val="00172C73"/>
  </w:style>
  <w:style w:type="paragraph" w:customStyle="1" w:styleId="174F5D8AA52A401F83E0BED85CD56225">
    <w:name w:val="174F5D8AA52A401F83E0BED85CD56225"/>
    <w:rsid w:val="00172C73"/>
  </w:style>
  <w:style w:type="paragraph" w:customStyle="1" w:styleId="08C7C65E06A3464CB37C4CDD974900ED">
    <w:name w:val="08C7C65E06A3464CB37C4CDD974900ED"/>
    <w:rsid w:val="00172C73"/>
  </w:style>
  <w:style w:type="paragraph" w:customStyle="1" w:styleId="484AF5E58BE9430DB830A1AB2BE6355A">
    <w:name w:val="484AF5E58BE9430DB830A1AB2BE6355A"/>
    <w:rsid w:val="00172C73"/>
  </w:style>
  <w:style w:type="paragraph" w:customStyle="1" w:styleId="ED066AA759104DEA88ED0E1289D1A6AB">
    <w:name w:val="ED066AA759104DEA88ED0E1289D1A6AB"/>
    <w:rsid w:val="00172C73"/>
  </w:style>
  <w:style w:type="paragraph" w:customStyle="1" w:styleId="FA992847170E423CB9638E4DD88445331">
    <w:name w:val="FA992847170E423CB9638E4DD88445331"/>
    <w:rsid w:val="00172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4AF5E58BE9430DB830A1AB2BE6355A1">
    <w:name w:val="484AF5E58BE9430DB830A1AB2BE6355A1"/>
    <w:rsid w:val="00172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B1230E33494DD7A3931DC188BEF14D">
    <w:name w:val="CFB1230E33494DD7A3931DC188BEF14D"/>
    <w:rsid w:val="00172C73"/>
  </w:style>
  <w:style w:type="paragraph" w:customStyle="1" w:styleId="490E1FF32A154C3995BF05CA3A3EA173">
    <w:name w:val="490E1FF32A154C3995BF05CA3A3EA173"/>
    <w:rsid w:val="00172C73"/>
  </w:style>
  <w:style w:type="paragraph" w:customStyle="1" w:styleId="A11AD54AB0A449A49A8B93CB9A4DC797">
    <w:name w:val="A11AD54AB0A449A49A8B93CB9A4DC797"/>
    <w:rsid w:val="00172C73"/>
  </w:style>
  <w:style w:type="paragraph" w:customStyle="1" w:styleId="C694053CDEBC4337A320E1BAB453CD86">
    <w:name w:val="C694053CDEBC4337A320E1BAB453CD86"/>
    <w:rsid w:val="00172C73"/>
  </w:style>
  <w:style w:type="paragraph" w:customStyle="1" w:styleId="BB6B2A78F1E94FF595C3FBFC015F1B0A">
    <w:name w:val="BB6B2A78F1E94FF595C3FBFC015F1B0A"/>
    <w:rsid w:val="00172C73"/>
  </w:style>
  <w:style w:type="paragraph" w:customStyle="1" w:styleId="30DF49E1B3A046FCAA3DECA1A2644944">
    <w:name w:val="30DF49E1B3A046FCAA3DECA1A2644944"/>
    <w:rsid w:val="00172C73"/>
  </w:style>
  <w:style w:type="paragraph" w:customStyle="1" w:styleId="4D25E95E2B5A4986BF308B0C0958044C">
    <w:name w:val="4D25E95E2B5A4986BF308B0C0958044C"/>
    <w:rsid w:val="00172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6d41a405-18af-49ff-9a98-34f3e9c1adbb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SY2CVNDC5XDY-369191429-14083</_dlc_DocId>
    <_dlc_DocIdUrl xmlns="a9ec56ab-dea3-443b-ae99-35f2199b5204">
      <Url>https://dhs.sp.regeringskansliet.se/yta/ud-mk_ur/_layouts/15/DocIdRedir.aspx?ID=SY2CVNDC5XDY-369191429-14083</Url>
      <Description>SY2CVNDC5XDY-369191429-14083</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2020-11-04T00:00:00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2020-11-04T00:00:00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973CD-2C0C-4B87-AB99-AC6D0A6C76EE}"/>
</file>

<file path=customXml/itemProps2.xml><?xml version="1.0" encoding="utf-8"?>
<ds:datastoreItem xmlns:ds="http://schemas.openxmlformats.org/officeDocument/2006/customXml" ds:itemID="{D4DADA86-0847-4B2C-8EC1-0E2ECC3562BF}"/>
</file>

<file path=customXml/itemProps3.xml><?xml version="1.0" encoding="utf-8"?>
<ds:datastoreItem xmlns:ds="http://schemas.openxmlformats.org/officeDocument/2006/customXml" ds:itemID="{59B0AEB5-019E-41C9-A609-C0E66055CC19}"/>
</file>

<file path=customXml/itemProps4.xml><?xml version="1.0" encoding="utf-8"?>
<ds:datastoreItem xmlns:ds="http://schemas.openxmlformats.org/officeDocument/2006/customXml" ds:itemID="{D4DADA86-0847-4B2C-8EC1-0E2ECC3562BF}">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a9ec56ab-dea3-443b-ae99-35f2199b520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2445650-F1CF-415A-BBC7-4757B4152741}">
  <ds:schemaRefs>
    <ds:schemaRef ds:uri="http://lp/documentinfo/RK"/>
  </ds:schemaRefs>
</ds:datastoreItem>
</file>

<file path=customXml/itemProps6.xml><?xml version="1.0" encoding="utf-8"?>
<ds:datastoreItem xmlns:ds="http://schemas.openxmlformats.org/officeDocument/2006/customXml" ds:itemID="{E24B3924-88E8-4EB0-ADA3-332245C83857}">
  <ds:schemaRefs>
    <ds:schemaRef ds:uri="http://schemas.microsoft.com/office/2006/metadata/customXsn"/>
  </ds:schemaRefs>
</ds:datastoreItem>
</file>

<file path=customXml/itemProps7.xml><?xml version="1.0" encoding="utf-8"?>
<ds:datastoreItem xmlns:ds="http://schemas.openxmlformats.org/officeDocument/2006/customXml" ds:itemID="{12445650-F1CF-415A-BBC7-4757B4152741}"/>
</file>

<file path=customXml/itemProps8.xml><?xml version="1.0" encoding="utf-8"?>
<ds:datastoreItem xmlns:ds="http://schemas.openxmlformats.org/officeDocument/2006/customXml" ds:itemID="{B9BFCBE1-D088-4DDE-99F8-66E93C6C91EA}"/>
</file>

<file path=docProps/app.xml><?xml version="1.0" encoding="utf-8"?>
<Properties xmlns="http://schemas.openxmlformats.org/officeDocument/2006/extended-properties" xmlns:vt="http://schemas.openxmlformats.org/officeDocument/2006/docPropsVTypes">
  <Template>RK Basmall</Template>
  <TotalTime>0</TotalTime>
  <Pages>2</Pages>
  <Words>368</Words>
  <Characters>1954</Characters>
  <Application>Microsoft Office Word</Application>
  <DocSecurity>4</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294 av Markus Wiechel (SD) Normaliserings- och fredsavtal med Israel.docx</dc:title>
  <dc:subject/>
  <dc:creator>Tove Lyssarides</dc:creator>
  <cp:keywords/>
  <dc:description/>
  <cp:lastModifiedBy>Eva-Lena Gustafsson</cp:lastModifiedBy>
  <cp:revision>2</cp:revision>
  <dcterms:created xsi:type="dcterms:W3CDTF">2020-11-04T11:52:00Z</dcterms:created>
  <dcterms:modified xsi:type="dcterms:W3CDTF">2020-11-04T11:52:00Z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5d171418-7e9f-4bb6-939d-da5beb49df38</vt:lpwstr>
  </property>
</Properties>
</file>