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98AF" w14:textId="49C4836C" w:rsidR="00B9235B" w:rsidRDefault="00B9235B" w:rsidP="00DA0661">
      <w:pPr>
        <w:pStyle w:val="Rubrik"/>
      </w:pPr>
      <w:bookmarkStart w:id="0" w:name="Start"/>
      <w:bookmarkEnd w:id="0"/>
      <w:r>
        <w:t>Svar på fråga 2019/20:921 av Jörgen Berglund (M)</w:t>
      </w:r>
      <w:r>
        <w:br/>
      </w:r>
      <w:r w:rsidRPr="00B9235B">
        <w:t>Riksarkivets kontor i Ramsele</w:t>
      </w:r>
    </w:p>
    <w:p w14:paraId="462B2427" w14:textId="3DEB9BD0" w:rsidR="00B9235B" w:rsidRDefault="00B9235B" w:rsidP="002749F7">
      <w:pPr>
        <w:pStyle w:val="Brdtext"/>
      </w:pPr>
      <w:r>
        <w:t>Jörgen Berglund har frågat mig</w:t>
      </w:r>
      <w:r w:rsidR="00343380">
        <w:t xml:space="preserve"> vilka åtgärder jag avser att vidta för att en liten ort som Ramsele inte ska behöva bära den börda, i form av förlorade arbetstillfällen, som en flytt av Riksarkivet i Stockholm innebär.</w:t>
      </w:r>
    </w:p>
    <w:p w14:paraId="51C5D466" w14:textId="05904FC7" w:rsidR="0079669F" w:rsidRDefault="00623821" w:rsidP="00F234F3">
      <w:pPr>
        <w:pStyle w:val="Brdtext"/>
      </w:pPr>
      <w:r>
        <w:t xml:space="preserve">Inledningsvis vill jag understryka </w:t>
      </w:r>
      <w:r w:rsidR="00C3533B">
        <w:t>att de statliga myndigheternas närvaro i landet är en viktig fråga för regeringen</w:t>
      </w:r>
      <w:r w:rsidR="00E877BA">
        <w:t>.</w:t>
      </w:r>
      <w:r w:rsidR="00C3533B">
        <w:t xml:space="preserve"> </w:t>
      </w:r>
      <w:r w:rsidR="00FF2038">
        <w:t>Regeringen har tidigare betonat vikten av att de myndigheter som har verksamhet i flera delar av landet finns kvar på de orter där de är verksamma, i den utsträckning det är möjligt.</w:t>
      </w:r>
      <w:r w:rsidR="0079669F">
        <w:t xml:space="preserve"> Många människor runt om i landet har fått uppleva urbaniseringens baksidor. Regeringen och samarbetspartierna är överens om att det ska vara möjligt att leva, bo och verka på landsbygderna.  </w:t>
      </w:r>
    </w:p>
    <w:p w14:paraId="6615F873" w14:textId="393980E3" w:rsidR="00166B91" w:rsidRDefault="00E877BA" w:rsidP="00F234F3">
      <w:pPr>
        <w:pStyle w:val="Brdtext"/>
      </w:pPr>
      <w:r>
        <w:t xml:space="preserve">Under den </w:t>
      </w:r>
      <w:r w:rsidR="00B96969">
        <w:t>förra</w:t>
      </w:r>
      <w:r>
        <w:t xml:space="preserve"> mandatperioden påbörjade regeringen ett arbete med att stärka den statliga närvaron runt om i Sverige</w:t>
      </w:r>
      <w:r w:rsidR="005709C3">
        <w:t xml:space="preserve">. </w:t>
      </w:r>
      <w:r w:rsidR="0079669F">
        <w:t xml:space="preserve">Flera insatser har genomförts. </w:t>
      </w:r>
      <w:r w:rsidR="000707E0">
        <w:t xml:space="preserve">Regeringen har </w:t>
      </w:r>
      <w:r w:rsidR="00623821">
        <w:t>s</w:t>
      </w:r>
      <w:r w:rsidR="000707E0">
        <w:t xml:space="preserve">edan 2015 fattat </w:t>
      </w:r>
      <w:r w:rsidR="007A17C0">
        <w:t xml:space="preserve">21 beslut </w:t>
      </w:r>
      <w:r w:rsidR="005709C3">
        <w:t xml:space="preserve">om </w:t>
      </w:r>
      <w:r w:rsidR="007A17C0">
        <w:t>lokaliser</w:t>
      </w:r>
      <w:r w:rsidR="000707E0">
        <w:t>ing</w:t>
      </w:r>
      <w:r w:rsidR="007A17C0">
        <w:t xml:space="preserve"> </w:t>
      </w:r>
      <w:r w:rsidR="000707E0">
        <w:t xml:space="preserve">av </w:t>
      </w:r>
      <w:r w:rsidR="007A17C0">
        <w:t xml:space="preserve">hela eller delar av </w:t>
      </w:r>
      <w:r w:rsidR="00C8397E">
        <w:t>befintliga</w:t>
      </w:r>
      <w:r w:rsidR="00393FDB">
        <w:t xml:space="preserve"> </w:t>
      </w:r>
      <w:r w:rsidR="007A17C0">
        <w:t xml:space="preserve">myndigheters verksamheter. </w:t>
      </w:r>
      <w:r w:rsidR="00166B91" w:rsidRPr="00166B91">
        <w:t xml:space="preserve">Besluten har inneburit </w:t>
      </w:r>
      <w:r w:rsidR="005709C3">
        <w:t>att</w:t>
      </w:r>
      <w:r w:rsidR="00166B91" w:rsidRPr="00166B91">
        <w:t xml:space="preserve"> statliga </w:t>
      </w:r>
      <w:r w:rsidR="00260864">
        <w:t>verksamheter</w:t>
      </w:r>
      <w:r w:rsidR="00166B91" w:rsidRPr="00166B91">
        <w:t xml:space="preserve"> </w:t>
      </w:r>
      <w:r w:rsidR="005709C3">
        <w:t xml:space="preserve">fördelas jämnare i landet </w:t>
      </w:r>
      <w:r w:rsidR="00166B91" w:rsidRPr="00166B91">
        <w:t xml:space="preserve">och en omlokalisering av statliga </w:t>
      </w:r>
      <w:r w:rsidR="00CF20E3">
        <w:t>arbetstillfällen</w:t>
      </w:r>
      <w:r w:rsidR="00166B91" w:rsidRPr="00166B91">
        <w:t xml:space="preserve"> från Stockholm till andra delar av landet.</w:t>
      </w:r>
      <w:r w:rsidR="00166B91">
        <w:t xml:space="preserve"> </w:t>
      </w:r>
    </w:p>
    <w:p w14:paraId="2FD190CF" w14:textId="16AC7112" w:rsidR="00F234F3" w:rsidRDefault="00C3533B" w:rsidP="00F234F3">
      <w:pPr>
        <w:pStyle w:val="Brdtext"/>
      </w:pPr>
      <w:bookmarkStart w:id="1" w:name="_Hlk32307516"/>
      <w:r>
        <w:t>I den svenska förvaltningsmodellen är det i stor utsträckning myndigheterna själva som</w:t>
      </w:r>
      <w:r w:rsidR="00452D49">
        <w:t>,</w:t>
      </w:r>
      <w:r>
        <w:t xml:space="preserve"> utifrån verksamhetens mål och uppgifter</w:t>
      </w:r>
      <w:r w:rsidR="00452D49">
        <w:t>,</w:t>
      </w:r>
      <w:r>
        <w:t xml:space="preserve"> avgör hur verksamheten ska organiseras</w:t>
      </w:r>
      <w:r w:rsidR="00F234F3">
        <w:t xml:space="preserve">. </w:t>
      </w:r>
      <w:r w:rsidR="007B6EA8">
        <w:t>Riksarkivets förslag om neddragningar i Ramsele har</w:t>
      </w:r>
      <w:r w:rsidR="006648BB">
        <w:t xml:space="preserve"> delvis</w:t>
      </w:r>
      <w:r w:rsidR="007B6EA8">
        <w:t xml:space="preserve"> sin grund i myndighetens </w:t>
      </w:r>
      <w:r w:rsidR="00AB5ED7">
        <w:t xml:space="preserve">arbete med att </w:t>
      </w:r>
      <w:r w:rsidR="005709C3">
        <w:t>hantera</w:t>
      </w:r>
      <w:r w:rsidR="00AB5ED7">
        <w:t xml:space="preserve"> </w:t>
      </w:r>
      <w:r w:rsidR="006648BB">
        <w:t xml:space="preserve">ett </w:t>
      </w:r>
      <w:r w:rsidR="00EF3A29">
        <w:t>ekonomisk</w:t>
      </w:r>
      <w:r w:rsidR="006648BB">
        <w:t>t</w:t>
      </w:r>
      <w:r w:rsidR="00EF3A29">
        <w:t xml:space="preserve"> underskott</w:t>
      </w:r>
      <w:r w:rsidR="00AB5ED7">
        <w:t xml:space="preserve">. </w:t>
      </w:r>
      <w:r w:rsidR="00175A99">
        <w:t>Enligt Riksarkivet är d</w:t>
      </w:r>
      <w:r w:rsidR="007B6EA8">
        <w:t xml:space="preserve">en föreslagna neddragningen en av många åtgärder som </w:t>
      </w:r>
      <w:r w:rsidR="00175A99">
        <w:t>myndigheten</w:t>
      </w:r>
      <w:r w:rsidR="007B6EA8">
        <w:t xml:space="preserve"> överväger att genomföra</w:t>
      </w:r>
      <w:r w:rsidR="006648BB">
        <w:t xml:space="preserve"> för att hantera underskottet</w:t>
      </w:r>
      <w:r w:rsidR="007B6EA8">
        <w:t>.</w:t>
      </w:r>
    </w:p>
    <w:bookmarkEnd w:id="1"/>
    <w:p w14:paraId="64FEF155" w14:textId="1E733A33" w:rsidR="00DD435A" w:rsidRDefault="006648BB" w:rsidP="00F234F3">
      <w:pPr>
        <w:pStyle w:val="Brdtext"/>
      </w:pPr>
      <w:r>
        <w:lastRenderedPageBreak/>
        <w:t>Regeringen</w:t>
      </w:r>
      <w:r w:rsidR="005709C3">
        <w:t xml:space="preserve"> anser </w:t>
      </w:r>
      <w:r>
        <w:t xml:space="preserve">att det </w:t>
      </w:r>
      <w:r w:rsidR="00175A99">
        <w:t xml:space="preserve">övergripande </w:t>
      </w:r>
      <w:r>
        <w:t>behövs mer regional hänsyn när myndigheter fattar beslut om lokalisering</w:t>
      </w:r>
      <w:r w:rsidR="00DD435A">
        <w:t>. Regeringen har</w:t>
      </w:r>
      <w:r>
        <w:t xml:space="preserve"> därför</w:t>
      </w:r>
      <w:r w:rsidR="00DD435A">
        <w:t xml:space="preserve"> </w:t>
      </w:r>
      <w:r w:rsidR="00166B91">
        <w:t xml:space="preserve">beslutat om en </w:t>
      </w:r>
      <w:r w:rsidR="00DA68FD">
        <w:t xml:space="preserve">ny </w:t>
      </w:r>
      <w:bookmarkStart w:id="2" w:name="_GoBack"/>
      <w:bookmarkEnd w:id="2"/>
      <w:r w:rsidR="00166B91">
        <w:t xml:space="preserve">förordning om statliga myndigheters lokalisering som trädde i kraft den 1 juni 2019. Riksarkivets förslag att </w:t>
      </w:r>
      <w:r w:rsidR="007D6B84">
        <w:t xml:space="preserve">dra ner på </w:t>
      </w:r>
      <w:r w:rsidR="00166B91">
        <w:t xml:space="preserve">verksamhet i Ramsele </w:t>
      </w:r>
      <w:r w:rsidR="00C50ADC">
        <w:t xml:space="preserve">omfattas dock inte av </w:t>
      </w:r>
      <w:r w:rsidR="00166B91">
        <w:t>förordningen</w:t>
      </w:r>
      <w:r w:rsidR="00EF3A29">
        <w:t>,</w:t>
      </w:r>
      <w:r w:rsidR="00166B91">
        <w:t xml:space="preserve"> eftersom </w:t>
      </w:r>
      <w:r w:rsidR="007D6B84">
        <w:t>förslaget</w:t>
      </w:r>
      <w:r w:rsidR="00166B91">
        <w:t xml:space="preserve"> inte skulle </w:t>
      </w:r>
      <w:r w:rsidR="00C50ADC">
        <w:t>innebära</w:t>
      </w:r>
      <w:r w:rsidR="00166B91">
        <w:t xml:space="preserve"> att samtliga fasta arbetsställen i kommunen avvecklas.</w:t>
      </w:r>
    </w:p>
    <w:p w14:paraId="0C0CDF7D" w14:textId="583E5826" w:rsidR="00343380" w:rsidRDefault="003758A8" w:rsidP="00F234F3">
      <w:pPr>
        <w:pStyle w:val="Brdtext"/>
      </w:pPr>
      <w:r>
        <w:t>R</w:t>
      </w:r>
      <w:r w:rsidR="00BE773F">
        <w:t>egeringen</w:t>
      </w:r>
      <w:r w:rsidR="00D50FFF">
        <w:t xml:space="preserve"> </w:t>
      </w:r>
      <w:r>
        <w:t xml:space="preserve">har </w:t>
      </w:r>
      <w:r w:rsidR="00CA234C">
        <w:t xml:space="preserve">under </w:t>
      </w:r>
      <w:r w:rsidR="00114E9E">
        <w:t>de senaste åren</w:t>
      </w:r>
      <w:r w:rsidR="00343380">
        <w:t xml:space="preserve"> fattat flera beslut som stärker den statliga närvaron i Västernorrland:</w:t>
      </w:r>
    </w:p>
    <w:p w14:paraId="26023FFB" w14:textId="301F42BB" w:rsidR="00343380" w:rsidRDefault="00343380" w:rsidP="00343380">
      <w:pPr>
        <w:pStyle w:val="Punktlista"/>
      </w:pPr>
      <w:r>
        <w:t>R</w:t>
      </w:r>
      <w:r w:rsidR="00F234F3" w:rsidRPr="003B7276">
        <w:t xml:space="preserve">egeringen beslutade </w:t>
      </w:r>
      <w:r w:rsidR="00114E9E">
        <w:t>2018</w:t>
      </w:r>
      <w:r>
        <w:t xml:space="preserve"> </w:t>
      </w:r>
      <w:r w:rsidR="00F234F3" w:rsidRPr="003B7276">
        <w:t>att Kronofogdemyndigheten skulle omlokalisera delar av sin verksamhet till Sundsvall</w:t>
      </w:r>
      <w:r w:rsidR="00F234F3">
        <w:t>s kommun.</w:t>
      </w:r>
      <w:r w:rsidR="00F234F3" w:rsidRPr="003B7276">
        <w:t xml:space="preserve"> </w:t>
      </w:r>
    </w:p>
    <w:p w14:paraId="20B13424" w14:textId="5F6B97E6" w:rsidR="00343380" w:rsidRDefault="00F234F3" w:rsidP="00343380">
      <w:pPr>
        <w:pStyle w:val="Punktlista"/>
      </w:pPr>
      <w:r>
        <w:t xml:space="preserve">Regeringen inrättade </w:t>
      </w:r>
      <w:r w:rsidR="00114E9E">
        <w:t>2018</w:t>
      </w:r>
      <w:r w:rsidRPr="003B7276">
        <w:t xml:space="preserve"> en ny myndighet för digital förvaltning som lokaliserades till Sundsvall</w:t>
      </w:r>
      <w:r w:rsidR="00343380">
        <w:t>.</w:t>
      </w:r>
    </w:p>
    <w:p w14:paraId="3DAF3AEE" w14:textId="3F1A8F0D" w:rsidR="00114E9E" w:rsidRDefault="00114E9E" w:rsidP="00114E9E">
      <w:pPr>
        <w:pStyle w:val="Punktlista"/>
      </w:pPr>
      <w:r>
        <w:t xml:space="preserve">Regeringen gav 2017 Statens servicecenter i uppdrag att </w:t>
      </w:r>
      <w:r w:rsidR="00A23B5F">
        <w:t>om</w:t>
      </w:r>
      <w:r>
        <w:t>lokalisera delar av verksamheten till Sollefteå.</w:t>
      </w:r>
    </w:p>
    <w:p w14:paraId="569B674B" w14:textId="58AE902B" w:rsidR="00CA234C" w:rsidRDefault="00343380" w:rsidP="00F234F3">
      <w:pPr>
        <w:pStyle w:val="Punktlista"/>
      </w:pPr>
      <w:r>
        <w:t xml:space="preserve">Regeringen </w:t>
      </w:r>
      <w:r w:rsidR="004A0670">
        <w:t>fattade</w:t>
      </w:r>
      <w:r>
        <w:t xml:space="preserve"> </w:t>
      </w:r>
      <w:r w:rsidR="00114E9E">
        <w:t xml:space="preserve">2017 </w:t>
      </w:r>
      <w:r w:rsidR="004A0670">
        <w:t>beslut om</w:t>
      </w:r>
      <w:r w:rsidR="00F234F3" w:rsidRPr="003B7276">
        <w:t xml:space="preserve"> att öppna </w:t>
      </w:r>
      <w:r w:rsidR="00B310CC">
        <w:t xml:space="preserve">tio nya </w:t>
      </w:r>
      <w:r w:rsidR="00227B32">
        <w:t>servicekontor</w:t>
      </w:r>
      <w:r w:rsidR="00F234F3" w:rsidRPr="003B7276">
        <w:t xml:space="preserve"> </w:t>
      </w:r>
      <w:r w:rsidR="00B310CC">
        <w:t xml:space="preserve">varav ett öppnades </w:t>
      </w:r>
      <w:r w:rsidR="00F234F3" w:rsidRPr="003B7276">
        <w:t>i Kramfors.</w:t>
      </w:r>
    </w:p>
    <w:p w14:paraId="71CC65CB" w14:textId="7906AD0F" w:rsidR="00343380" w:rsidRDefault="00CA234C" w:rsidP="00F234F3">
      <w:pPr>
        <w:pStyle w:val="Punktlista"/>
      </w:pPr>
      <w:r>
        <w:t>Regeringen tillsatte 2018 en utredning för att se över möjligheterna att stärka den statliga närvaron i Härnösands kommun.</w:t>
      </w:r>
      <w:r w:rsidR="00F234F3" w:rsidRPr="003B7276">
        <w:t xml:space="preserve"> </w:t>
      </w:r>
      <w:r w:rsidR="004A0670">
        <w:t>Utredningens förslag har skickats på remiss.</w:t>
      </w:r>
    </w:p>
    <w:p w14:paraId="62EA107C" w14:textId="77777777" w:rsidR="00CF0E25" w:rsidRDefault="00CF0E25" w:rsidP="00CF0E25">
      <w:pPr>
        <w:pStyle w:val="Punktlista"/>
        <w:numPr>
          <w:ilvl w:val="0"/>
          <w:numId w:val="0"/>
        </w:numPr>
      </w:pPr>
    </w:p>
    <w:p w14:paraId="5D613864" w14:textId="0B49F710" w:rsidR="007B6EA8" w:rsidRDefault="00F84026" w:rsidP="00CA234C">
      <w:r>
        <w:t xml:space="preserve">Lokal statlig närvaro i hela landet är viktig för att hålla ihop </w:t>
      </w:r>
      <w:r w:rsidR="000F19E1">
        <w:t xml:space="preserve">Sverige </w:t>
      </w:r>
      <w:r>
        <w:t>och för att upprätthålla legitimitet och förtroende för statlig</w:t>
      </w:r>
      <w:r w:rsidR="007D6B84">
        <w:t xml:space="preserve"> </w:t>
      </w:r>
      <w:r w:rsidR="000F19E1">
        <w:t>verksamhet</w:t>
      </w:r>
      <w:r>
        <w:t xml:space="preserve">. </w:t>
      </w:r>
      <w:r w:rsidR="009941FA">
        <w:t>Regeringen avser</w:t>
      </w:r>
      <w:r>
        <w:t xml:space="preserve"> </w:t>
      </w:r>
      <w:r w:rsidR="00CA234C">
        <w:t>under mandatperioden</w:t>
      </w:r>
      <w:r w:rsidR="009941FA">
        <w:t xml:space="preserve"> fortsätta arbetet med </w:t>
      </w:r>
      <w:r w:rsidR="00C87776">
        <w:t xml:space="preserve">att stärka </w:t>
      </w:r>
      <w:r w:rsidR="009941FA">
        <w:t xml:space="preserve">statlig närvaro i hela landet. </w:t>
      </w:r>
    </w:p>
    <w:p w14:paraId="09D34886" w14:textId="77777777" w:rsidR="007B6EA8" w:rsidRDefault="007B6EA8" w:rsidP="00F234F3">
      <w:pPr>
        <w:pStyle w:val="Brdtext"/>
      </w:pPr>
    </w:p>
    <w:p w14:paraId="0016B6F3" w14:textId="0B83DCAA" w:rsidR="00B9235B" w:rsidRDefault="00B923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03D0CD40474478D84C92F0303CCDD7E"/>
          </w:placeholder>
          <w:dataBinding w:prefixMappings="xmlns:ns0='http://lp/documentinfo/RK' " w:xpath="/ns0:DocumentInfo[1]/ns0:BaseInfo[1]/ns0:HeaderDate[1]" w:storeItemID="{F5CF18E6-2E56-4BA8-BDD6-95D10A8051A3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2DF8">
            <w:t>19</w:t>
          </w:r>
          <w:r>
            <w:t xml:space="preserve"> februari 2020</w:t>
          </w:r>
        </w:sdtContent>
      </w:sdt>
    </w:p>
    <w:p w14:paraId="02754666" w14:textId="77777777" w:rsidR="00B9235B" w:rsidRDefault="00B9235B" w:rsidP="004E7A8F">
      <w:pPr>
        <w:pStyle w:val="Brdtextutanavstnd"/>
      </w:pPr>
    </w:p>
    <w:p w14:paraId="681A5A6C" w14:textId="77777777" w:rsidR="00B9235B" w:rsidRDefault="00B9235B" w:rsidP="004E7A8F">
      <w:pPr>
        <w:pStyle w:val="Brdtextutanavstnd"/>
      </w:pPr>
    </w:p>
    <w:p w14:paraId="560BBE8A" w14:textId="77777777" w:rsidR="00B9235B" w:rsidRDefault="00B9235B" w:rsidP="004E7A8F">
      <w:pPr>
        <w:pStyle w:val="Brdtextutanavstnd"/>
      </w:pPr>
    </w:p>
    <w:p w14:paraId="1B998B94" w14:textId="3468FAB8" w:rsidR="00B9235B" w:rsidRDefault="00B9235B" w:rsidP="00422A41">
      <w:pPr>
        <w:pStyle w:val="Brdtext"/>
      </w:pPr>
      <w:r>
        <w:t>Lena Micko</w:t>
      </w:r>
    </w:p>
    <w:p w14:paraId="6C8C5F44" w14:textId="77777777" w:rsidR="00B9235B" w:rsidRPr="00DB48AB" w:rsidRDefault="00B9235B" w:rsidP="00DB48AB">
      <w:pPr>
        <w:pStyle w:val="Brdtext"/>
      </w:pPr>
    </w:p>
    <w:sectPr w:rsidR="00B9235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E156D" w14:textId="77777777" w:rsidR="00B9235B" w:rsidRDefault="00B9235B" w:rsidP="00A87A54">
      <w:pPr>
        <w:spacing w:after="0" w:line="240" w:lineRule="auto"/>
      </w:pPr>
      <w:r>
        <w:separator/>
      </w:r>
    </w:p>
  </w:endnote>
  <w:endnote w:type="continuationSeparator" w:id="0">
    <w:p w14:paraId="3619F13B" w14:textId="77777777" w:rsidR="00B9235B" w:rsidRDefault="00B923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AB597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1EB8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6285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92F8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A402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1810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CD39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8DCCBB" w14:textId="77777777" w:rsidTr="00C26068">
      <w:trPr>
        <w:trHeight w:val="227"/>
      </w:trPr>
      <w:tc>
        <w:tcPr>
          <w:tcW w:w="4074" w:type="dxa"/>
        </w:tcPr>
        <w:p w14:paraId="402AAB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100B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F3FA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098A" w14:textId="77777777" w:rsidR="00B9235B" w:rsidRDefault="00B9235B" w:rsidP="00A87A54">
      <w:pPr>
        <w:spacing w:after="0" w:line="240" w:lineRule="auto"/>
      </w:pPr>
      <w:r>
        <w:separator/>
      </w:r>
    </w:p>
  </w:footnote>
  <w:footnote w:type="continuationSeparator" w:id="0">
    <w:p w14:paraId="2E915C22" w14:textId="77777777" w:rsidR="00B9235B" w:rsidRDefault="00B923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235B" w14:paraId="089C2478" w14:textId="77777777" w:rsidTr="00C93EBA">
      <w:trPr>
        <w:trHeight w:val="227"/>
      </w:trPr>
      <w:tc>
        <w:tcPr>
          <w:tcW w:w="5534" w:type="dxa"/>
        </w:tcPr>
        <w:p w14:paraId="4599B96D" w14:textId="77777777" w:rsidR="00B9235B" w:rsidRPr="007D73AB" w:rsidRDefault="00B9235B">
          <w:pPr>
            <w:pStyle w:val="Sidhuvud"/>
          </w:pPr>
        </w:p>
      </w:tc>
      <w:tc>
        <w:tcPr>
          <w:tcW w:w="3170" w:type="dxa"/>
          <w:vAlign w:val="bottom"/>
        </w:tcPr>
        <w:p w14:paraId="356B5F31" w14:textId="77777777" w:rsidR="00B9235B" w:rsidRPr="007D73AB" w:rsidRDefault="00B9235B" w:rsidP="00340DE0">
          <w:pPr>
            <w:pStyle w:val="Sidhuvud"/>
          </w:pPr>
        </w:p>
      </w:tc>
      <w:tc>
        <w:tcPr>
          <w:tcW w:w="1134" w:type="dxa"/>
        </w:tcPr>
        <w:p w14:paraId="732FB769" w14:textId="77777777" w:rsidR="00B9235B" w:rsidRDefault="00B9235B" w:rsidP="005A703A">
          <w:pPr>
            <w:pStyle w:val="Sidhuvud"/>
          </w:pPr>
        </w:p>
      </w:tc>
    </w:tr>
    <w:tr w:rsidR="00B9235B" w14:paraId="3D087FA3" w14:textId="77777777" w:rsidTr="00C93EBA">
      <w:trPr>
        <w:trHeight w:val="1928"/>
      </w:trPr>
      <w:tc>
        <w:tcPr>
          <w:tcW w:w="5534" w:type="dxa"/>
        </w:tcPr>
        <w:p w14:paraId="692FC3AB" w14:textId="77777777" w:rsidR="00B9235B" w:rsidRPr="00340DE0" w:rsidRDefault="00B923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77F8F0" wp14:editId="3395E1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725A2D" w14:textId="77777777" w:rsidR="00B9235B" w:rsidRPr="00710A6C" w:rsidRDefault="00B9235B" w:rsidP="00EE3C0F">
          <w:pPr>
            <w:pStyle w:val="Sidhuvud"/>
            <w:rPr>
              <w:b/>
            </w:rPr>
          </w:pPr>
        </w:p>
        <w:p w14:paraId="05FA4F23" w14:textId="77777777" w:rsidR="00B9235B" w:rsidRDefault="00B9235B" w:rsidP="00EE3C0F">
          <w:pPr>
            <w:pStyle w:val="Sidhuvud"/>
          </w:pPr>
        </w:p>
        <w:p w14:paraId="6EBA9C92" w14:textId="77777777" w:rsidR="00B9235B" w:rsidRDefault="00B9235B" w:rsidP="00EE3C0F">
          <w:pPr>
            <w:pStyle w:val="Sidhuvud"/>
          </w:pPr>
        </w:p>
        <w:p w14:paraId="08158959" w14:textId="77777777" w:rsidR="00B9235B" w:rsidRDefault="00B9235B" w:rsidP="00EE3C0F">
          <w:pPr>
            <w:pStyle w:val="Sidhuvud"/>
          </w:pPr>
        </w:p>
        <w:p w14:paraId="3D42DBFF" w14:textId="77777777" w:rsidR="00B9235B" w:rsidRDefault="00B9235B" w:rsidP="00EE3C0F">
          <w:pPr>
            <w:pStyle w:val="Sidhuvud"/>
          </w:pPr>
          <w:r w:rsidRPr="00B9235B">
            <w:t xml:space="preserve">Fi2020/00492/SFÖ </w:t>
          </w:r>
          <w:sdt>
            <w:sdtPr>
              <w:alias w:val="DocNumber"/>
              <w:tag w:val="DocNumber"/>
              <w:id w:val="1726028884"/>
              <w:placeholder>
                <w:docPart w:val="D60F8020390D4DD9A153583E63DC5299"/>
              </w:placeholder>
              <w:showingPlcHdr/>
              <w:dataBinding w:prefixMappings="xmlns:ns0='http://lp/documentinfo/RK' " w:xpath="/ns0:DocumentInfo[1]/ns0:BaseInfo[1]/ns0:DocNumber[1]" w:storeItemID="{F5CF18E6-2E56-4BA8-BDD6-95D10A8051A3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48FE961C" w14:textId="77777777" w:rsidR="00B9235B" w:rsidRDefault="00B9235B" w:rsidP="00EE3C0F">
          <w:pPr>
            <w:pStyle w:val="Sidhuvud"/>
          </w:pPr>
        </w:p>
      </w:tc>
      <w:tc>
        <w:tcPr>
          <w:tcW w:w="1134" w:type="dxa"/>
        </w:tcPr>
        <w:p w14:paraId="69D18D28" w14:textId="77777777" w:rsidR="00B9235B" w:rsidRDefault="00B9235B" w:rsidP="0094502D">
          <w:pPr>
            <w:pStyle w:val="Sidhuvud"/>
          </w:pPr>
        </w:p>
        <w:p w14:paraId="27212155" w14:textId="77777777" w:rsidR="00B9235B" w:rsidRPr="0094502D" w:rsidRDefault="00B9235B" w:rsidP="00EC71A6">
          <w:pPr>
            <w:pStyle w:val="Sidhuvud"/>
          </w:pPr>
        </w:p>
      </w:tc>
    </w:tr>
    <w:tr w:rsidR="00B9235B" w14:paraId="7EC9CB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1ED3CBBE344FA4A84367CC63AD79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156E2E" w14:textId="77777777" w:rsidR="00B9235B" w:rsidRPr="00B9235B" w:rsidRDefault="00B9235B" w:rsidP="00340DE0">
              <w:pPr>
                <w:pStyle w:val="Sidhuvud"/>
                <w:rPr>
                  <w:b/>
                </w:rPr>
              </w:pPr>
              <w:r w:rsidRPr="00B9235B">
                <w:rPr>
                  <w:b/>
                </w:rPr>
                <w:t>Finansdepartementet</w:t>
              </w:r>
            </w:p>
            <w:p w14:paraId="733085A4" w14:textId="61581CE0" w:rsidR="00B9235B" w:rsidRPr="00340DE0" w:rsidRDefault="00B9235B" w:rsidP="00340DE0">
              <w:pPr>
                <w:pStyle w:val="Sidhuvud"/>
              </w:pPr>
              <w:r w:rsidRPr="00B9235B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FC4AEFB60E404C8333D0A6F2BB3C6C"/>
          </w:placeholder>
          <w:dataBinding w:prefixMappings="xmlns:ns0='http://lp/documentinfo/RK' " w:xpath="/ns0:DocumentInfo[1]/ns0:BaseInfo[1]/ns0:Recipient[1]" w:storeItemID="{F5CF18E6-2E56-4BA8-BDD6-95D10A8051A3}"/>
          <w:text w:multiLine="1"/>
        </w:sdtPr>
        <w:sdtEndPr/>
        <w:sdtContent>
          <w:tc>
            <w:tcPr>
              <w:tcW w:w="3170" w:type="dxa"/>
            </w:tcPr>
            <w:p w14:paraId="2783E7DB" w14:textId="77777777" w:rsidR="00B9235B" w:rsidRDefault="00B923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627908" w14:textId="77777777" w:rsidR="00B9235B" w:rsidRDefault="00B9235B" w:rsidP="003E6020">
          <w:pPr>
            <w:pStyle w:val="Sidhuvud"/>
          </w:pPr>
        </w:p>
      </w:tc>
    </w:tr>
  </w:tbl>
  <w:p w14:paraId="1E8DC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0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9E1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E9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B91"/>
    <w:rsid w:val="00167FA8"/>
    <w:rsid w:val="0017099B"/>
    <w:rsid w:val="00170CE4"/>
    <w:rsid w:val="00170E3E"/>
    <w:rsid w:val="0017300E"/>
    <w:rsid w:val="00173126"/>
    <w:rsid w:val="00175A9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B32"/>
    <w:rsid w:val="00227E43"/>
    <w:rsid w:val="002315F5"/>
    <w:rsid w:val="00232EC3"/>
    <w:rsid w:val="00233D52"/>
    <w:rsid w:val="00237147"/>
    <w:rsid w:val="00242AD1"/>
    <w:rsid w:val="0024412C"/>
    <w:rsid w:val="0026086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380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8A8"/>
    <w:rsid w:val="00380663"/>
    <w:rsid w:val="003853E3"/>
    <w:rsid w:val="0038587E"/>
    <w:rsid w:val="00392ED4"/>
    <w:rsid w:val="00393680"/>
    <w:rsid w:val="00393FDB"/>
    <w:rsid w:val="00394D4C"/>
    <w:rsid w:val="0039503B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D4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670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9C3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5C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288F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82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8B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4EF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69F"/>
    <w:rsid w:val="00797A90"/>
    <w:rsid w:val="007A17C0"/>
    <w:rsid w:val="007A1856"/>
    <w:rsid w:val="007A1887"/>
    <w:rsid w:val="007A629C"/>
    <w:rsid w:val="007A6348"/>
    <w:rsid w:val="007B023C"/>
    <w:rsid w:val="007B03CC"/>
    <w:rsid w:val="007B2F08"/>
    <w:rsid w:val="007B6EA8"/>
    <w:rsid w:val="007C44FF"/>
    <w:rsid w:val="007C6456"/>
    <w:rsid w:val="007C7BDB"/>
    <w:rsid w:val="007D2FF5"/>
    <w:rsid w:val="007D4BCF"/>
    <w:rsid w:val="007D6B84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B3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DA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1FA"/>
    <w:rsid w:val="00996279"/>
    <w:rsid w:val="009965F7"/>
    <w:rsid w:val="009A0866"/>
    <w:rsid w:val="009A4D0A"/>
    <w:rsid w:val="009A759C"/>
    <w:rsid w:val="009B2DF8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B5F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ED7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4E7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0C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35B"/>
    <w:rsid w:val="00B927C9"/>
    <w:rsid w:val="00B9696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072"/>
    <w:rsid w:val="00BE773F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33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ADC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7E"/>
    <w:rsid w:val="00C8630A"/>
    <w:rsid w:val="00C87776"/>
    <w:rsid w:val="00C9061B"/>
    <w:rsid w:val="00C93EBA"/>
    <w:rsid w:val="00CA0BD8"/>
    <w:rsid w:val="00CA234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E25"/>
    <w:rsid w:val="00CF16D8"/>
    <w:rsid w:val="00CF1FD8"/>
    <w:rsid w:val="00CF20D0"/>
    <w:rsid w:val="00CF20E3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0FFF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8F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35A"/>
    <w:rsid w:val="00DE18F5"/>
    <w:rsid w:val="00DE73D2"/>
    <w:rsid w:val="00DF5BFB"/>
    <w:rsid w:val="00DF5CD6"/>
    <w:rsid w:val="00E022DA"/>
    <w:rsid w:val="00E03BCB"/>
    <w:rsid w:val="00E124DC"/>
    <w:rsid w:val="00E15A41"/>
    <w:rsid w:val="00E17F6C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7B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3A29"/>
    <w:rsid w:val="00EF4803"/>
    <w:rsid w:val="00EF5127"/>
    <w:rsid w:val="00F03EAC"/>
    <w:rsid w:val="00F04B7C"/>
    <w:rsid w:val="00F078B5"/>
    <w:rsid w:val="00F14024"/>
    <w:rsid w:val="00F14FA3"/>
    <w:rsid w:val="00F15DB1"/>
    <w:rsid w:val="00F234F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026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374"/>
    <w:rsid w:val="00FC7600"/>
    <w:rsid w:val="00FD0B7B"/>
    <w:rsid w:val="00FD1A46"/>
    <w:rsid w:val="00FD4C08"/>
    <w:rsid w:val="00FE1DCC"/>
    <w:rsid w:val="00FE2B19"/>
    <w:rsid w:val="00FF0538"/>
    <w:rsid w:val="00FF20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7FFCFE4"/>
  <w15:docId w15:val="{0D8263AA-4340-4364-ABFA-62118305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0F8020390D4DD9A153583E63DC5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2FA6E-34F2-46E4-A5F1-2F81032EE82A}"/>
      </w:docPartPr>
      <w:docPartBody>
        <w:p w:rsidR="00CB52B4" w:rsidRDefault="007258E7" w:rsidP="007258E7">
          <w:pPr>
            <w:pStyle w:val="D60F8020390D4DD9A153583E63DC52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1ED3CBBE344FA4A84367CC63AD7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FDAAF-E5AC-4F9D-9DE5-4B74C88EDD65}"/>
      </w:docPartPr>
      <w:docPartBody>
        <w:p w:rsidR="00CB52B4" w:rsidRDefault="007258E7" w:rsidP="007258E7">
          <w:pPr>
            <w:pStyle w:val="E61ED3CBBE344FA4A84367CC63AD79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C4AEFB60E404C8333D0A6F2BB3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3291C-FA4C-4C71-8ED5-F519F25B45C4}"/>
      </w:docPartPr>
      <w:docPartBody>
        <w:p w:rsidR="00CB52B4" w:rsidRDefault="007258E7" w:rsidP="007258E7">
          <w:pPr>
            <w:pStyle w:val="F2FC4AEFB60E404C8333D0A6F2BB3C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3D0CD40474478D84C92F0303CCD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8E5AA-9681-4909-AE5D-1D0496C3EEE5}"/>
      </w:docPartPr>
      <w:docPartBody>
        <w:p w:rsidR="00CB52B4" w:rsidRDefault="007258E7" w:rsidP="007258E7">
          <w:pPr>
            <w:pStyle w:val="003D0CD40474478D84C92F0303CCDD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E7"/>
    <w:rsid w:val="007258E7"/>
    <w:rsid w:val="00C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F2937C9A834B76B27AF5C4D5760E08">
    <w:name w:val="FFF2937C9A834B76B27AF5C4D5760E08"/>
    <w:rsid w:val="007258E7"/>
  </w:style>
  <w:style w:type="character" w:styleId="Platshllartext">
    <w:name w:val="Placeholder Text"/>
    <w:basedOn w:val="Standardstycketeckensnitt"/>
    <w:uiPriority w:val="99"/>
    <w:semiHidden/>
    <w:rsid w:val="007258E7"/>
    <w:rPr>
      <w:noProof w:val="0"/>
      <w:color w:val="808080"/>
    </w:rPr>
  </w:style>
  <w:style w:type="paragraph" w:customStyle="1" w:styleId="E6B11260661644E3A73FC7B0C909C1F9">
    <w:name w:val="E6B11260661644E3A73FC7B0C909C1F9"/>
    <w:rsid w:val="007258E7"/>
  </w:style>
  <w:style w:type="paragraph" w:customStyle="1" w:styleId="81F5E084720545C98EE98C2E3ECE9431">
    <w:name w:val="81F5E084720545C98EE98C2E3ECE9431"/>
    <w:rsid w:val="007258E7"/>
  </w:style>
  <w:style w:type="paragraph" w:customStyle="1" w:styleId="217C51780E634402A4B5FE2BF18A9801">
    <w:name w:val="217C51780E634402A4B5FE2BF18A9801"/>
    <w:rsid w:val="007258E7"/>
  </w:style>
  <w:style w:type="paragraph" w:customStyle="1" w:styleId="D3BA1E512B7044DCB7E1F095849C5FF8">
    <w:name w:val="D3BA1E512B7044DCB7E1F095849C5FF8"/>
    <w:rsid w:val="007258E7"/>
  </w:style>
  <w:style w:type="paragraph" w:customStyle="1" w:styleId="D60F8020390D4DD9A153583E63DC5299">
    <w:name w:val="D60F8020390D4DD9A153583E63DC5299"/>
    <w:rsid w:val="007258E7"/>
  </w:style>
  <w:style w:type="paragraph" w:customStyle="1" w:styleId="044E414519F7478197E02B264F8B54D2">
    <w:name w:val="044E414519F7478197E02B264F8B54D2"/>
    <w:rsid w:val="007258E7"/>
  </w:style>
  <w:style w:type="paragraph" w:customStyle="1" w:styleId="5A83021A7EF742F4A3FB5E26D0CAB573">
    <w:name w:val="5A83021A7EF742F4A3FB5E26D0CAB573"/>
    <w:rsid w:val="007258E7"/>
  </w:style>
  <w:style w:type="paragraph" w:customStyle="1" w:styleId="59B80B666D39468D9326C256B8F7F195">
    <w:name w:val="59B80B666D39468D9326C256B8F7F195"/>
    <w:rsid w:val="007258E7"/>
  </w:style>
  <w:style w:type="paragraph" w:customStyle="1" w:styleId="E61ED3CBBE344FA4A84367CC63AD79D2">
    <w:name w:val="E61ED3CBBE344FA4A84367CC63AD79D2"/>
    <w:rsid w:val="007258E7"/>
  </w:style>
  <w:style w:type="paragraph" w:customStyle="1" w:styleId="F2FC4AEFB60E404C8333D0A6F2BB3C6C">
    <w:name w:val="F2FC4AEFB60E404C8333D0A6F2BB3C6C"/>
    <w:rsid w:val="007258E7"/>
  </w:style>
  <w:style w:type="paragraph" w:customStyle="1" w:styleId="9DB799D8E5DE487BA78B4E1349B28A31">
    <w:name w:val="9DB799D8E5DE487BA78B4E1349B28A31"/>
    <w:rsid w:val="007258E7"/>
  </w:style>
  <w:style w:type="paragraph" w:customStyle="1" w:styleId="985B9BAA205149BDA78215BFD974B32A">
    <w:name w:val="985B9BAA205149BDA78215BFD974B32A"/>
    <w:rsid w:val="007258E7"/>
  </w:style>
  <w:style w:type="paragraph" w:customStyle="1" w:styleId="ACCEB64F18D340C5B4AA9093260BEDB8">
    <w:name w:val="ACCEB64F18D340C5B4AA9093260BEDB8"/>
    <w:rsid w:val="007258E7"/>
  </w:style>
  <w:style w:type="paragraph" w:customStyle="1" w:styleId="69CA27EFA2CA48A384CFEBDE99BF8CB3">
    <w:name w:val="69CA27EFA2CA48A384CFEBDE99BF8CB3"/>
    <w:rsid w:val="007258E7"/>
  </w:style>
  <w:style w:type="paragraph" w:customStyle="1" w:styleId="660BEB3F15534ED4853DD6B0DD271366">
    <w:name w:val="660BEB3F15534ED4853DD6B0DD271366"/>
    <w:rsid w:val="007258E7"/>
  </w:style>
  <w:style w:type="paragraph" w:customStyle="1" w:styleId="003D0CD40474478D84C92F0303CCDD7E">
    <w:name w:val="003D0CD40474478D84C92F0303CCDD7E"/>
    <w:rsid w:val="007258E7"/>
  </w:style>
  <w:style w:type="paragraph" w:customStyle="1" w:styleId="0AC5CFD5ECEF4E2E8B326DDAEA45D944">
    <w:name w:val="0AC5CFD5ECEF4E2E8B326DDAEA45D944"/>
    <w:rsid w:val="00725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e2ba9e0f-160e-4c10-851c-d42d739f4dc4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2020-02-19T00:00:00</HeaderDate>
    <Office/>
    <Dnr>Fi2020/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233C-FBDF-47ED-9153-FE6024AAB31C}"/>
</file>

<file path=customXml/itemProps2.xml><?xml version="1.0" encoding="utf-8"?>
<ds:datastoreItem xmlns:ds="http://schemas.openxmlformats.org/officeDocument/2006/customXml" ds:itemID="{218222E8-A2D3-4379-98E1-78B05C44A8CB}"/>
</file>

<file path=customXml/itemProps3.xml><?xml version="1.0" encoding="utf-8"?>
<ds:datastoreItem xmlns:ds="http://schemas.openxmlformats.org/officeDocument/2006/customXml" ds:itemID="{C1ADDF1D-D899-4CE5-906F-BB408FC56340}"/>
</file>

<file path=customXml/itemProps4.xml><?xml version="1.0" encoding="utf-8"?>
<ds:datastoreItem xmlns:ds="http://schemas.openxmlformats.org/officeDocument/2006/customXml" ds:itemID="{F70ADB2A-8BFF-4E2E-A74D-47B421D505C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18222E8-A2D3-4379-98E1-78B05C44A8C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3BCCE3C-78C5-4217-AEE6-2363ECC02C7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5CF18E6-2E56-4BA8-BDD6-95D10A8051A3}"/>
</file>

<file path=customXml/itemProps8.xml><?xml version="1.0" encoding="utf-8"?>
<ds:datastoreItem xmlns:ds="http://schemas.openxmlformats.org/officeDocument/2006/customXml" ds:itemID="{057441F4-D7D9-4E0D-99EA-0B56231BB3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921 av Jörgen Berglund (M) Riksarkivets kontor i Ramsele.docx</dc:title>
  <dc:subject/>
  <dc:creator>Lisa Seger</dc:creator>
  <cp:keywords/>
  <dc:description/>
  <cp:lastModifiedBy>Alexander Bjerner</cp:lastModifiedBy>
  <cp:revision>22</cp:revision>
  <dcterms:created xsi:type="dcterms:W3CDTF">2020-02-11T13:09:00Z</dcterms:created>
  <dcterms:modified xsi:type="dcterms:W3CDTF">2020-02-17T21:04:00Z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4063d180-051d-43b2-a80e-b8045bca894c</vt:lpwstr>
  </property>
</Properties>
</file>