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F87522" w14:textId="77777777" w:rsidR="00F53585" w:rsidRDefault="00F53585" w:rsidP="00DA0661">
      <w:pPr>
        <w:pStyle w:val="Rubrik"/>
      </w:pPr>
      <w:bookmarkStart w:id="0" w:name="Start"/>
      <w:bookmarkStart w:id="1" w:name="_GoBack"/>
      <w:bookmarkEnd w:id="0"/>
      <w:r>
        <w:t xml:space="preserve">Svar på fråga </w:t>
      </w:r>
      <w:r w:rsidRPr="00F53585">
        <w:t xml:space="preserve">2019/20:1426 </w:t>
      </w:r>
      <w:r>
        <w:t>av Betty Malmberg (M)</w:t>
      </w:r>
      <w:r>
        <w:br/>
      </w:r>
      <w:bookmarkEnd w:id="1"/>
      <w:r>
        <w:t>Skyddad natur</w:t>
      </w:r>
    </w:p>
    <w:p w14:paraId="5FB24B54" w14:textId="77777777" w:rsidR="00F53585" w:rsidRDefault="00F53585" w:rsidP="002749F7">
      <w:pPr>
        <w:pStyle w:val="Brdtext"/>
      </w:pPr>
      <w:r>
        <w:t>Betty Malmberg har frågat mig</w:t>
      </w:r>
      <w:r w:rsidR="00460DE8">
        <w:t xml:space="preserve"> varför den svenska definitionen av skyddad natur skiljer sig från EU:s och vilka åtgärder jag kommer att vidta för att klargöra för EU att vår andel skyddad natur är avsevärt högre än nuvarande tolkning.</w:t>
      </w:r>
    </w:p>
    <w:p w14:paraId="5600B546" w14:textId="01BB3622" w:rsidR="004C6491" w:rsidRDefault="004C6491" w:rsidP="002749F7">
      <w:pPr>
        <w:pStyle w:val="Brdtext"/>
      </w:pPr>
      <w:r w:rsidRPr="00521DD5">
        <w:t>Jag vill inleda med att regeringen har en hög ambition när det gäller arbetet med biologisk mångfald. Miljömålen ska nås, vilket bland annat innebär att naturtyper och arter ska ha gynnsam bevarandestatus. Skydd av värdefulla naturområden är en viktig del i uppfyllandet av flera av Sveriges miljömål. Ansvaret för att skydda värdefull natur</w:t>
      </w:r>
      <w:r>
        <w:t xml:space="preserve"> f</w:t>
      </w:r>
      <w:r w:rsidRPr="00C15362">
        <w:t>ramgår av skogs</w:t>
      </w:r>
      <w:r w:rsidR="00C90933">
        <w:t>-</w:t>
      </w:r>
      <w:r w:rsidRPr="00C15362">
        <w:t xml:space="preserve"> och miljöpolitiken och regleras genom vår gemensamma lagstiftning</w:t>
      </w:r>
      <w:r w:rsidRPr="00521DD5">
        <w:t>. Skyddade naturområden är av mycket stor betydelse för att bevara den biologiska mångfalden och en mycket värdefull tillgång för friluftsliv och turism.</w:t>
      </w:r>
    </w:p>
    <w:p w14:paraId="4C0D8A77" w14:textId="581510A4" w:rsidR="00C31F40" w:rsidRDefault="00C31F40" w:rsidP="002749F7">
      <w:pPr>
        <w:pStyle w:val="Brdtext"/>
      </w:pPr>
      <w:r>
        <w:t>Enligt Aichimål 11 ska</w:t>
      </w:r>
      <w:r w:rsidRPr="00C31F40">
        <w:t xml:space="preserve"> </w:t>
      </w:r>
      <w:r w:rsidR="0075046D">
        <w:t xml:space="preserve">till år 2020 </w:t>
      </w:r>
      <w:r w:rsidRPr="00C31F40">
        <w:t>minst 17 procent av alla land- och söt</w:t>
      </w:r>
      <w:r w:rsidR="00F31B71">
        <w:t>-</w:t>
      </w:r>
      <w:r w:rsidRPr="00C31F40">
        <w:t>vattensområden samt 10 procent av kust- och havsområden, särskilt om</w:t>
      </w:r>
      <w:r w:rsidR="00F31B71">
        <w:t>-</w:t>
      </w:r>
      <w:r w:rsidRPr="00C31F40">
        <w:t xml:space="preserve">råden av särskild betydelse för biologisk mångfald och ekosystemtjänster, </w:t>
      </w:r>
      <w:r w:rsidR="0075046D">
        <w:t xml:space="preserve">vara </w:t>
      </w:r>
      <w:r w:rsidRPr="00C31F40">
        <w:t>bevarade genom effektivt och rättvist förvaltade, ekologiskt repre</w:t>
      </w:r>
      <w:r w:rsidR="00F31B71">
        <w:t>-</w:t>
      </w:r>
      <w:r w:rsidRPr="00C31F40">
        <w:t>sentativa och väl förbundna system av reservat och andra effektiva om</w:t>
      </w:r>
      <w:r w:rsidR="00F31B71">
        <w:t>-</w:t>
      </w:r>
      <w:r w:rsidRPr="00C31F40">
        <w:t>rådesbaserade skyddsåtgärder, som också är väl integrerade i omgivande landskap.</w:t>
      </w:r>
    </w:p>
    <w:p w14:paraId="695E0AEF" w14:textId="29234455" w:rsidR="00411409" w:rsidRDefault="00A46005" w:rsidP="002749F7">
      <w:pPr>
        <w:pStyle w:val="Brdtext"/>
      </w:pPr>
      <w:r>
        <w:t>Sverige rapporterar, via Naturvårdsverket, årligen uppgifter om skyddade områden till Europeiska miljöbyrån (EEA)</w:t>
      </w:r>
      <w:r w:rsidR="00BE4AA3">
        <w:t xml:space="preserve"> som </w:t>
      </w:r>
      <w:r w:rsidR="00BE4AA3" w:rsidRPr="00BE4AA3">
        <w:t xml:space="preserve">sammanställer hur stor areal av </w:t>
      </w:r>
      <w:r w:rsidR="00BE4AA3">
        <w:t xml:space="preserve">EU:s </w:t>
      </w:r>
      <w:r w:rsidR="00BE4AA3" w:rsidRPr="00BE4AA3">
        <w:t xml:space="preserve">medlemsländer som omfattas av skyddade områden med syfte att bevara naturmiljön. </w:t>
      </w:r>
      <w:r w:rsidR="0085044F">
        <w:t xml:space="preserve">Enligt </w:t>
      </w:r>
      <w:r w:rsidR="00BE4AA3">
        <w:t xml:space="preserve">SCB:s </w:t>
      </w:r>
      <w:r w:rsidR="0085044F">
        <w:t xml:space="preserve">meddelande redovisar EEA år 2020 att </w:t>
      </w:r>
      <w:r w:rsidR="0085044F">
        <w:lastRenderedPageBreak/>
        <w:t>Sverige har 14 % skyddad landyta</w:t>
      </w:r>
      <w:r w:rsidR="00411409">
        <w:t>.</w:t>
      </w:r>
      <w:r w:rsidR="00BE4AA3">
        <w:t xml:space="preserve"> </w:t>
      </w:r>
      <w:r w:rsidR="004B7450">
        <w:t xml:space="preserve">Av </w:t>
      </w:r>
      <w:r w:rsidR="00E35928">
        <w:t>SCB:s meddelande framgår att d</w:t>
      </w:r>
      <w:r w:rsidR="00E35928" w:rsidRPr="00E35928">
        <w:t xml:space="preserve">et finns flera </w:t>
      </w:r>
      <w:r w:rsidR="00411409">
        <w:t>skillnader mellan länder som gör att jämförelser ofrånkomligen blir ofullständiga och att a</w:t>
      </w:r>
      <w:r w:rsidR="00411409" w:rsidRPr="00E35928">
        <w:t>ndelen skydd i procent ger en förenklad bild av skyddets faktiska kvalitet och omfattning.</w:t>
      </w:r>
      <w:r w:rsidR="00E35928" w:rsidRPr="00E35928">
        <w:t xml:space="preserve"> </w:t>
      </w:r>
    </w:p>
    <w:p w14:paraId="74371D83" w14:textId="13AC4D01" w:rsidR="00611A74" w:rsidRDefault="00C46A86" w:rsidP="002749F7">
      <w:pPr>
        <w:pStyle w:val="Brdtext"/>
      </w:pPr>
      <w:r>
        <w:t xml:space="preserve">Statistiska centralbyrån publicerade i förra veckan ett Statistiskt Meddelande (SM) om skyddad natur i serien Sveriges officiella statistik. Enligt SCB:s meddelande så är 14,9 % av Sveriges land- och sötvattensarealer formellt skyddade. </w:t>
      </w:r>
      <w:r w:rsidR="0085044F">
        <w:t>Det ger en skillnad på</w:t>
      </w:r>
      <w:r w:rsidR="00F05137">
        <w:t xml:space="preserve"> cirka</w:t>
      </w:r>
      <w:r w:rsidR="0085044F">
        <w:t xml:space="preserve"> 1 % mellan Sveriges nationella statistik och den europeiska statistiken. </w:t>
      </w:r>
      <w:r w:rsidR="00A46005">
        <w:t>EEA redovisade år 2019 att 11 % av Sveriges land- och sötvattensyta var formellt skyddad</w:t>
      </w:r>
      <w:r w:rsidR="0085044F">
        <w:t>, jämfört med Sveriges statistik på 14,9 % samma år</w:t>
      </w:r>
      <w:r w:rsidR="00A46005">
        <w:t xml:space="preserve">. EEA </w:t>
      </w:r>
      <w:r w:rsidR="001D6A3D">
        <w:t xml:space="preserve">hade dock gjort ett räknefel och </w:t>
      </w:r>
      <w:r w:rsidR="00A46005">
        <w:t>justerad</w:t>
      </w:r>
      <w:r w:rsidR="001D6A3D">
        <w:t>e</w:t>
      </w:r>
      <w:r w:rsidR="00A46005">
        <w:t xml:space="preserve"> dessa uppgifter inom några månader samma år, till 13,8 %. </w:t>
      </w:r>
      <w:r w:rsidR="008D6AC8">
        <w:t xml:space="preserve">SCB anger i sitt senaste meddelande att möjliga förklaringar till skillnader i statistiken kan </w:t>
      </w:r>
      <w:r w:rsidR="00930641">
        <w:t>vara</w:t>
      </w:r>
      <w:r w:rsidR="00BE4AA3">
        <w:t xml:space="preserve"> olika beräkningsmodeller</w:t>
      </w:r>
      <w:r w:rsidR="00A0491C">
        <w:t>,</w:t>
      </w:r>
      <w:r>
        <w:t xml:space="preserve"> </w:t>
      </w:r>
      <w:r w:rsidR="00A46005">
        <w:t>att EEA använder en mycket mer generaliserad redovis</w:t>
      </w:r>
      <w:r w:rsidR="00F31B71">
        <w:t>-</w:t>
      </w:r>
      <w:r w:rsidR="00A46005">
        <w:t>ning av Sveriges kustlinje och därmed en annan total areal för Sveriges yta</w:t>
      </w:r>
      <w:r w:rsidR="00A0491C">
        <w:t xml:space="preserve"> och att</w:t>
      </w:r>
      <w:r w:rsidR="00B04BDC">
        <w:t xml:space="preserve"> EEA har ett tidigare referensdatum för sin statistik.</w:t>
      </w:r>
      <w:r w:rsidR="00A46005">
        <w:t xml:space="preserve"> </w:t>
      </w:r>
    </w:p>
    <w:p w14:paraId="155B9835" w14:textId="70D357EA" w:rsidR="00AF753D" w:rsidRDefault="004C6491" w:rsidP="002749F7">
      <w:pPr>
        <w:pStyle w:val="Brdtext"/>
      </w:pPr>
      <w:r>
        <w:t xml:space="preserve">Den nyligen utgivna rapporten </w:t>
      </w:r>
      <w:r w:rsidR="00333F3A">
        <w:t xml:space="preserve">från LRF Skogsägarna är riksförbundets egen analys av Sveriges internationella åtaganden och vilka instrument som </w:t>
      </w:r>
      <w:r w:rsidR="00C90933">
        <w:t>riks</w:t>
      </w:r>
      <w:r w:rsidR="00F31B71">
        <w:t>-</w:t>
      </w:r>
      <w:r w:rsidR="00C90933">
        <w:t xml:space="preserve">förbundet anser </w:t>
      </w:r>
      <w:r w:rsidR="00333F3A">
        <w:t>skulle kunna inkluderas i beräkningar av hur Sverige upp</w:t>
      </w:r>
      <w:r w:rsidR="00F31B71">
        <w:t>-</w:t>
      </w:r>
      <w:r w:rsidR="00333F3A">
        <w:t xml:space="preserve">fyller dessa. </w:t>
      </w:r>
    </w:p>
    <w:p w14:paraId="017417B1" w14:textId="440F0E8C" w:rsidR="004C6491" w:rsidRDefault="00333F3A" w:rsidP="002749F7">
      <w:pPr>
        <w:pStyle w:val="Brdtext"/>
      </w:pPr>
      <w:r>
        <w:t>Det är Naturvårdsverkets ansvar som expertmyndighet att rapportera upp</w:t>
      </w:r>
      <w:r w:rsidR="00F31B71">
        <w:t>-</w:t>
      </w:r>
      <w:r>
        <w:t>gifter</w:t>
      </w:r>
      <w:r w:rsidR="00421578">
        <w:t xml:space="preserve"> till EEA</w:t>
      </w:r>
      <w:r>
        <w:t xml:space="preserve"> om skyddad natur</w:t>
      </w:r>
      <w:r w:rsidR="00DD015F">
        <w:t>. När verket gör det</w:t>
      </w:r>
      <w:r w:rsidR="004542B1">
        <w:t xml:space="preserve"> finns det</w:t>
      </w:r>
      <w:r w:rsidR="00DD015F">
        <w:t xml:space="preserve"> </w:t>
      </w:r>
      <w:r>
        <w:t xml:space="preserve"> internatio</w:t>
      </w:r>
      <w:r w:rsidR="00530E2D">
        <w:t>-</w:t>
      </w:r>
      <w:r>
        <w:t xml:space="preserve">nella kriterier och vägledningar </w:t>
      </w:r>
      <w:r w:rsidR="00DD015F">
        <w:t>för hur andelen skyddad natur ska rappor</w:t>
      </w:r>
      <w:r w:rsidR="00530E2D">
        <w:t>-</w:t>
      </w:r>
      <w:r w:rsidR="00DD015F">
        <w:t>teras som Sverige måste följa</w:t>
      </w:r>
      <w:r>
        <w:t>a.</w:t>
      </w:r>
      <w:r w:rsidR="00CF247C">
        <w:t xml:space="preserve"> Jag och regeringen utgår ifrån att detta görs på ett korrekt sätt. </w:t>
      </w:r>
    </w:p>
    <w:p w14:paraId="5DBD8065" w14:textId="7959DA7C" w:rsidR="00F53585" w:rsidRDefault="00F53585" w:rsidP="006A12F1">
      <w:pPr>
        <w:pStyle w:val="Brdtext"/>
      </w:pPr>
      <w:r>
        <w:t xml:space="preserve">Stockholm den </w:t>
      </w:r>
      <w:sdt>
        <w:sdtPr>
          <w:id w:val="-1225218591"/>
          <w:placeholder>
            <w:docPart w:val="C471A4A6EEA042EDAC1874C81141A003"/>
          </w:placeholder>
          <w:dataBinding w:prefixMappings="xmlns:ns0='http://lp/documentinfo/RK' " w:xpath="/ns0:DocumentInfo[1]/ns0:BaseInfo[1]/ns0:HeaderDate[1]" w:storeItemID="{AFFE82D3-E5CD-4D53-98A4-A0D0CEC453F0}"/>
          <w:date w:fullDate="2020-06-03T00:00:00Z">
            <w:dateFormat w:val="d MMMM yyyy"/>
            <w:lid w:val="sv-SE"/>
            <w:storeMappedDataAs w:val="dateTime"/>
            <w:calendar w:val="gregorian"/>
          </w:date>
        </w:sdtPr>
        <w:sdtEndPr/>
        <w:sdtContent>
          <w:r w:rsidR="00F31B71">
            <w:t>3 juni 2020</w:t>
          </w:r>
        </w:sdtContent>
      </w:sdt>
      <w:r w:rsidR="00530E2D">
        <w:br/>
      </w:r>
      <w:r w:rsidR="00530E2D">
        <w:br/>
      </w:r>
    </w:p>
    <w:p w14:paraId="1157ADB6" w14:textId="7FD9C8FB" w:rsidR="00F53585" w:rsidRPr="00DB48AB" w:rsidRDefault="00F31B71" w:rsidP="00DB48AB">
      <w:pPr>
        <w:pStyle w:val="Brdtext"/>
      </w:pPr>
      <w:r>
        <w:t>Isabella Lövin</w:t>
      </w:r>
    </w:p>
    <w:sectPr w:rsidR="00F53585"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1041A4" w14:textId="77777777" w:rsidR="009C5084" w:rsidRDefault="009C5084" w:rsidP="00A87A54">
      <w:pPr>
        <w:spacing w:after="0" w:line="240" w:lineRule="auto"/>
      </w:pPr>
      <w:r>
        <w:separator/>
      </w:r>
    </w:p>
  </w:endnote>
  <w:endnote w:type="continuationSeparator" w:id="0">
    <w:p w14:paraId="2AEBB055" w14:textId="77777777" w:rsidR="009C5084" w:rsidRDefault="009C5084"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08D51747" w14:textId="77777777" w:rsidTr="006A26EC">
      <w:trPr>
        <w:trHeight w:val="227"/>
        <w:jc w:val="right"/>
      </w:trPr>
      <w:tc>
        <w:tcPr>
          <w:tcW w:w="708" w:type="dxa"/>
          <w:vAlign w:val="bottom"/>
        </w:tcPr>
        <w:p w14:paraId="759C50CF"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55A8BD03" w14:textId="77777777" w:rsidTr="006A26EC">
      <w:trPr>
        <w:trHeight w:val="850"/>
        <w:jc w:val="right"/>
      </w:trPr>
      <w:tc>
        <w:tcPr>
          <w:tcW w:w="708" w:type="dxa"/>
          <w:vAlign w:val="bottom"/>
        </w:tcPr>
        <w:p w14:paraId="71EABEDB" w14:textId="77777777" w:rsidR="005606BC" w:rsidRPr="00347E11" w:rsidRDefault="005606BC" w:rsidP="005606BC">
          <w:pPr>
            <w:pStyle w:val="Sidfot"/>
            <w:spacing w:line="276" w:lineRule="auto"/>
            <w:jc w:val="right"/>
          </w:pPr>
        </w:p>
      </w:tc>
    </w:tr>
  </w:tbl>
  <w:p w14:paraId="4567F3D5"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3F67FA35" w14:textId="77777777" w:rsidTr="001F4302">
      <w:trPr>
        <w:trHeight w:val="510"/>
      </w:trPr>
      <w:tc>
        <w:tcPr>
          <w:tcW w:w="8525" w:type="dxa"/>
          <w:gridSpan w:val="2"/>
          <w:vAlign w:val="bottom"/>
        </w:tcPr>
        <w:p w14:paraId="0BA1207C" w14:textId="77777777" w:rsidR="00347E11" w:rsidRPr="00347E11" w:rsidRDefault="00347E11" w:rsidP="00347E11">
          <w:pPr>
            <w:pStyle w:val="Sidfot"/>
            <w:rPr>
              <w:sz w:val="8"/>
            </w:rPr>
          </w:pPr>
        </w:p>
      </w:tc>
    </w:tr>
    <w:tr w:rsidR="00093408" w:rsidRPr="00EE3C0F" w14:paraId="39A96612" w14:textId="77777777" w:rsidTr="00C26068">
      <w:trPr>
        <w:trHeight w:val="227"/>
      </w:trPr>
      <w:tc>
        <w:tcPr>
          <w:tcW w:w="4074" w:type="dxa"/>
        </w:tcPr>
        <w:p w14:paraId="12F68FD5" w14:textId="77777777" w:rsidR="00347E11" w:rsidRPr="00F53AEA" w:rsidRDefault="00347E11" w:rsidP="00C26068">
          <w:pPr>
            <w:pStyle w:val="Sidfot"/>
            <w:spacing w:line="276" w:lineRule="auto"/>
          </w:pPr>
        </w:p>
      </w:tc>
      <w:tc>
        <w:tcPr>
          <w:tcW w:w="4451" w:type="dxa"/>
        </w:tcPr>
        <w:p w14:paraId="17F8AA49" w14:textId="77777777" w:rsidR="00093408" w:rsidRPr="00F53AEA" w:rsidRDefault="00093408" w:rsidP="00F53AEA">
          <w:pPr>
            <w:pStyle w:val="Sidfot"/>
            <w:spacing w:line="276" w:lineRule="auto"/>
          </w:pPr>
        </w:p>
      </w:tc>
    </w:tr>
  </w:tbl>
  <w:p w14:paraId="32BD992E"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ED7871" w14:textId="77777777" w:rsidR="009C5084" w:rsidRDefault="009C5084" w:rsidP="00A87A54">
      <w:pPr>
        <w:spacing w:after="0" w:line="240" w:lineRule="auto"/>
      </w:pPr>
      <w:r>
        <w:separator/>
      </w:r>
    </w:p>
  </w:footnote>
  <w:footnote w:type="continuationSeparator" w:id="0">
    <w:p w14:paraId="010CAFE7" w14:textId="77777777" w:rsidR="009C5084" w:rsidRDefault="009C5084"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F53585" w14:paraId="21CA18F6" w14:textId="77777777" w:rsidTr="00C93EBA">
      <w:trPr>
        <w:trHeight w:val="227"/>
      </w:trPr>
      <w:tc>
        <w:tcPr>
          <w:tcW w:w="5534" w:type="dxa"/>
        </w:tcPr>
        <w:p w14:paraId="27E3C5CE" w14:textId="77777777" w:rsidR="00F53585" w:rsidRPr="007D73AB" w:rsidRDefault="00F53585">
          <w:pPr>
            <w:pStyle w:val="Sidhuvud"/>
          </w:pPr>
        </w:p>
      </w:tc>
      <w:tc>
        <w:tcPr>
          <w:tcW w:w="3170" w:type="dxa"/>
          <w:vAlign w:val="bottom"/>
        </w:tcPr>
        <w:p w14:paraId="68283392" w14:textId="77777777" w:rsidR="00F53585" w:rsidRPr="007D73AB" w:rsidRDefault="00F53585" w:rsidP="00340DE0">
          <w:pPr>
            <w:pStyle w:val="Sidhuvud"/>
          </w:pPr>
        </w:p>
      </w:tc>
      <w:tc>
        <w:tcPr>
          <w:tcW w:w="1134" w:type="dxa"/>
        </w:tcPr>
        <w:p w14:paraId="694F49AB" w14:textId="77777777" w:rsidR="00F53585" w:rsidRDefault="00F53585" w:rsidP="005A703A">
          <w:pPr>
            <w:pStyle w:val="Sidhuvud"/>
          </w:pPr>
        </w:p>
      </w:tc>
    </w:tr>
    <w:tr w:rsidR="00F53585" w14:paraId="312DF53A" w14:textId="77777777" w:rsidTr="00C93EBA">
      <w:trPr>
        <w:trHeight w:val="1928"/>
      </w:trPr>
      <w:tc>
        <w:tcPr>
          <w:tcW w:w="5534" w:type="dxa"/>
        </w:tcPr>
        <w:p w14:paraId="612C6829" w14:textId="77777777" w:rsidR="00F53585" w:rsidRPr="00340DE0" w:rsidRDefault="00F53585" w:rsidP="00340DE0">
          <w:pPr>
            <w:pStyle w:val="Sidhuvud"/>
          </w:pPr>
          <w:r>
            <w:rPr>
              <w:noProof/>
            </w:rPr>
            <w:drawing>
              <wp:inline distT="0" distB="0" distL="0" distR="0" wp14:anchorId="09AB0441" wp14:editId="00CEE8FD">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7FA4E214" w14:textId="77777777" w:rsidR="00F53585" w:rsidRPr="00710A6C" w:rsidRDefault="00F53585" w:rsidP="00EE3C0F">
          <w:pPr>
            <w:pStyle w:val="Sidhuvud"/>
            <w:rPr>
              <w:b/>
            </w:rPr>
          </w:pPr>
        </w:p>
        <w:p w14:paraId="73821CC3" w14:textId="77777777" w:rsidR="00F53585" w:rsidRDefault="00F53585" w:rsidP="00EE3C0F">
          <w:pPr>
            <w:pStyle w:val="Sidhuvud"/>
          </w:pPr>
        </w:p>
        <w:p w14:paraId="61965CA6" w14:textId="77777777" w:rsidR="00F53585" w:rsidRDefault="00F53585" w:rsidP="00EE3C0F">
          <w:pPr>
            <w:pStyle w:val="Sidhuvud"/>
          </w:pPr>
        </w:p>
        <w:p w14:paraId="606D373A" w14:textId="77777777" w:rsidR="00F53585" w:rsidRDefault="00F53585" w:rsidP="00EE3C0F">
          <w:pPr>
            <w:pStyle w:val="Sidhuvud"/>
          </w:pPr>
        </w:p>
        <w:sdt>
          <w:sdtPr>
            <w:alias w:val="Dnr"/>
            <w:tag w:val="ccRKShow_Dnr"/>
            <w:id w:val="-829283628"/>
            <w:placeholder>
              <w:docPart w:val="E8F6313C856A4C468EA897CAE279A841"/>
            </w:placeholder>
            <w:dataBinding w:prefixMappings="xmlns:ns0='http://lp/documentinfo/RK' " w:xpath="/ns0:DocumentInfo[1]/ns0:BaseInfo[1]/ns0:Dnr[1]" w:storeItemID="{AFFE82D3-E5CD-4D53-98A4-A0D0CEC453F0}"/>
            <w:text/>
          </w:sdtPr>
          <w:sdtEndPr/>
          <w:sdtContent>
            <w:p w14:paraId="58EC8DA0" w14:textId="3D5C27FE" w:rsidR="00F53585" w:rsidRDefault="00F53585" w:rsidP="00EE3C0F">
              <w:pPr>
                <w:pStyle w:val="Sidhuvud"/>
              </w:pPr>
              <w:r>
                <w:t>M2020/</w:t>
              </w:r>
              <w:r w:rsidR="00F31B71">
                <w:t>00829/Nm</w:t>
              </w:r>
            </w:p>
          </w:sdtContent>
        </w:sdt>
        <w:sdt>
          <w:sdtPr>
            <w:alias w:val="DocNumber"/>
            <w:tag w:val="DocNumber"/>
            <w:id w:val="1726028884"/>
            <w:placeholder>
              <w:docPart w:val="FE10EE085E144E7EA52C68AD95BB3C36"/>
            </w:placeholder>
            <w:showingPlcHdr/>
            <w:dataBinding w:prefixMappings="xmlns:ns0='http://lp/documentinfo/RK' " w:xpath="/ns0:DocumentInfo[1]/ns0:BaseInfo[1]/ns0:DocNumber[1]" w:storeItemID="{AFFE82D3-E5CD-4D53-98A4-A0D0CEC453F0}"/>
            <w:text/>
          </w:sdtPr>
          <w:sdtEndPr/>
          <w:sdtContent>
            <w:p w14:paraId="06022000" w14:textId="77777777" w:rsidR="00F53585" w:rsidRDefault="00F53585" w:rsidP="00EE3C0F">
              <w:pPr>
                <w:pStyle w:val="Sidhuvud"/>
              </w:pPr>
              <w:r>
                <w:rPr>
                  <w:rStyle w:val="Platshllartext"/>
                </w:rPr>
                <w:t xml:space="preserve"> </w:t>
              </w:r>
            </w:p>
          </w:sdtContent>
        </w:sdt>
        <w:p w14:paraId="1A92508E" w14:textId="77777777" w:rsidR="00F53585" w:rsidRDefault="00F53585" w:rsidP="00EE3C0F">
          <w:pPr>
            <w:pStyle w:val="Sidhuvud"/>
          </w:pPr>
        </w:p>
      </w:tc>
      <w:tc>
        <w:tcPr>
          <w:tcW w:w="1134" w:type="dxa"/>
        </w:tcPr>
        <w:p w14:paraId="7A292608" w14:textId="77777777" w:rsidR="00F53585" w:rsidRDefault="00F53585" w:rsidP="0094502D">
          <w:pPr>
            <w:pStyle w:val="Sidhuvud"/>
          </w:pPr>
        </w:p>
        <w:p w14:paraId="17A507EE" w14:textId="77777777" w:rsidR="00F53585" w:rsidRPr="0094502D" w:rsidRDefault="00F53585" w:rsidP="00EC71A6">
          <w:pPr>
            <w:pStyle w:val="Sidhuvud"/>
          </w:pPr>
        </w:p>
      </w:tc>
    </w:tr>
    <w:tr w:rsidR="00F53585" w14:paraId="14920327" w14:textId="77777777" w:rsidTr="00C93EBA">
      <w:trPr>
        <w:trHeight w:val="2268"/>
      </w:trPr>
      <w:sdt>
        <w:sdtPr>
          <w:rPr>
            <w:b/>
            <w:bCs/>
          </w:rPr>
          <w:alias w:val="SenderText"/>
          <w:tag w:val="ccRKShow_SenderText"/>
          <w:id w:val="1374046025"/>
          <w:placeholder>
            <w:docPart w:val="24FB1EC187464A11AFF67605564EDDEA"/>
          </w:placeholder>
        </w:sdtPr>
        <w:sdtEndPr>
          <w:rPr>
            <w:b w:val="0"/>
            <w:bCs w:val="0"/>
          </w:rPr>
        </w:sdtEndPr>
        <w:sdtContent>
          <w:tc>
            <w:tcPr>
              <w:tcW w:w="5534" w:type="dxa"/>
              <w:tcMar>
                <w:right w:w="1134" w:type="dxa"/>
              </w:tcMar>
            </w:tcPr>
            <w:p w14:paraId="66611160" w14:textId="77777777" w:rsidR="00F31B71" w:rsidRPr="00F31B71" w:rsidRDefault="00F31B71" w:rsidP="00340DE0">
              <w:pPr>
                <w:pStyle w:val="Sidhuvud"/>
                <w:rPr>
                  <w:b/>
                  <w:bCs/>
                </w:rPr>
              </w:pPr>
              <w:r w:rsidRPr="00F31B71">
                <w:rPr>
                  <w:b/>
                  <w:bCs/>
                </w:rPr>
                <w:t>Miljödepartementet</w:t>
              </w:r>
            </w:p>
            <w:p w14:paraId="4B257BA6" w14:textId="76470449" w:rsidR="00F53585" w:rsidRPr="00340DE0" w:rsidRDefault="00F31B71" w:rsidP="00530E2D">
              <w:pPr>
                <w:pStyle w:val="Sidhuvud"/>
              </w:pPr>
              <w:r>
                <w:t>Miljö- och klimatministern samt vice statsministern</w:t>
              </w:r>
            </w:p>
          </w:tc>
        </w:sdtContent>
      </w:sdt>
      <w:sdt>
        <w:sdtPr>
          <w:alias w:val="Recipient"/>
          <w:tag w:val="ccRKShow_Recipient"/>
          <w:id w:val="-28344517"/>
          <w:placeholder>
            <w:docPart w:val="DE56C6D18E654F5B8A0F6E49E3985C8B"/>
          </w:placeholder>
          <w:dataBinding w:prefixMappings="xmlns:ns0='http://lp/documentinfo/RK' " w:xpath="/ns0:DocumentInfo[1]/ns0:BaseInfo[1]/ns0:Recipient[1]" w:storeItemID="{AFFE82D3-E5CD-4D53-98A4-A0D0CEC453F0}"/>
          <w:text w:multiLine="1"/>
        </w:sdtPr>
        <w:sdtEndPr/>
        <w:sdtContent>
          <w:tc>
            <w:tcPr>
              <w:tcW w:w="3170" w:type="dxa"/>
            </w:tcPr>
            <w:p w14:paraId="78057761" w14:textId="77777777" w:rsidR="00F53585" w:rsidRDefault="00F53585" w:rsidP="00547B89">
              <w:pPr>
                <w:pStyle w:val="Sidhuvud"/>
              </w:pPr>
              <w:r>
                <w:t>Till riksdagen</w:t>
              </w:r>
            </w:p>
          </w:tc>
        </w:sdtContent>
      </w:sdt>
      <w:tc>
        <w:tcPr>
          <w:tcW w:w="1134" w:type="dxa"/>
        </w:tcPr>
        <w:p w14:paraId="04C1A98C" w14:textId="77777777" w:rsidR="00F53585" w:rsidRDefault="00F53585" w:rsidP="003E6020">
          <w:pPr>
            <w:pStyle w:val="Sidhuvud"/>
          </w:pPr>
        </w:p>
      </w:tc>
    </w:tr>
  </w:tbl>
  <w:p w14:paraId="408FB7D9"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585"/>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4CB1"/>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6A3D"/>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3F3A"/>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741B3"/>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402"/>
    <w:rsid w:val="003F299F"/>
    <w:rsid w:val="003F2F1D"/>
    <w:rsid w:val="003F59B4"/>
    <w:rsid w:val="003F6B92"/>
    <w:rsid w:val="004008FB"/>
    <w:rsid w:val="0040090E"/>
    <w:rsid w:val="00403D11"/>
    <w:rsid w:val="00404DB4"/>
    <w:rsid w:val="004060B1"/>
    <w:rsid w:val="0041093C"/>
    <w:rsid w:val="00411409"/>
    <w:rsid w:val="0041223B"/>
    <w:rsid w:val="004137EE"/>
    <w:rsid w:val="00413A4E"/>
    <w:rsid w:val="00415163"/>
    <w:rsid w:val="00415273"/>
    <w:rsid w:val="004157BE"/>
    <w:rsid w:val="0042068E"/>
    <w:rsid w:val="00421578"/>
    <w:rsid w:val="00422030"/>
    <w:rsid w:val="00422A7F"/>
    <w:rsid w:val="00426213"/>
    <w:rsid w:val="00431A7B"/>
    <w:rsid w:val="0043623F"/>
    <w:rsid w:val="00437459"/>
    <w:rsid w:val="00441D70"/>
    <w:rsid w:val="004425C2"/>
    <w:rsid w:val="004451EF"/>
    <w:rsid w:val="00445604"/>
    <w:rsid w:val="00446BAE"/>
    <w:rsid w:val="004508BA"/>
    <w:rsid w:val="004542B1"/>
    <w:rsid w:val="004557F3"/>
    <w:rsid w:val="0045607E"/>
    <w:rsid w:val="00456DC3"/>
    <w:rsid w:val="00460DE8"/>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52C4"/>
    <w:rsid w:val="004B63BF"/>
    <w:rsid w:val="004B66DA"/>
    <w:rsid w:val="004B696B"/>
    <w:rsid w:val="004B7450"/>
    <w:rsid w:val="004B7DFF"/>
    <w:rsid w:val="004C3A3F"/>
    <w:rsid w:val="004C52AA"/>
    <w:rsid w:val="004C5686"/>
    <w:rsid w:val="004C6491"/>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30E2D"/>
    <w:rsid w:val="00542D2D"/>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209"/>
    <w:rsid w:val="005849E3"/>
    <w:rsid w:val="005850D7"/>
    <w:rsid w:val="0058522F"/>
    <w:rsid w:val="00585282"/>
    <w:rsid w:val="00586266"/>
    <w:rsid w:val="0058703B"/>
    <w:rsid w:val="00592D8A"/>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1A74"/>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C5FB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46D"/>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4F"/>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6AC8"/>
    <w:rsid w:val="008D7CAF"/>
    <w:rsid w:val="008E02EE"/>
    <w:rsid w:val="008E65A8"/>
    <w:rsid w:val="008E6DB0"/>
    <w:rsid w:val="008E77D6"/>
    <w:rsid w:val="009036E7"/>
    <w:rsid w:val="0090605F"/>
    <w:rsid w:val="0091053B"/>
    <w:rsid w:val="00912158"/>
    <w:rsid w:val="00912945"/>
    <w:rsid w:val="009144EE"/>
    <w:rsid w:val="00915D4C"/>
    <w:rsid w:val="009279B2"/>
    <w:rsid w:val="00930641"/>
    <w:rsid w:val="0093457C"/>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5084"/>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0491C"/>
    <w:rsid w:val="00A12A69"/>
    <w:rsid w:val="00A2019A"/>
    <w:rsid w:val="00A23493"/>
    <w:rsid w:val="00A2416A"/>
    <w:rsid w:val="00A27236"/>
    <w:rsid w:val="00A30E06"/>
    <w:rsid w:val="00A30E48"/>
    <w:rsid w:val="00A3270B"/>
    <w:rsid w:val="00A333A9"/>
    <w:rsid w:val="00A379E4"/>
    <w:rsid w:val="00A42F07"/>
    <w:rsid w:val="00A43B02"/>
    <w:rsid w:val="00A44946"/>
    <w:rsid w:val="00A46005"/>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14AB"/>
    <w:rsid w:val="00AF4853"/>
    <w:rsid w:val="00AF53B9"/>
    <w:rsid w:val="00AF753D"/>
    <w:rsid w:val="00B00702"/>
    <w:rsid w:val="00B0110B"/>
    <w:rsid w:val="00B0234E"/>
    <w:rsid w:val="00B04BDC"/>
    <w:rsid w:val="00B06751"/>
    <w:rsid w:val="00B07931"/>
    <w:rsid w:val="00B13241"/>
    <w:rsid w:val="00B13699"/>
    <w:rsid w:val="00B1373C"/>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AA3"/>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1F40"/>
    <w:rsid w:val="00C32067"/>
    <w:rsid w:val="00C36E3A"/>
    <w:rsid w:val="00C37A77"/>
    <w:rsid w:val="00C41141"/>
    <w:rsid w:val="00C449AD"/>
    <w:rsid w:val="00C44E30"/>
    <w:rsid w:val="00C461E6"/>
    <w:rsid w:val="00C46A86"/>
    <w:rsid w:val="00C50045"/>
    <w:rsid w:val="00C50771"/>
    <w:rsid w:val="00C508BE"/>
    <w:rsid w:val="00C55FE8"/>
    <w:rsid w:val="00C60294"/>
    <w:rsid w:val="00C63EC4"/>
    <w:rsid w:val="00C64CD9"/>
    <w:rsid w:val="00C670F8"/>
    <w:rsid w:val="00C6780B"/>
    <w:rsid w:val="00C73A90"/>
    <w:rsid w:val="00C76D49"/>
    <w:rsid w:val="00C80AD4"/>
    <w:rsid w:val="00C80B5E"/>
    <w:rsid w:val="00C82055"/>
    <w:rsid w:val="00C8630A"/>
    <w:rsid w:val="00C9061B"/>
    <w:rsid w:val="00C90933"/>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247C"/>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2845"/>
    <w:rsid w:val="00DC3E45"/>
    <w:rsid w:val="00DC4598"/>
    <w:rsid w:val="00DD015F"/>
    <w:rsid w:val="00DD0722"/>
    <w:rsid w:val="00DD0B3D"/>
    <w:rsid w:val="00DD212F"/>
    <w:rsid w:val="00DE18F5"/>
    <w:rsid w:val="00DE73D2"/>
    <w:rsid w:val="00DF5BFB"/>
    <w:rsid w:val="00DF5CD6"/>
    <w:rsid w:val="00E022DA"/>
    <w:rsid w:val="00E03BCB"/>
    <w:rsid w:val="00E04D86"/>
    <w:rsid w:val="00E124DC"/>
    <w:rsid w:val="00E15A41"/>
    <w:rsid w:val="00E22D68"/>
    <w:rsid w:val="00E247D9"/>
    <w:rsid w:val="00E258D8"/>
    <w:rsid w:val="00E26DDF"/>
    <w:rsid w:val="00E270E5"/>
    <w:rsid w:val="00E30167"/>
    <w:rsid w:val="00E32C2B"/>
    <w:rsid w:val="00E33493"/>
    <w:rsid w:val="00E35928"/>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5137"/>
    <w:rsid w:val="00F078B5"/>
    <w:rsid w:val="00F14024"/>
    <w:rsid w:val="00F14FA3"/>
    <w:rsid w:val="00F15DB1"/>
    <w:rsid w:val="00F24297"/>
    <w:rsid w:val="00F2564A"/>
    <w:rsid w:val="00F25761"/>
    <w:rsid w:val="00F259D7"/>
    <w:rsid w:val="00F31B71"/>
    <w:rsid w:val="00F32D05"/>
    <w:rsid w:val="00F35263"/>
    <w:rsid w:val="00F35E34"/>
    <w:rsid w:val="00F403BF"/>
    <w:rsid w:val="00F4342F"/>
    <w:rsid w:val="00F45227"/>
    <w:rsid w:val="00F5045C"/>
    <w:rsid w:val="00F520C7"/>
    <w:rsid w:val="00F53585"/>
    <w:rsid w:val="00F53AEA"/>
    <w:rsid w:val="00F55AC7"/>
    <w:rsid w:val="00F55D4A"/>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7CDEE93F"/>
  <w15:docId w15:val="{938D73DB-0803-4333-8636-7D1008A31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8F6313C856A4C468EA897CAE279A841"/>
        <w:category>
          <w:name w:val="Allmänt"/>
          <w:gallery w:val="placeholder"/>
        </w:category>
        <w:types>
          <w:type w:val="bbPlcHdr"/>
        </w:types>
        <w:behaviors>
          <w:behavior w:val="content"/>
        </w:behaviors>
        <w:guid w:val="{821C83A5-AF47-4F3C-91A0-C37F5004F589}"/>
      </w:docPartPr>
      <w:docPartBody>
        <w:p w:rsidR="00E37479" w:rsidRDefault="005760B6" w:rsidP="005760B6">
          <w:pPr>
            <w:pStyle w:val="E8F6313C856A4C468EA897CAE279A841"/>
          </w:pPr>
          <w:r>
            <w:rPr>
              <w:rStyle w:val="Platshllartext"/>
            </w:rPr>
            <w:t xml:space="preserve"> </w:t>
          </w:r>
        </w:p>
      </w:docPartBody>
    </w:docPart>
    <w:docPart>
      <w:docPartPr>
        <w:name w:val="FE10EE085E144E7EA52C68AD95BB3C36"/>
        <w:category>
          <w:name w:val="Allmänt"/>
          <w:gallery w:val="placeholder"/>
        </w:category>
        <w:types>
          <w:type w:val="bbPlcHdr"/>
        </w:types>
        <w:behaviors>
          <w:behavior w:val="content"/>
        </w:behaviors>
        <w:guid w:val="{37E1EB60-8C57-491A-83E4-F5AE0F94DDAF}"/>
      </w:docPartPr>
      <w:docPartBody>
        <w:p w:rsidR="00E37479" w:rsidRDefault="005760B6" w:rsidP="005760B6">
          <w:pPr>
            <w:pStyle w:val="FE10EE085E144E7EA52C68AD95BB3C361"/>
          </w:pPr>
          <w:r>
            <w:rPr>
              <w:rStyle w:val="Platshllartext"/>
            </w:rPr>
            <w:t xml:space="preserve"> </w:t>
          </w:r>
        </w:p>
      </w:docPartBody>
    </w:docPart>
    <w:docPart>
      <w:docPartPr>
        <w:name w:val="24FB1EC187464A11AFF67605564EDDEA"/>
        <w:category>
          <w:name w:val="Allmänt"/>
          <w:gallery w:val="placeholder"/>
        </w:category>
        <w:types>
          <w:type w:val="bbPlcHdr"/>
        </w:types>
        <w:behaviors>
          <w:behavior w:val="content"/>
        </w:behaviors>
        <w:guid w:val="{FA236324-DA49-42EF-AF60-D3DB1BDCD5B9}"/>
      </w:docPartPr>
      <w:docPartBody>
        <w:p w:rsidR="00E37479" w:rsidRDefault="005760B6" w:rsidP="005760B6">
          <w:pPr>
            <w:pStyle w:val="24FB1EC187464A11AFF67605564EDDEA1"/>
          </w:pPr>
          <w:r>
            <w:rPr>
              <w:rStyle w:val="Platshllartext"/>
            </w:rPr>
            <w:t xml:space="preserve"> </w:t>
          </w:r>
        </w:p>
      </w:docPartBody>
    </w:docPart>
    <w:docPart>
      <w:docPartPr>
        <w:name w:val="DE56C6D18E654F5B8A0F6E49E3985C8B"/>
        <w:category>
          <w:name w:val="Allmänt"/>
          <w:gallery w:val="placeholder"/>
        </w:category>
        <w:types>
          <w:type w:val="bbPlcHdr"/>
        </w:types>
        <w:behaviors>
          <w:behavior w:val="content"/>
        </w:behaviors>
        <w:guid w:val="{A0EAD297-783D-491A-8A2C-78EB95725116}"/>
      </w:docPartPr>
      <w:docPartBody>
        <w:p w:rsidR="00E37479" w:rsidRDefault="005760B6" w:rsidP="005760B6">
          <w:pPr>
            <w:pStyle w:val="DE56C6D18E654F5B8A0F6E49E3985C8B"/>
          </w:pPr>
          <w:r>
            <w:rPr>
              <w:rStyle w:val="Platshllartext"/>
            </w:rPr>
            <w:t xml:space="preserve"> </w:t>
          </w:r>
        </w:p>
      </w:docPartBody>
    </w:docPart>
    <w:docPart>
      <w:docPartPr>
        <w:name w:val="C471A4A6EEA042EDAC1874C81141A003"/>
        <w:category>
          <w:name w:val="Allmänt"/>
          <w:gallery w:val="placeholder"/>
        </w:category>
        <w:types>
          <w:type w:val="bbPlcHdr"/>
        </w:types>
        <w:behaviors>
          <w:behavior w:val="content"/>
        </w:behaviors>
        <w:guid w:val="{4744BE15-2AA3-4339-AA45-2B946F30ECAD}"/>
      </w:docPartPr>
      <w:docPartBody>
        <w:p w:rsidR="00E37479" w:rsidRDefault="005760B6" w:rsidP="005760B6">
          <w:pPr>
            <w:pStyle w:val="C471A4A6EEA042EDAC1874C81141A003"/>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0B6"/>
    <w:rsid w:val="005760B6"/>
    <w:rsid w:val="00640170"/>
    <w:rsid w:val="00E3747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44724D1D9B148289348802EE5828B51">
    <w:name w:val="D44724D1D9B148289348802EE5828B51"/>
    <w:rsid w:val="005760B6"/>
  </w:style>
  <w:style w:type="character" w:styleId="Platshllartext">
    <w:name w:val="Placeholder Text"/>
    <w:basedOn w:val="Standardstycketeckensnitt"/>
    <w:uiPriority w:val="99"/>
    <w:semiHidden/>
    <w:rsid w:val="005760B6"/>
    <w:rPr>
      <w:noProof w:val="0"/>
      <w:color w:val="808080"/>
    </w:rPr>
  </w:style>
  <w:style w:type="paragraph" w:customStyle="1" w:styleId="098B6FD88A5B48BDBDE3F76EE2624B9C">
    <w:name w:val="098B6FD88A5B48BDBDE3F76EE2624B9C"/>
    <w:rsid w:val="005760B6"/>
  </w:style>
  <w:style w:type="paragraph" w:customStyle="1" w:styleId="DE1BE41FB7254D6F949F2686E2FBD3BE">
    <w:name w:val="DE1BE41FB7254D6F949F2686E2FBD3BE"/>
    <w:rsid w:val="005760B6"/>
  </w:style>
  <w:style w:type="paragraph" w:customStyle="1" w:styleId="ECD63168AB124371934791168A70203E">
    <w:name w:val="ECD63168AB124371934791168A70203E"/>
    <w:rsid w:val="005760B6"/>
  </w:style>
  <w:style w:type="paragraph" w:customStyle="1" w:styleId="E8F6313C856A4C468EA897CAE279A841">
    <w:name w:val="E8F6313C856A4C468EA897CAE279A841"/>
    <w:rsid w:val="005760B6"/>
  </w:style>
  <w:style w:type="paragraph" w:customStyle="1" w:styleId="FE10EE085E144E7EA52C68AD95BB3C36">
    <w:name w:val="FE10EE085E144E7EA52C68AD95BB3C36"/>
    <w:rsid w:val="005760B6"/>
  </w:style>
  <w:style w:type="paragraph" w:customStyle="1" w:styleId="F3F54B97C13A4C299695760E5EF7D2DC">
    <w:name w:val="F3F54B97C13A4C299695760E5EF7D2DC"/>
    <w:rsid w:val="005760B6"/>
  </w:style>
  <w:style w:type="paragraph" w:customStyle="1" w:styleId="35B0D52F80C44D7D8101548963BB461E">
    <w:name w:val="35B0D52F80C44D7D8101548963BB461E"/>
    <w:rsid w:val="005760B6"/>
  </w:style>
  <w:style w:type="paragraph" w:customStyle="1" w:styleId="5F04E8336F604BBFBFC5571A3E2DA025">
    <w:name w:val="5F04E8336F604BBFBFC5571A3E2DA025"/>
    <w:rsid w:val="005760B6"/>
  </w:style>
  <w:style w:type="paragraph" w:customStyle="1" w:styleId="24FB1EC187464A11AFF67605564EDDEA">
    <w:name w:val="24FB1EC187464A11AFF67605564EDDEA"/>
    <w:rsid w:val="005760B6"/>
  </w:style>
  <w:style w:type="paragraph" w:customStyle="1" w:styleId="DE56C6D18E654F5B8A0F6E49E3985C8B">
    <w:name w:val="DE56C6D18E654F5B8A0F6E49E3985C8B"/>
    <w:rsid w:val="005760B6"/>
  </w:style>
  <w:style w:type="paragraph" w:customStyle="1" w:styleId="FE10EE085E144E7EA52C68AD95BB3C361">
    <w:name w:val="FE10EE085E144E7EA52C68AD95BB3C361"/>
    <w:rsid w:val="005760B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24FB1EC187464A11AFF67605564EDDEA1">
    <w:name w:val="24FB1EC187464A11AFF67605564EDDEA1"/>
    <w:rsid w:val="005760B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FCBC3B25AB194B4795F7508515867CDF">
    <w:name w:val="FCBC3B25AB194B4795F7508515867CDF"/>
    <w:rsid w:val="005760B6"/>
  </w:style>
  <w:style w:type="paragraph" w:customStyle="1" w:styleId="16E3021067F344509FFFB54D8F997BFE">
    <w:name w:val="16E3021067F344509FFFB54D8F997BFE"/>
    <w:rsid w:val="005760B6"/>
  </w:style>
  <w:style w:type="paragraph" w:customStyle="1" w:styleId="AB3D5C7E329A41FA9D028EC1C9FFCB87">
    <w:name w:val="AB3D5C7E329A41FA9D028EC1C9FFCB87"/>
    <w:rsid w:val="005760B6"/>
  </w:style>
  <w:style w:type="paragraph" w:customStyle="1" w:styleId="4DA0D2AA14D142EE8E6C4B5FE691A25F">
    <w:name w:val="4DA0D2AA14D142EE8E6C4B5FE691A25F"/>
    <w:rsid w:val="005760B6"/>
  </w:style>
  <w:style w:type="paragraph" w:customStyle="1" w:styleId="251FF97686CC4242BCBF9D30B15D611D">
    <w:name w:val="251FF97686CC4242BCBF9D30B15D611D"/>
    <w:rsid w:val="005760B6"/>
  </w:style>
  <w:style w:type="paragraph" w:customStyle="1" w:styleId="C471A4A6EEA042EDAC1874C81141A003">
    <w:name w:val="C471A4A6EEA042EDAC1874C81141A003"/>
    <w:rsid w:val="005760B6"/>
  </w:style>
  <w:style w:type="paragraph" w:customStyle="1" w:styleId="A8E1954984DB4ADEAF0C79ED788BA87B">
    <w:name w:val="A8E1954984DB4ADEAF0C79ED788BA87B"/>
    <w:rsid w:val="005760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
    <OrganisationInfo>
      <Organisatoriskenhet1>Miljödepartementet</Organisatoriskenhet1>
      <Organisatoriskenhet2> </Organisatoriskenhet2>
      <Organisatoriskenhet3> </Organisatoriskenhet3>
      <Organisatoriskenhet1Id>168</Organisatoriskenhet1Id>
      <Organisatoriskenhet2Id> </Organisatoriskenhet2Id>
      <Organisatoriskenhet3Id> </Organisatoriskenhet3Id>
    </OrganisationInfo>
    <HeaderDate>2020-06-03T00:00:00</HeaderDate>
    <Office/>
    <Dnr>M2020/00829/Nm</Dnr>
    <ParagrafNr/>
    <DocumentTitle/>
    <VisitingAddress/>
    <Extra1/>
    <Extra2/>
    <Extra3>Betty Malmberg</Extra3>
    <Number/>
    <Recipient>Till riksdagen</Recipient>
    <SenderText/>
    <DocNumber/>
    <Doclanguage>1053</Doclanguage>
    <Appendix/>
    <LogotypeName>RK_LOGO_SV_BW.emf</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
    <OrganisationInfo>
      <Organisatoriskenhet1>Miljödepartementet</Organisatoriskenhet1>
      <Organisatoriskenhet2> </Organisatoriskenhet2>
      <Organisatoriskenhet3> </Organisatoriskenhet3>
      <Organisatoriskenhet1Id>168</Organisatoriskenhet1Id>
      <Organisatoriskenhet2Id> </Organisatoriskenhet2Id>
      <Organisatoriskenhet3Id> </Organisatoriskenhet3Id>
    </OrganisationInfo>
    <HeaderDate>2020-06-03T00:00:00</HeaderDate>
    <Office/>
    <Dnr>M2020/00829/Nm</Dnr>
    <ParagrafNr/>
    <DocumentTitle/>
    <VisitingAddress/>
    <Extra1/>
    <Extra2/>
    <Extra3>Betty Malmberg</Extra3>
    <Number/>
    <Recipient>Till riksdagen</Recipient>
    <SenderText/>
    <DocNumber/>
    <Doclanguage>1053</Doclanguage>
    <Appendix/>
    <LogotypeName>RK_LOGO_SV_BW.emf</LogotypeName>
  </BaseInfo>
</DocumentInfo>
</file>

<file path=customXml/item5.xml><?xml version="1.0" encoding="utf-8"?>
<ct:contentTypeSchema xmlns:ct="http://schemas.microsoft.com/office/2006/metadata/contentType" xmlns:ma="http://schemas.microsoft.com/office/2006/metadata/properties/metaAttributes" ct:_="" ma:_="" ma:contentTypeName="RK Word" ma:contentTypeID="0x010100BBA312BF02777149882D207184EC35C03200AC1AFD10C90FF945BD63FEBBF48F061D" ma:contentTypeVersion="29" ma:contentTypeDescription="Skapa nytt dokument med möjlighet att välja RK-mall" ma:contentTypeScope="" ma:versionID="5acb17481dfb77f2e46c72a4475d9d5a">
  <xsd:schema xmlns:xsd="http://www.w3.org/2001/XMLSchema" xmlns:xs="http://www.w3.org/2001/XMLSchema" xmlns:p="http://schemas.microsoft.com/office/2006/metadata/properties" xmlns:ns2="cc625d36-bb37-4650-91b9-0c96159295ba" xmlns:ns3="4e9c2f0c-7bf8-49af-8356-cbf363fc78a7" xmlns:ns4="393aa91a-fcfd-4bc0-9211-36382cacc5c9" targetNamespace="http://schemas.microsoft.com/office/2006/metadata/properties" ma:root="true" ma:fieldsID="a35d8030d88b9b969c9d13d77badec2a" ns2:_="" ns3:_="" ns4:_="">
    <xsd:import namespace="cc625d36-bb37-4650-91b9-0c96159295ba"/>
    <xsd:import namespace="4e9c2f0c-7bf8-49af-8356-cbf363fc78a7"/>
    <xsd:import namespace="393aa91a-fcfd-4bc0-9211-36382cacc5c9"/>
    <xsd:element name="properties">
      <xsd:complexType>
        <xsd:sequence>
          <xsd:element name="documentManagement">
            <xsd:complexType>
              <xsd:all>
                <xsd:element ref="ns2:TaxCatchAll" minOccurs="0"/>
                <xsd:element ref="ns2:TaxCatchAllLabel" minOccurs="0"/>
                <xsd:element ref="ns2:k46d94c0acf84ab9a79866a9d8b1905f" minOccurs="0"/>
                <xsd:element ref="ns2:edbe0b5c82304c8e847ab7b8c02a77c3" minOccurs="0"/>
                <xsd:element ref="ns3:DirtyMigration"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 ma:index="4" nillable="true" ma:displayName="Taxonomy Catch All Column" ma:description="" ma:hidden="true" ma:list="{55dc6a68-92c0-4634-b8fc-39181434be27}" ma:internalName="TaxCatchAll" ma:showField="CatchAllData" ma:web="c4db1c38-f512-44fd-bf83-160b8527881d">
      <xsd:complexType>
        <xsd:complexContent>
          <xsd:extension base="dms:MultiChoiceLookup">
            <xsd:sequence>
              <xsd:element name="Value" type="dms:Lookup" maxOccurs="unbounded" minOccurs="0" nillable="true"/>
            </xsd:sequence>
          </xsd:extension>
        </xsd:complexContent>
      </xsd:complexType>
    </xsd:element>
    <xsd:element name="TaxCatchAllLabel" ma:index="5" nillable="true" ma:displayName="Taxonomy Catch All Column1" ma:description="" ma:hidden="true" ma:list="{55dc6a68-92c0-4634-b8fc-39181434be27}" ma:internalName="TaxCatchAllLabel" ma:readOnly="true" ma:showField="CatchAllDataLabel" ma:web="c4db1c38-f512-44fd-bf83-160b8527881d">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6" nillable="true" ma:taxonomy="true" ma:internalName="k46d94c0acf84ab9a79866a9d8b1905f" ma:taxonomyFieldName="Organisation" ma:displayName="Organisatorisk enhet"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edbe0b5c82304c8e847ab7b8c02a77c3" ma:index="13"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DirtyMigration" ma:index="14"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93aa91a-fcfd-4bc0-9211-36382cacc5c9" elementFormDefault="qualified">
    <xsd:import namespace="http://schemas.microsoft.com/office/2006/documentManagement/types"/>
    <xsd:import namespace="http://schemas.microsoft.com/office/infopath/2007/PartnerControls"/>
    <xsd:element name="_dlc_DocId" ma:index="15" nillable="true" ma:displayName="Dokument-ID-värde" ma:description="Värdet för dokument-ID som tilldelats till det här objektet." ma:internalName="_dlc_DocId" ma:readOnly="true">
      <xsd:simpleType>
        <xsd:restriction base="dms:Text"/>
      </xsd:simpleType>
    </xsd:element>
    <xsd:element name="_dlc_DocIdUrl" ma:index="16"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Innehållstyp"/>
        <xsd:element ref="dc:title" minOccurs="0" maxOccurs="1" ma:index="3"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customXsn xmlns="http://schemas.microsoft.com/office/2006/metadata/customXsn">
  <xsnLocation/>
  <cached>True</cached>
  <openByDefault>False</openByDefault>
  <xsnScope/>
</customXsn>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fb9c76f5-d74a-4a8b-a8d2-6b75ba88137c</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B69A10-487A-4443-83C0-74F23C13D868}"/>
</file>

<file path=customXml/itemProps2.xml><?xml version="1.0" encoding="utf-8"?>
<ds:datastoreItem xmlns:ds="http://schemas.openxmlformats.org/officeDocument/2006/customXml" ds:itemID="{AFFE82D3-E5CD-4D53-98A4-A0D0CEC453F0}"/>
</file>

<file path=customXml/itemProps3.xml><?xml version="1.0" encoding="utf-8"?>
<ds:datastoreItem xmlns:ds="http://schemas.openxmlformats.org/officeDocument/2006/customXml" ds:itemID="{04276D64-6C77-41CB-90D5-022AB940CD22}"/>
</file>

<file path=customXml/itemProps4.xml><?xml version="1.0" encoding="utf-8"?>
<ds:datastoreItem xmlns:ds="http://schemas.openxmlformats.org/officeDocument/2006/customXml" ds:itemID="{AFFE82D3-E5CD-4D53-98A4-A0D0CEC453F0}">
  <ds:schemaRefs>
    <ds:schemaRef ds:uri="http://lp/documentinfo/RK"/>
  </ds:schemaRefs>
</ds:datastoreItem>
</file>

<file path=customXml/itemProps5.xml><?xml version="1.0" encoding="utf-8"?>
<ds:datastoreItem xmlns:ds="http://schemas.openxmlformats.org/officeDocument/2006/customXml" ds:itemID="{A7C2E739-1741-483B-83B1-7F98E0565F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625d36-bb37-4650-91b9-0c96159295ba"/>
    <ds:schemaRef ds:uri="4e9c2f0c-7bf8-49af-8356-cbf363fc78a7"/>
    <ds:schemaRef ds:uri="393aa91a-fcfd-4bc0-9211-36382cacc5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CF53E05-7635-4B3B-AE30-CAFCB905D3E2}">
  <ds:schemaRefs>
    <ds:schemaRef ds:uri="http://schemas.microsoft.com/office/2006/metadata/customXsn"/>
  </ds:schemaRefs>
</ds:datastoreItem>
</file>

<file path=customXml/itemProps7.xml><?xml version="1.0" encoding="utf-8"?>
<ds:datastoreItem xmlns:ds="http://schemas.openxmlformats.org/officeDocument/2006/customXml" ds:itemID="{F87F8D9C-4F4B-4719-A466-05FE8E08AAAB}"/>
</file>

<file path=customXml/itemProps8.xml><?xml version="1.0" encoding="utf-8"?>
<ds:datastoreItem xmlns:ds="http://schemas.openxmlformats.org/officeDocument/2006/customXml" ds:itemID="{98131134-48BC-4000-A598-BC35790DD9F7}"/>
</file>

<file path=docProps/app.xml><?xml version="1.0" encoding="utf-8"?>
<Properties xmlns="http://schemas.openxmlformats.org/officeDocument/2006/extended-properties" xmlns:vt="http://schemas.openxmlformats.org/officeDocument/2006/docPropsVTypes">
  <Template>RK Basmall</Template>
  <TotalTime>0</TotalTime>
  <Pages>2</Pages>
  <Words>535</Words>
  <Characters>2838</Characters>
  <Application>Microsoft Office Word</Application>
  <DocSecurity>4</DocSecurity>
  <Lines>23</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1426 av Betty Malmberg (M) Skyddad natur.docx</dc:title>
  <dc:subject/>
  <dc:creator>Josefin Olsson</dc:creator>
  <cp:keywords/>
  <dc:description/>
  <cp:lastModifiedBy>Thomas H Pettersson</cp:lastModifiedBy>
  <cp:revision>2</cp:revision>
  <dcterms:created xsi:type="dcterms:W3CDTF">2020-06-03T08:46:00Z</dcterms:created>
  <dcterms:modified xsi:type="dcterms:W3CDTF">2020-06-03T08:46:00Z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123a512e-e0ce-4d3c-9530-20c0af30111f</vt:lpwstr>
  </property>
  <property fmtid="{D5CDD505-2E9C-101B-9397-08002B2CF9AE}" pid="7" name="TaxKeyword">
    <vt:lpwstr/>
  </property>
  <property fmtid="{D5CDD505-2E9C-101B-9397-08002B2CF9AE}" pid="8" name="TaxKeywordTaxHTField">
    <vt:lpwstr/>
  </property>
</Properties>
</file>