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F5803" w14:textId="2AD397FC" w:rsidR="00352C1F" w:rsidRDefault="00352C1F" w:rsidP="00DA0661">
      <w:pPr>
        <w:pStyle w:val="Rubrik"/>
      </w:pPr>
      <w:bookmarkStart w:id="0" w:name="Start"/>
      <w:bookmarkEnd w:id="0"/>
      <w:r>
        <w:t xml:space="preserve">Svar på fråga 2020/21:613 av Alexandra </w:t>
      </w:r>
      <w:proofErr w:type="spellStart"/>
      <w:r>
        <w:t>Anstrell</w:t>
      </w:r>
      <w:proofErr w:type="spellEnd"/>
      <w:r>
        <w:t xml:space="preserve"> (M)</w:t>
      </w:r>
      <w:r>
        <w:br/>
      </w:r>
      <w:r w:rsidRPr="00352C1F">
        <w:t>Ökad belastning på Sveriges nationella informationsnummer</w:t>
      </w:r>
    </w:p>
    <w:p w14:paraId="3FD05484" w14:textId="2BF958DD" w:rsidR="00352C1F" w:rsidRDefault="00352C1F" w:rsidP="00352C1F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</w:t>
      </w:r>
      <w:r w:rsidRPr="00352C1F">
        <w:t xml:space="preserve"> </w:t>
      </w:r>
      <w:r>
        <w:t xml:space="preserve">jag och regeringen </w:t>
      </w:r>
      <w:r w:rsidR="006752E4">
        <w:t xml:space="preserve">har </w:t>
      </w:r>
      <w:r>
        <w:t>för avsikt att fatta några beslut för att förbättra SOS Alarms möjligheter att hantera arbetsbelastningen på det nationella informationsnumret 113 13.</w:t>
      </w:r>
    </w:p>
    <w:p w14:paraId="01654CBB" w14:textId="1471C404" w:rsidR="00872FBE" w:rsidRDefault="00CD4780" w:rsidP="00CD4780">
      <w:pPr>
        <w:pStyle w:val="Brdtext"/>
      </w:pPr>
      <w:r>
        <w:t>Coronap</w:t>
      </w:r>
      <w:r w:rsidR="00F36B68">
        <w:t>a</w:t>
      </w:r>
      <w:r w:rsidR="00277FEB">
        <w:t>n</w:t>
      </w:r>
      <w:r>
        <w:t>demin har</w:t>
      </w:r>
      <w:r w:rsidR="00F36B68">
        <w:t xml:space="preserve"> periodvis </w:t>
      </w:r>
      <w:r w:rsidR="00AF12D8">
        <w:t xml:space="preserve">under året </w:t>
      </w:r>
      <w:r>
        <w:t xml:space="preserve">medfört </w:t>
      </w:r>
      <w:r w:rsidR="002A0409">
        <w:t xml:space="preserve">ett </w:t>
      </w:r>
      <w:r>
        <w:t>kraftigt ökat antal samtal till</w:t>
      </w:r>
      <w:r w:rsidR="00F36B68">
        <w:t xml:space="preserve"> informationsnumret</w:t>
      </w:r>
      <w:r>
        <w:t xml:space="preserve"> 113 13</w:t>
      </w:r>
      <w:r w:rsidR="00872FBE">
        <w:t>,</w:t>
      </w:r>
      <w:r>
        <w:t xml:space="preserve"> som är en del av SOS Alarms samhällsuppdrag.</w:t>
      </w:r>
      <w:r w:rsidR="00872FBE">
        <w:t xml:space="preserve"> Med anledning av det</w:t>
      </w:r>
      <w:r w:rsidR="00231FE0">
        <w:t>ta</w:t>
      </w:r>
      <w:r w:rsidR="00872FBE">
        <w:t xml:space="preserve"> </w:t>
      </w:r>
      <w:r w:rsidR="00231FE0">
        <w:t>höjdes</w:t>
      </w:r>
      <w:r w:rsidR="00826FCA">
        <w:t xml:space="preserve"> genom </w:t>
      </w:r>
      <w:proofErr w:type="spellStart"/>
      <w:r w:rsidR="00826FCA">
        <w:t>vårändrings</w:t>
      </w:r>
      <w:r w:rsidR="00054659">
        <w:softHyphen/>
      </w:r>
      <w:r w:rsidR="00826FCA">
        <w:t>budgeten</w:t>
      </w:r>
      <w:proofErr w:type="spellEnd"/>
      <w:r w:rsidR="00826FCA">
        <w:t xml:space="preserve"> </w:t>
      </w:r>
      <w:r w:rsidR="00872FBE">
        <w:t>statens ersättning till SOS Alarm</w:t>
      </w:r>
      <w:r w:rsidR="002A0409">
        <w:t xml:space="preserve"> </w:t>
      </w:r>
      <w:r w:rsidR="00872FBE">
        <w:t>med 15 miljoner kronor</w:t>
      </w:r>
      <w:r w:rsidR="006B7C2E">
        <w:t xml:space="preserve"> för 2020</w:t>
      </w:r>
      <w:r w:rsidR="00054659">
        <w:t>.</w:t>
      </w:r>
    </w:p>
    <w:p w14:paraId="3A59D0F0" w14:textId="4421C9D4" w:rsidR="00AF12D8" w:rsidRDefault="003264E0" w:rsidP="00352C1F">
      <w:pPr>
        <w:pStyle w:val="Brdtext"/>
      </w:pPr>
      <w:r w:rsidRPr="003264E0">
        <w:t xml:space="preserve">SOS Alarm </w:t>
      </w:r>
      <w:r>
        <w:t xml:space="preserve">har </w:t>
      </w:r>
      <w:r w:rsidR="00277FEB">
        <w:t xml:space="preserve">nyligen </w:t>
      </w:r>
      <w:r w:rsidRPr="003264E0">
        <w:t>hemställ</w:t>
      </w:r>
      <w:r>
        <w:t>t</w:t>
      </w:r>
      <w:r w:rsidRPr="003264E0">
        <w:t xml:space="preserve"> om </w:t>
      </w:r>
      <w:r w:rsidR="00277FEB">
        <w:t xml:space="preserve">ytterligare </w:t>
      </w:r>
      <w:r w:rsidR="006B7C2E">
        <w:t xml:space="preserve">extra </w:t>
      </w:r>
      <w:r w:rsidR="00277FEB">
        <w:t>ersättning från staten</w:t>
      </w:r>
      <w:r w:rsidRPr="003264E0">
        <w:t xml:space="preserve"> med 30 miljoner kronor</w:t>
      </w:r>
      <w:r w:rsidR="00AF12D8">
        <w:t xml:space="preserve">, </w:t>
      </w:r>
      <w:r w:rsidR="00826FCA">
        <w:t>eftersom</w:t>
      </w:r>
      <w:r w:rsidR="00AF12D8">
        <w:t xml:space="preserve"> bolaget förutser en fortsatt hög belastning på informationsnumret 113 13 </w:t>
      </w:r>
      <w:r w:rsidR="00EF4F4C">
        <w:t xml:space="preserve">även </w:t>
      </w:r>
      <w:r w:rsidR="00AF12D8">
        <w:t>nästa år på grund av pandemin.</w:t>
      </w:r>
    </w:p>
    <w:p w14:paraId="2F83B746" w14:textId="6DDBA3AB" w:rsidR="00231FE0" w:rsidRDefault="00282CCA" w:rsidP="00352C1F">
      <w:pPr>
        <w:pStyle w:val="Brdtext"/>
      </w:pPr>
      <w:r>
        <w:t>R</w:t>
      </w:r>
      <w:r w:rsidR="00102AFE">
        <w:t xml:space="preserve">egeringen </w:t>
      </w:r>
      <w:r>
        <w:t xml:space="preserve">anser att </w:t>
      </w:r>
      <w:r w:rsidR="00102AFE">
        <w:t>det</w:t>
      </w:r>
      <w:r w:rsidR="00231FE0">
        <w:t xml:space="preserve"> </w:t>
      </w:r>
      <w:r>
        <w:t xml:space="preserve">är </w:t>
      </w:r>
      <w:r w:rsidR="00AF12D8">
        <w:t>av stor vikt att enskilda</w:t>
      </w:r>
      <w:r w:rsidR="006B7C2E">
        <w:t xml:space="preserve"> utan att ha ett vårdbehov</w:t>
      </w:r>
      <w:r w:rsidR="00AF12D8">
        <w:t xml:space="preserve"> </w:t>
      </w:r>
      <w:r w:rsidR="006B7C2E">
        <w:t xml:space="preserve">ska </w:t>
      </w:r>
      <w:r w:rsidR="005A2C3F">
        <w:t>få</w:t>
      </w:r>
      <w:r w:rsidR="00EF4F4C">
        <w:t xml:space="preserve"> </w:t>
      </w:r>
      <w:r w:rsidR="00AF12D8">
        <w:t xml:space="preserve">tillgång till </w:t>
      </w:r>
      <w:r w:rsidR="006B7C2E">
        <w:t xml:space="preserve">allmän </w:t>
      </w:r>
      <w:r w:rsidR="00AF12D8">
        <w:t>information</w:t>
      </w:r>
      <w:r w:rsidR="006B7C2E">
        <w:t xml:space="preserve"> om co</w:t>
      </w:r>
      <w:r w:rsidR="004B2B25">
        <w:t>vid-19</w:t>
      </w:r>
      <w:r w:rsidR="00AF12D8">
        <w:t xml:space="preserve"> genom</w:t>
      </w:r>
      <w:r w:rsidR="00EF4F4C">
        <w:t xml:space="preserve"> att ringa till</w:t>
      </w:r>
      <w:r w:rsidR="00AF12D8">
        <w:t xml:space="preserve"> informationsnumret 113 13</w:t>
      </w:r>
      <w:r w:rsidR="00231FE0">
        <w:t>. SOS Alarms hemställan bereds i Regeringskansliet.</w:t>
      </w:r>
    </w:p>
    <w:p w14:paraId="7D833AF0" w14:textId="41504E11" w:rsidR="00231FE0" w:rsidRDefault="005A2C3F" w:rsidP="00352C1F">
      <w:pPr>
        <w:pStyle w:val="Brdtext"/>
      </w:pPr>
      <w:r>
        <w:t>Stockholm den 2 december 2020</w:t>
      </w:r>
    </w:p>
    <w:p w14:paraId="40CFB605" w14:textId="17D2ED6E" w:rsidR="005A2C3F" w:rsidRDefault="005A2C3F" w:rsidP="00352C1F">
      <w:pPr>
        <w:pStyle w:val="Brdtext"/>
      </w:pPr>
    </w:p>
    <w:p w14:paraId="11EB51F5" w14:textId="77777777" w:rsidR="00054659" w:rsidRDefault="00054659" w:rsidP="00352C1F">
      <w:pPr>
        <w:pStyle w:val="Brdtext"/>
      </w:pPr>
    </w:p>
    <w:p w14:paraId="0618FEC0" w14:textId="46AE6B0E" w:rsidR="00352C1F" w:rsidRPr="003E6E77" w:rsidRDefault="005A2C3F" w:rsidP="00DB48AB">
      <w:pPr>
        <w:pStyle w:val="Brdtext"/>
      </w:pPr>
      <w:r w:rsidRPr="003E6E77">
        <w:t>Mikael Damberg</w:t>
      </w:r>
    </w:p>
    <w:sectPr w:rsidR="00352C1F" w:rsidRPr="003E6E77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CD6B0" w14:textId="77777777" w:rsidR="00892B1E" w:rsidRDefault="00892B1E" w:rsidP="00A87A54">
      <w:pPr>
        <w:spacing w:after="0" w:line="240" w:lineRule="auto"/>
      </w:pPr>
      <w:r>
        <w:separator/>
      </w:r>
    </w:p>
  </w:endnote>
  <w:endnote w:type="continuationSeparator" w:id="0">
    <w:p w14:paraId="7DCFE083" w14:textId="77777777" w:rsidR="00892B1E" w:rsidRDefault="00892B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A0A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01E98A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DE3E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21A1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D2F5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359A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0608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284C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AB08EE" w14:textId="77777777" w:rsidTr="00C26068">
      <w:trPr>
        <w:trHeight w:val="227"/>
      </w:trPr>
      <w:tc>
        <w:tcPr>
          <w:tcW w:w="4074" w:type="dxa"/>
        </w:tcPr>
        <w:p w14:paraId="458C14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E971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827A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7B35B" w14:textId="77777777" w:rsidR="00892B1E" w:rsidRDefault="00892B1E" w:rsidP="00A87A54">
      <w:pPr>
        <w:spacing w:after="0" w:line="240" w:lineRule="auto"/>
      </w:pPr>
      <w:r>
        <w:separator/>
      </w:r>
    </w:p>
  </w:footnote>
  <w:footnote w:type="continuationSeparator" w:id="0">
    <w:p w14:paraId="1C62A85C" w14:textId="77777777" w:rsidR="00892B1E" w:rsidRDefault="00892B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45A38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D0A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52C1F" w14:paraId="1538DAFC" w14:textId="77777777" w:rsidTr="00C93EBA">
      <w:trPr>
        <w:trHeight w:val="227"/>
      </w:trPr>
      <w:tc>
        <w:tcPr>
          <w:tcW w:w="5534" w:type="dxa"/>
        </w:tcPr>
        <w:p w14:paraId="055EBD83" w14:textId="77777777" w:rsidR="00352C1F" w:rsidRPr="007D73AB" w:rsidRDefault="00352C1F">
          <w:pPr>
            <w:pStyle w:val="Sidhuvud"/>
          </w:pPr>
        </w:p>
      </w:tc>
      <w:tc>
        <w:tcPr>
          <w:tcW w:w="3170" w:type="dxa"/>
          <w:vAlign w:val="bottom"/>
        </w:tcPr>
        <w:p w14:paraId="1E99100D" w14:textId="77777777" w:rsidR="00352C1F" w:rsidRPr="007D73AB" w:rsidRDefault="00352C1F" w:rsidP="00340DE0">
          <w:pPr>
            <w:pStyle w:val="Sidhuvud"/>
          </w:pPr>
        </w:p>
      </w:tc>
      <w:tc>
        <w:tcPr>
          <w:tcW w:w="1134" w:type="dxa"/>
        </w:tcPr>
        <w:p w14:paraId="710984CF" w14:textId="77777777" w:rsidR="00352C1F" w:rsidRDefault="00352C1F" w:rsidP="005A703A">
          <w:pPr>
            <w:pStyle w:val="Sidhuvud"/>
          </w:pPr>
        </w:p>
      </w:tc>
    </w:tr>
    <w:tr w:rsidR="00352C1F" w14:paraId="0F0FF670" w14:textId="77777777" w:rsidTr="00C93EBA">
      <w:trPr>
        <w:trHeight w:val="1928"/>
      </w:trPr>
      <w:tc>
        <w:tcPr>
          <w:tcW w:w="5534" w:type="dxa"/>
        </w:tcPr>
        <w:p w14:paraId="4135AAAC" w14:textId="77777777" w:rsidR="00352C1F" w:rsidRPr="00340DE0" w:rsidRDefault="00352C1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CFBC07" wp14:editId="136D330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E15A02" w14:textId="77777777" w:rsidR="00352C1F" w:rsidRPr="00710A6C" w:rsidRDefault="00352C1F" w:rsidP="00EE3C0F">
          <w:pPr>
            <w:pStyle w:val="Sidhuvud"/>
            <w:rPr>
              <w:b/>
            </w:rPr>
          </w:pPr>
        </w:p>
        <w:p w14:paraId="5A46CA2E" w14:textId="77777777" w:rsidR="00352C1F" w:rsidRDefault="00352C1F" w:rsidP="00EE3C0F">
          <w:pPr>
            <w:pStyle w:val="Sidhuvud"/>
          </w:pPr>
        </w:p>
        <w:p w14:paraId="68C71D2D" w14:textId="77777777" w:rsidR="00352C1F" w:rsidRDefault="00352C1F" w:rsidP="00EE3C0F">
          <w:pPr>
            <w:pStyle w:val="Sidhuvud"/>
          </w:pPr>
        </w:p>
        <w:p w14:paraId="39B738B7" w14:textId="77777777" w:rsidR="00352C1F" w:rsidRDefault="00352C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C8C9749D7746F9B61C8F4F232E7A8A"/>
            </w:placeholder>
            <w:dataBinding w:prefixMappings="xmlns:ns0='http://lp/documentinfo/RK' " w:xpath="/ns0:DocumentInfo[1]/ns0:BaseInfo[1]/ns0:Dnr[1]" w:storeItemID="{8102751F-7DD4-495E-82C2-C6A605D49005}"/>
            <w:text/>
          </w:sdtPr>
          <w:sdtEndPr/>
          <w:sdtContent>
            <w:p w14:paraId="45079780" w14:textId="77777777" w:rsidR="00352C1F" w:rsidRDefault="004F684C" w:rsidP="00EE3C0F">
              <w:pPr>
                <w:pStyle w:val="Sidhuvud"/>
              </w:pPr>
              <w:r>
                <w:t>Ju2020/04250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DAADB435E2467493FAE1D64938E423"/>
            </w:placeholder>
            <w:showingPlcHdr/>
            <w:dataBinding w:prefixMappings="xmlns:ns0='http://lp/documentinfo/RK' " w:xpath="/ns0:DocumentInfo[1]/ns0:BaseInfo[1]/ns0:DocNumber[1]" w:storeItemID="{8102751F-7DD4-495E-82C2-C6A605D49005}"/>
            <w:text/>
          </w:sdtPr>
          <w:sdtEndPr/>
          <w:sdtContent>
            <w:p w14:paraId="4F4BED3B" w14:textId="77777777" w:rsidR="00352C1F" w:rsidRDefault="00352C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D8C135" w14:textId="77777777" w:rsidR="00352C1F" w:rsidRDefault="00352C1F" w:rsidP="00EE3C0F">
          <w:pPr>
            <w:pStyle w:val="Sidhuvud"/>
          </w:pPr>
        </w:p>
      </w:tc>
      <w:tc>
        <w:tcPr>
          <w:tcW w:w="1134" w:type="dxa"/>
        </w:tcPr>
        <w:p w14:paraId="4C78E0C0" w14:textId="77777777" w:rsidR="00352C1F" w:rsidRDefault="00352C1F" w:rsidP="0094502D">
          <w:pPr>
            <w:pStyle w:val="Sidhuvud"/>
          </w:pPr>
        </w:p>
        <w:p w14:paraId="5452FF10" w14:textId="77777777" w:rsidR="00352C1F" w:rsidRPr="0094502D" w:rsidRDefault="00352C1F" w:rsidP="00EC71A6">
          <w:pPr>
            <w:pStyle w:val="Sidhuvud"/>
          </w:pPr>
        </w:p>
      </w:tc>
    </w:tr>
    <w:tr w:rsidR="00352C1F" w14:paraId="05C3B6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74C96CED5D453DAC171070DC498D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6DD032" w14:textId="77777777" w:rsidR="004F684C" w:rsidRPr="004F684C" w:rsidRDefault="004F684C" w:rsidP="00340DE0">
              <w:pPr>
                <w:pStyle w:val="Sidhuvud"/>
                <w:rPr>
                  <w:b/>
                </w:rPr>
              </w:pPr>
              <w:r w:rsidRPr="004F684C">
                <w:rPr>
                  <w:b/>
                </w:rPr>
                <w:t>Justitiedepartementet</w:t>
              </w:r>
            </w:p>
            <w:p w14:paraId="79D90020" w14:textId="77777777" w:rsidR="00352C1F" w:rsidRPr="00340DE0" w:rsidRDefault="004F684C" w:rsidP="00340DE0">
              <w:pPr>
                <w:pStyle w:val="Sidhuvud"/>
              </w:pPr>
              <w:r w:rsidRPr="004F684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931304B705F4387BDF04097A06AF81F"/>
          </w:placeholder>
          <w:dataBinding w:prefixMappings="xmlns:ns0='http://lp/documentinfo/RK' " w:xpath="/ns0:DocumentInfo[1]/ns0:BaseInfo[1]/ns0:Recipient[1]" w:storeItemID="{8102751F-7DD4-495E-82C2-C6A605D49005}"/>
          <w:text w:multiLine="1"/>
        </w:sdtPr>
        <w:sdtEndPr/>
        <w:sdtContent>
          <w:tc>
            <w:tcPr>
              <w:tcW w:w="3170" w:type="dxa"/>
            </w:tcPr>
            <w:p w14:paraId="14E6D678" w14:textId="77777777" w:rsidR="00352C1F" w:rsidRDefault="00352C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BE8365" w14:textId="77777777" w:rsidR="00352C1F" w:rsidRDefault="00352C1F" w:rsidP="003E6020">
          <w:pPr>
            <w:pStyle w:val="Sidhuvud"/>
          </w:pPr>
        </w:p>
      </w:tc>
    </w:tr>
  </w:tbl>
  <w:p w14:paraId="4043BD6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1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659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7C6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AFE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FE0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FEB"/>
    <w:rsid w:val="00281106"/>
    <w:rsid w:val="00282263"/>
    <w:rsid w:val="00282417"/>
    <w:rsid w:val="00282CCA"/>
    <w:rsid w:val="00282D27"/>
    <w:rsid w:val="00287F0D"/>
    <w:rsid w:val="00292420"/>
    <w:rsid w:val="00296B7A"/>
    <w:rsid w:val="002974DC"/>
    <w:rsid w:val="002A0409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4E0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1F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E77"/>
    <w:rsid w:val="003E7CA0"/>
    <w:rsid w:val="003F1F1F"/>
    <w:rsid w:val="003F299F"/>
    <w:rsid w:val="003F2F1D"/>
    <w:rsid w:val="003F550A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6825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B25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84C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C3F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886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E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C2E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FCA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FBE"/>
    <w:rsid w:val="008730FD"/>
    <w:rsid w:val="00873DA1"/>
    <w:rsid w:val="00875DDD"/>
    <w:rsid w:val="0088065E"/>
    <w:rsid w:val="00881BC6"/>
    <w:rsid w:val="008860CC"/>
    <w:rsid w:val="00886EEE"/>
    <w:rsid w:val="00887F86"/>
    <w:rsid w:val="00890876"/>
    <w:rsid w:val="00891929"/>
    <w:rsid w:val="00892B1E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2A8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A17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2D8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916"/>
    <w:rsid w:val="00BD4D7E"/>
    <w:rsid w:val="00BD4EF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4D6"/>
    <w:rsid w:val="00C73A90"/>
    <w:rsid w:val="00C76D49"/>
    <w:rsid w:val="00C80AD4"/>
    <w:rsid w:val="00C80B5E"/>
    <w:rsid w:val="00C82055"/>
    <w:rsid w:val="00C8630A"/>
    <w:rsid w:val="00C9061B"/>
    <w:rsid w:val="00C93EBA"/>
    <w:rsid w:val="00C954C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78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BCF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658"/>
    <w:rsid w:val="00D921FD"/>
    <w:rsid w:val="00D93714"/>
    <w:rsid w:val="00D94034"/>
    <w:rsid w:val="00D95424"/>
    <w:rsid w:val="00D96717"/>
    <w:rsid w:val="00DA280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F4C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B6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DE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8A1C"/>
  <w15:docId w15:val="{F23E5C7E-CD43-4EC5-B825-229C8404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C8C9749D7746F9B61C8F4F232E7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99543-9D78-4010-971D-9433D95070C1}"/>
      </w:docPartPr>
      <w:docPartBody>
        <w:p w:rsidR="0099626C" w:rsidRDefault="0044769D" w:rsidP="0044769D">
          <w:pPr>
            <w:pStyle w:val="D1C8C9749D7746F9B61C8F4F232E7A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DAADB435E2467493FAE1D64938E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61051D-9006-4388-B279-2419A5C5A9E5}"/>
      </w:docPartPr>
      <w:docPartBody>
        <w:p w:rsidR="0099626C" w:rsidRDefault="0044769D" w:rsidP="0044769D">
          <w:pPr>
            <w:pStyle w:val="DADAADB435E2467493FAE1D64938E4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74C96CED5D453DAC171070DC498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E23BF-DB2D-4B08-8237-A6FC97D691F7}"/>
      </w:docPartPr>
      <w:docPartBody>
        <w:p w:rsidR="0099626C" w:rsidRDefault="0044769D" w:rsidP="0044769D">
          <w:pPr>
            <w:pStyle w:val="C974C96CED5D453DAC171070DC498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1304B705F4387BDF04097A06AF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40B31-FC6B-4965-9535-05BAF84C47DB}"/>
      </w:docPartPr>
      <w:docPartBody>
        <w:p w:rsidR="0099626C" w:rsidRDefault="0044769D" w:rsidP="0044769D">
          <w:pPr>
            <w:pStyle w:val="C931304B705F4387BDF04097A06AF81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9D"/>
    <w:rsid w:val="004160B3"/>
    <w:rsid w:val="0044769D"/>
    <w:rsid w:val="004C29EB"/>
    <w:rsid w:val="0099626C"/>
    <w:rsid w:val="00A35B88"/>
    <w:rsid w:val="00E4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4E0833E2784480914293096098606A">
    <w:name w:val="A44E0833E2784480914293096098606A"/>
    <w:rsid w:val="0044769D"/>
  </w:style>
  <w:style w:type="character" w:styleId="Platshllartext">
    <w:name w:val="Placeholder Text"/>
    <w:basedOn w:val="Standardstycketeckensnitt"/>
    <w:uiPriority w:val="99"/>
    <w:semiHidden/>
    <w:rsid w:val="0044769D"/>
    <w:rPr>
      <w:noProof w:val="0"/>
      <w:color w:val="808080"/>
    </w:rPr>
  </w:style>
  <w:style w:type="paragraph" w:customStyle="1" w:styleId="DB4BF1A00BC84E9BA4760535BDCFD294">
    <w:name w:val="DB4BF1A00BC84E9BA4760535BDCFD294"/>
    <w:rsid w:val="0044769D"/>
  </w:style>
  <w:style w:type="paragraph" w:customStyle="1" w:styleId="1D66065F7F844E1BA951DF8225141CD5">
    <w:name w:val="1D66065F7F844E1BA951DF8225141CD5"/>
    <w:rsid w:val="0044769D"/>
  </w:style>
  <w:style w:type="paragraph" w:customStyle="1" w:styleId="16FBAE2280E04CA79C91F93A84CCFBEB">
    <w:name w:val="16FBAE2280E04CA79C91F93A84CCFBEB"/>
    <w:rsid w:val="0044769D"/>
  </w:style>
  <w:style w:type="paragraph" w:customStyle="1" w:styleId="D1C8C9749D7746F9B61C8F4F232E7A8A">
    <w:name w:val="D1C8C9749D7746F9B61C8F4F232E7A8A"/>
    <w:rsid w:val="0044769D"/>
  </w:style>
  <w:style w:type="paragraph" w:customStyle="1" w:styleId="DADAADB435E2467493FAE1D64938E423">
    <w:name w:val="DADAADB435E2467493FAE1D64938E423"/>
    <w:rsid w:val="0044769D"/>
  </w:style>
  <w:style w:type="paragraph" w:customStyle="1" w:styleId="E7BBC77C6FB94159ABDEF332D2159446">
    <w:name w:val="E7BBC77C6FB94159ABDEF332D2159446"/>
    <w:rsid w:val="0044769D"/>
  </w:style>
  <w:style w:type="paragraph" w:customStyle="1" w:styleId="16DBD99833904D3FBA327C60979DC8D5">
    <w:name w:val="16DBD99833904D3FBA327C60979DC8D5"/>
    <w:rsid w:val="0044769D"/>
  </w:style>
  <w:style w:type="paragraph" w:customStyle="1" w:styleId="C6E63AC88A7D471B9E93ECDA034DFF93">
    <w:name w:val="C6E63AC88A7D471B9E93ECDA034DFF93"/>
    <w:rsid w:val="0044769D"/>
  </w:style>
  <w:style w:type="paragraph" w:customStyle="1" w:styleId="C974C96CED5D453DAC171070DC498D1E">
    <w:name w:val="C974C96CED5D453DAC171070DC498D1E"/>
    <w:rsid w:val="0044769D"/>
  </w:style>
  <w:style w:type="paragraph" w:customStyle="1" w:styleId="C931304B705F4387BDF04097A06AF81F">
    <w:name w:val="C931304B705F4387BDF04097A06AF81F"/>
    <w:rsid w:val="0044769D"/>
  </w:style>
  <w:style w:type="paragraph" w:customStyle="1" w:styleId="DADAADB435E2467493FAE1D64938E4231">
    <w:name w:val="DADAADB435E2467493FAE1D64938E4231"/>
    <w:rsid w:val="004476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74C96CED5D453DAC171070DC498D1E1">
    <w:name w:val="C974C96CED5D453DAC171070DC498D1E1"/>
    <w:rsid w:val="004476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0ADCDD777942C59D8A260964A57F4D">
    <w:name w:val="330ADCDD777942C59D8A260964A57F4D"/>
    <w:rsid w:val="0044769D"/>
  </w:style>
  <w:style w:type="paragraph" w:customStyle="1" w:styleId="8E36E7CFB27E4CD2B150676A90FDEF76">
    <w:name w:val="8E36E7CFB27E4CD2B150676A90FDEF76"/>
    <w:rsid w:val="0044769D"/>
  </w:style>
  <w:style w:type="paragraph" w:customStyle="1" w:styleId="79231F99C4D549A394973CC2D29C0427">
    <w:name w:val="79231F99C4D549A394973CC2D29C0427"/>
    <w:rsid w:val="0044769D"/>
  </w:style>
  <w:style w:type="paragraph" w:customStyle="1" w:styleId="55D969493D064061B8FAC867D95DFAD6">
    <w:name w:val="55D969493D064061B8FAC867D95DFAD6"/>
    <w:rsid w:val="0044769D"/>
  </w:style>
  <w:style w:type="paragraph" w:customStyle="1" w:styleId="929A60850FA9495C938CAA5300A3247D">
    <w:name w:val="929A60850FA9495C938CAA5300A3247D"/>
    <w:rsid w:val="0044769D"/>
  </w:style>
  <w:style w:type="paragraph" w:customStyle="1" w:styleId="8BB0E65CB55F40A4B0B22ED624FD30BF">
    <w:name w:val="8BB0E65CB55F40A4B0B22ED624FD30BF"/>
    <w:rsid w:val="0044769D"/>
  </w:style>
  <w:style w:type="paragraph" w:customStyle="1" w:styleId="F8E2FD84826947ABA6C53FB42B3C0E36">
    <w:name w:val="F8E2FD84826947ABA6C53FB42B3C0E36"/>
    <w:rsid w:val="00447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71bd9f58-c3be-4b86-be55-0627a60ccab1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2020-12-02T00:00:00</HeaderDate>
    <Office/>
    <Dnr>Ju2020/04250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bd353c-4085-4179-89a0-a37c3f823aff">KFC6CWP2AM32-1490769246-1526</_dlc_DocId>
    <_dlc_DocIdUrl xmlns="bebd353c-4085-4179-89a0-a37c3f823aff">
      <Url>https://dhs.sp.regeringskansliet.se/yta/ju-ssk/_layouts/15/DocIdRedir.aspx?ID=KFC6CWP2AM32-1490769246-1526</Url>
      <Description>KFC6CWP2AM32-1490769246-1526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55FA-CF47-4CBB-AE98-7C1A5BE0ABDD}"/>
</file>

<file path=customXml/itemProps2.xml><?xml version="1.0" encoding="utf-8"?>
<ds:datastoreItem xmlns:ds="http://schemas.openxmlformats.org/officeDocument/2006/customXml" ds:itemID="{45E23287-63AB-42C3-8278-768FD039FB05}"/>
</file>

<file path=customXml/itemProps3.xml><?xml version="1.0" encoding="utf-8"?>
<ds:datastoreItem xmlns:ds="http://schemas.openxmlformats.org/officeDocument/2006/customXml" ds:itemID="{8102751F-7DD4-495E-82C2-C6A605D49005}"/>
</file>

<file path=customXml/itemProps4.xml><?xml version="1.0" encoding="utf-8"?>
<ds:datastoreItem xmlns:ds="http://schemas.openxmlformats.org/officeDocument/2006/customXml" ds:itemID="{390481A5-0C48-41A8-A388-57FD2B2C9D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5E23287-63AB-42C3-8278-768FD039FB05}">
  <ds:schemaRefs>
    <ds:schemaRef ds:uri="http://schemas.microsoft.com/office/2006/metadata/properties"/>
    <ds:schemaRef ds:uri="http://schemas.microsoft.com/office/infopath/2007/PartnerControls"/>
    <ds:schemaRef ds:uri="bebd353c-4085-4179-89a0-a37c3f823aff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2F2CB04F-B11E-482C-9D71-63846234E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AF4D36D-C951-437D-BB59-BF3427793966}"/>
</file>

<file path=customXml/itemProps8.xml><?xml version="1.0" encoding="utf-8"?>
<ds:datastoreItem xmlns:ds="http://schemas.openxmlformats.org/officeDocument/2006/customXml" ds:itemID="{8393E2FB-DDDC-4044-BEAA-4276C8F2A3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613 Ökad belastning på Sveriges nationella informationsnummer.docx</dc:title>
  <dc:subject/>
  <dc:creator>Keijo Ekelund</dc:creator>
  <cp:keywords/>
  <dc:description/>
  <cp:lastModifiedBy>Monique Karlsson</cp:lastModifiedBy>
  <cp:revision>4</cp:revision>
  <dcterms:created xsi:type="dcterms:W3CDTF">2020-11-26T14:26:00Z</dcterms:created>
  <dcterms:modified xsi:type="dcterms:W3CDTF">2020-11-27T08:16:00Z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a4bf754a-86cd-46ca-b493-04ec7da1909e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