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3B74" w:rsidP="00DA0661">
      <w:pPr>
        <w:pStyle w:val="Title"/>
      </w:pPr>
      <w:bookmarkStart w:id="0" w:name="Start"/>
      <w:bookmarkEnd w:id="0"/>
      <w:r>
        <w:t xml:space="preserve">Svar på fråga 2021/22:778 av Alexandra </w:t>
      </w:r>
      <w:r>
        <w:t>Anstrell</w:t>
      </w:r>
      <w:r>
        <w:t xml:space="preserve"> (M)</w:t>
      </w:r>
      <w:r>
        <w:br/>
        <w:t>Frihet att testamentera sin kvarlåtenskap</w:t>
      </w:r>
    </w:p>
    <w:p w:rsidR="006A3B74" w:rsidP="006A3B74">
      <w:pPr>
        <w:pStyle w:val="BodyText"/>
      </w:pPr>
      <w:r>
        <w:t xml:space="preserve">Alexandra </w:t>
      </w:r>
      <w:r>
        <w:t>Anstrell</w:t>
      </w:r>
      <w:r>
        <w:t xml:space="preserve"> har frågat mig</w:t>
      </w:r>
      <w:r w:rsidRPr="006A3B74">
        <w:t xml:space="preserve"> </w:t>
      </w:r>
      <w:r>
        <w:t>om jag avser att ta några initiativ för att öka friheten för alla att själva få bestämma om sin kvarlåtenskap efter sin död.</w:t>
      </w:r>
    </w:p>
    <w:p w:rsidR="006A3B74" w:rsidP="006A3B74">
      <w:pPr>
        <w:pStyle w:val="BodyText"/>
      </w:pPr>
      <w:r>
        <w:t xml:space="preserve">I </w:t>
      </w:r>
      <w:r w:rsidRPr="006A3B74">
        <w:t xml:space="preserve">ärvdabalken </w:t>
      </w:r>
      <w:r>
        <w:t xml:space="preserve">återfinns den legala arvsordningen som styr hur </w:t>
      </w:r>
      <w:r w:rsidRPr="006A3B74">
        <w:t xml:space="preserve">arvet </w:t>
      </w:r>
      <w:r>
        <w:t>efter en avliden fördelas. Vid sidan av den efterlevande maken ärver i första hand den avlidnes bröstarvingar, dvs. barn och deras barn. Bröstarving</w:t>
      </w:r>
      <w:r w:rsidR="00A569C0">
        <w:t>arna</w:t>
      </w:r>
      <w:r>
        <w:t xml:space="preserve"> har alltid rätt att få ut sin s.k. laglott i arv. </w:t>
      </w:r>
      <w:r w:rsidR="00A569C0">
        <w:t>De flesta länder i Europa har ett laglottssystem av något slag som begränsar arvlåtarens rätt att testamentera.</w:t>
      </w:r>
    </w:p>
    <w:p w:rsidR="009325C1" w:rsidP="00A569C0">
      <w:pPr>
        <w:pStyle w:val="BodyText"/>
      </w:pPr>
      <w:r>
        <w:t xml:space="preserve">Den fråga som </w:t>
      </w:r>
      <w:r w:rsidRPr="004815B0" w:rsidR="004815B0">
        <w:t xml:space="preserve">Alexandra </w:t>
      </w:r>
      <w:r w:rsidRPr="004815B0" w:rsidR="004815B0">
        <w:t>Anstrell</w:t>
      </w:r>
      <w:r w:rsidRPr="004815B0" w:rsidR="004815B0">
        <w:t xml:space="preserve"> </w:t>
      </w:r>
      <w:r>
        <w:t xml:space="preserve">tar upp har vid </w:t>
      </w:r>
      <w:r w:rsidR="004815B0">
        <w:t>många</w:t>
      </w:r>
      <w:r>
        <w:t xml:space="preserve"> tillfällen behandlats i riksdagen (se </w:t>
      </w:r>
      <w:r>
        <w:t>bl.a.</w:t>
      </w:r>
      <w:r>
        <w:t xml:space="preserve"> civilutskottets betänkande 20</w:t>
      </w:r>
      <w:r w:rsidR="004815B0">
        <w:t>20</w:t>
      </w:r>
      <w:r>
        <w:t>/</w:t>
      </w:r>
      <w:r w:rsidR="004815B0">
        <w:t>2</w:t>
      </w:r>
      <w:r>
        <w:t>1:CU</w:t>
      </w:r>
      <w:r w:rsidR="004815B0">
        <w:t>6</w:t>
      </w:r>
      <w:r>
        <w:t xml:space="preserve">). </w:t>
      </w:r>
      <w:r>
        <w:t xml:space="preserve">Jag delar den uppfattning som riksdagen gett uttryck för, nämligen att </w:t>
      </w:r>
      <w:r w:rsidR="004815B0">
        <w:t xml:space="preserve">det </w:t>
      </w:r>
      <w:r>
        <w:t xml:space="preserve">i nuläget </w:t>
      </w:r>
      <w:r w:rsidR="004815B0">
        <w:t xml:space="preserve">saknas tillräckliga skäl att ta initiativ till en översyn av </w:t>
      </w:r>
      <w:r>
        <w:t xml:space="preserve">de arvsrättsliga </w:t>
      </w:r>
      <w:r w:rsidR="004815B0">
        <w:t>reglerna</w:t>
      </w:r>
      <w:r>
        <w:t xml:space="preserve"> i detta avseende. </w:t>
      </w:r>
    </w:p>
    <w:p w:rsidR="006A3B7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F7E52087C534B34985848166F72FD8F"/>
          </w:placeholder>
          <w:dataBinding w:xpath="/ns0:DocumentInfo[1]/ns0:BaseInfo[1]/ns0:HeaderDate[1]" w:storeItemID="{8C6613E0-3439-4C5D-B820-1D980FDEA03A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569C0">
            <w:t>26</w:t>
          </w:r>
          <w:r>
            <w:t xml:space="preserve"> januari 2022</w:t>
          </w:r>
        </w:sdtContent>
      </w:sdt>
    </w:p>
    <w:p w:rsidR="006A3B74" w:rsidP="004E7A8F">
      <w:pPr>
        <w:pStyle w:val="Brdtextutanavstnd"/>
      </w:pPr>
    </w:p>
    <w:p w:rsidR="006A3B74" w:rsidP="004E7A8F">
      <w:pPr>
        <w:pStyle w:val="Brdtextutanavstnd"/>
      </w:pPr>
    </w:p>
    <w:p w:rsidR="006A3B74" w:rsidP="004E7A8F">
      <w:pPr>
        <w:pStyle w:val="Brdtextutanavstnd"/>
      </w:pPr>
    </w:p>
    <w:p w:rsidR="006A3B74" w:rsidP="00422A41">
      <w:pPr>
        <w:pStyle w:val="BodyText"/>
      </w:pPr>
      <w:r>
        <w:t>Morgan Johansson</w:t>
      </w:r>
    </w:p>
    <w:p w:rsidR="006A3B7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3B7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3B74" w:rsidRPr="007D73AB" w:rsidP="00340DE0">
          <w:pPr>
            <w:pStyle w:val="Header"/>
          </w:pPr>
        </w:p>
      </w:tc>
      <w:tc>
        <w:tcPr>
          <w:tcW w:w="1134" w:type="dxa"/>
        </w:tcPr>
        <w:p w:rsidR="006A3B7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3B7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3B74" w:rsidRPr="00710A6C" w:rsidP="00EE3C0F">
          <w:pPr>
            <w:pStyle w:val="Header"/>
            <w:rPr>
              <w:b/>
            </w:rPr>
          </w:pPr>
        </w:p>
        <w:p w:rsidR="006A3B74" w:rsidP="00EE3C0F">
          <w:pPr>
            <w:pStyle w:val="Header"/>
          </w:pPr>
        </w:p>
        <w:p w:rsidR="006A3B74" w:rsidP="00EE3C0F">
          <w:pPr>
            <w:pStyle w:val="Header"/>
          </w:pPr>
        </w:p>
        <w:p w:rsidR="006A3B7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EB7CCC87B6B4D018CABE01557619CB3"/>
            </w:placeholder>
            <w:dataBinding w:xpath="/ns0:DocumentInfo[1]/ns0:BaseInfo[1]/ns0:Dnr[1]" w:storeItemID="{8C6613E0-3439-4C5D-B820-1D980FDEA03A}" w:prefixMappings="xmlns:ns0='http://lp/documentinfo/RK' "/>
            <w:text/>
          </w:sdtPr>
          <w:sdtContent>
            <w:p w:rsidR="006A3B74" w:rsidP="00EE3C0F">
              <w:pPr>
                <w:pStyle w:val="Header"/>
              </w:pPr>
              <w:r>
                <w:t>Ju2022/00108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CB869C08D947DD918C5842B0662309"/>
            </w:placeholder>
            <w:showingPlcHdr/>
            <w:dataBinding w:xpath="/ns0:DocumentInfo[1]/ns0:BaseInfo[1]/ns0:DocNumber[1]" w:storeItemID="{8C6613E0-3439-4C5D-B820-1D980FDEA03A}" w:prefixMappings="xmlns:ns0='http://lp/documentinfo/RK' "/>
            <w:text/>
          </w:sdtPr>
          <w:sdtContent>
            <w:p w:rsidR="006A3B7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3B74" w:rsidP="00EE3C0F">
          <w:pPr>
            <w:pStyle w:val="Header"/>
          </w:pPr>
        </w:p>
      </w:tc>
      <w:tc>
        <w:tcPr>
          <w:tcW w:w="1134" w:type="dxa"/>
        </w:tcPr>
        <w:p w:rsidR="006A3B74" w:rsidP="0094502D">
          <w:pPr>
            <w:pStyle w:val="Header"/>
          </w:pPr>
        </w:p>
        <w:p w:rsidR="006A3B7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133C7D58524D8C8B6C070B07BAFE6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569C0" w:rsidRPr="00A569C0" w:rsidP="00340DE0">
              <w:pPr>
                <w:pStyle w:val="Header"/>
                <w:rPr>
                  <w:b/>
                </w:rPr>
              </w:pPr>
              <w:r w:rsidRPr="00A569C0">
                <w:rPr>
                  <w:b/>
                </w:rPr>
                <w:t>Justitiedepartementet</w:t>
              </w:r>
            </w:p>
            <w:p w:rsidR="006A3B74" w:rsidRPr="00340DE0" w:rsidP="00340DE0">
              <w:pPr>
                <w:pStyle w:val="Header"/>
              </w:pPr>
              <w:r w:rsidRPr="00A569C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0F8664D4CA4BA58A332379BBC6C8B9"/>
          </w:placeholder>
          <w:dataBinding w:xpath="/ns0:DocumentInfo[1]/ns0:BaseInfo[1]/ns0:Recipient[1]" w:storeItemID="{8C6613E0-3439-4C5D-B820-1D980FDEA03A}" w:prefixMappings="xmlns:ns0='http://lp/documentinfo/RK' "/>
          <w:text w:multiLine="1"/>
        </w:sdtPr>
        <w:sdtContent>
          <w:tc>
            <w:tcPr>
              <w:tcW w:w="3170" w:type="dxa"/>
            </w:tcPr>
            <w:p w:rsidR="006A3B7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3B7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B7CCC87B6B4D018CABE01557619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2BB45-B7EF-409F-A8E1-62BF62A1CEC5}"/>
      </w:docPartPr>
      <w:docPartBody>
        <w:p w:rsidR="004D6D91" w:rsidP="00E140D9">
          <w:pPr>
            <w:pStyle w:val="FEB7CCC87B6B4D018CABE01557619C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CB869C08D947DD918C5842B0662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E3DC7-3F19-431D-885F-3BC21FE6DE45}"/>
      </w:docPartPr>
      <w:docPartBody>
        <w:p w:rsidR="004D6D91" w:rsidP="00E140D9">
          <w:pPr>
            <w:pStyle w:val="86CB869C08D947DD918C5842B06623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133C7D58524D8C8B6C070B07BAF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F0E22-A18D-49D1-83B1-2D51286A8FF5}"/>
      </w:docPartPr>
      <w:docPartBody>
        <w:p w:rsidR="004D6D91" w:rsidP="00E140D9">
          <w:pPr>
            <w:pStyle w:val="36133C7D58524D8C8B6C070B07BAFE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0F8664D4CA4BA58A332379BBC6C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D0F14-4FFA-494C-A8E8-D317E77BF9EA}"/>
      </w:docPartPr>
      <w:docPartBody>
        <w:p w:rsidR="004D6D91" w:rsidP="00E140D9">
          <w:pPr>
            <w:pStyle w:val="310F8664D4CA4BA58A332379BBC6C8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7E52087C534B34985848166F72F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167DC-6EA1-41DE-AE1D-54AE3C9AF56D}"/>
      </w:docPartPr>
      <w:docPartBody>
        <w:p w:rsidR="004D6D91" w:rsidP="00E140D9">
          <w:pPr>
            <w:pStyle w:val="8F7E52087C534B34985848166F72FD8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E6CD0EC0384F2F99B100FDD99B366B">
    <w:name w:val="7CE6CD0EC0384F2F99B100FDD99B366B"/>
    <w:rsid w:val="00E140D9"/>
  </w:style>
  <w:style w:type="character" w:styleId="PlaceholderText">
    <w:name w:val="Placeholder Text"/>
    <w:basedOn w:val="DefaultParagraphFont"/>
    <w:uiPriority w:val="99"/>
    <w:semiHidden/>
    <w:rsid w:val="00E140D9"/>
    <w:rPr>
      <w:noProof w:val="0"/>
      <w:color w:val="808080"/>
    </w:rPr>
  </w:style>
  <w:style w:type="paragraph" w:customStyle="1" w:styleId="864DF1A77BB44000A947724A20E9F6D3">
    <w:name w:val="864DF1A77BB44000A947724A20E9F6D3"/>
    <w:rsid w:val="00E140D9"/>
  </w:style>
  <w:style w:type="paragraph" w:customStyle="1" w:styleId="EF14C9D6794041B68C59FED4B8B9F61D">
    <w:name w:val="EF14C9D6794041B68C59FED4B8B9F61D"/>
    <w:rsid w:val="00E140D9"/>
  </w:style>
  <w:style w:type="paragraph" w:customStyle="1" w:styleId="8E42DCB4903849B9A6A5B199D63F50D9">
    <w:name w:val="8E42DCB4903849B9A6A5B199D63F50D9"/>
    <w:rsid w:val="00E140D9"/>
  </w:style>
  <w:style w:type="paragraph" w:customStyle="1" w:styleId="FEB7CCC87B6B4D018CABE01557619CB3">
    <w:name w:val="FEB7CCC87B6B4D018CABE01557619CB3"/>
    <w:rsid w:val="00E140D9"/>
  </w:style>
  <w:style w:type="paragraph" w:customStyle="1" w:styleId="86CB869C08D947DD918C5842B0662309">
    <w:name w:val="86CB869C08D947DD918C5842B0662309"/>
    <w:rsid w:val="00E140D9"/>
  </w:style>
  <w:style w:type="paragraph" w:customStyle="1" w:styleId="2A0C3E490E06446D92AF6452F3896517">
    <w:name w:val="2A0C3E490E06446D92AF6452F3896517"/>
    <w:rsid w:val="00E140D9"/>
  </w:style>
  <w:style w:type="paragraph" w:customStyle="1" w:styleId="2494F7ECEF2A4B6080C749A48626497F">
    <w:name w:val="2494F7ECEF2A4B6080C749A48626497F"/>
    <w:rsid w:val="00E140D9"/>
  </w:style>
  <w:style w:type="paragraph" w:customStyle="1" w:styleId="427C647EFFC348F78051D30AB690FAE1">
    <w:name w:val="427C647EFFC348F78051D30AB690FAE1"/>
    <w:rsid w:val="00E140D9"/>
  </w:style>
  <w:style w:type="paragraph" w:customStyle="1" w:styleId="36133C7D58524D8C8B6C070B07BAFE6E">
    <w:name w:val="36133C7D58524D8C8B6C070B07BAFE6E"/>
    <w:rsid w:val="00E140D9"/>
  </w:style>
  <w:style w:type="paragraph" w:customStyle="1" w:styleId="310F8664D4CA4BA58A332379BBC6C8B9">
    <w:name w:val="310F8664D4CA4BA58A332379BBC6C8B9"/>
    <w:rsid w:val="00E140D9"/>
  </w:style>
  <w:style w:type="paragraph" w:customStyle="1" w:styleId="86CB869C08D947DD918C5842B06623091">
    <w:name w:val="86CB869C08D947DD918C5842B06623091"/>
    <w:rsid w:val="00E140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133C7D58524D8C8B6C070B07BAFE6E1">
    <w:name w:val="36133C7D58524D8C8B6C070B07BAFE6E1"/>
    <w:rsid w:val="00E140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D838D9C4894F50A9E056B6BD70360D">
    <w:name w:val="C5D838D9C4894F50A9E056B6BD70360D"/>
    <w:rsid w:val="00E140D9"/>
  </w:style>
  <w:style w:type="paragraph" w:customStyle="1" w:styleId="756FEF2C95CB4997BD15F1102BEA9411">
    <w:name w:val="756FEF2C95CB4997BD15F1102BEA9411"/>
    <w:rsid w:val="00E140D9"/>
  </w:style>
  <w:style w:type="paragraph" w:customStyle="1" w:styleId="1708CC300BD44383AE297F46042338C7">
    <w:name w:val="1708CC300BD44383AE297F46042338C7"/>
    <w:rsid w:val="00E140D9"/>
  </w:style>
  <w:style w:type="paragraph" w:customStyle="1" w:styleId="01ED6C1F84C44AC3BCD641C2C327B729">
    <w:name w:val="01ED6C1F84C44AC3BCD641C2C327B729"/>
    <w:rsid w:val="00E140D9"/>
  </w:style>
  <w:style w:type="paragraph" w:customStyle="1" w:styleId="85CD0F9C731F43C182A76099C3FD6FBB">
    <w:name w:val="85CD0F9C731F43C182A76099C3FD6FBB"/>
    <w:rsid w:val="00E140D9"/>
  </w:style>
  <w:style w:type="paragraph" w:customStyle="1" w:styleId="8F7E52087C534B34985848166F72FD8F">
    <w:name w:val="8F7E52087C534B34985848166F72FD8F"/>
    <w:rsid w:val="00E140D9"/>
  </w:style>
  <w:style w:type="paragraph" w:customStyle="1" w:styleId="EB5E5820E4D1476EA25021D799E4F3DC">
    <w:name w:val="EB5E5820E4D1476EA25021D799E4F3DC"/>
    <w:rsid w:val="00E140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38944de8-3f7d-4b80-9aa7-34ab4bc73740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Ju2022/00108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C464E-61A3-43E0-A5B1-B5D222B20E3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DEDFF0E-C2AF-44C1-B42A-8C9282616D80}"/>
</file>

<file path=customXml/itemProps4.xml><?xml version="1.0" encoding="utf-8"?>
<ds:datastoreItem xmlns:ds="http://schemas.openxmlformats.org/officeDocument/2006/customXml" ds:itemID="{8C6613E0-3439-4C5D-B820-1D980FDEA03A}"/>
</file>

<file path=customXml/itemProps5.xml><?xml version="1.0" encoding="utf-8"?>
<ds:datastoreItem xmlns:ds="http://schemas.openxmlformats.org/officeDocument/2006/customXml" ds:itemID="{1C8A3E55-3E15-4AB9-886B-6BCC435B34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778.docx</dc:title>
  <cp:revision>2</cp:revision>
  <dcterms:created xsi:type="dcterms:W3CDTF">2022-01-25T13:28:00Z</dcterms:created>
  <dcterms:modified xsi:type="dcterms:W3CDTF">2022-01-25T13:28:00Z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5b4f39ed-d0e3-4059-8a2e-2b88dc35caa3</vt:lpwstr>
  </property>
</Properties>
</file>