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C54F8" w14:textId="0C988D86" w:rsidR="00BC30EE" w:rsidRDefault="00BC30EE" w:rsidP="004721FD">
      <w:pPr>
        <w:pStyle w:val="Rubrik"/>
      </w:pPr>
      <w:bookmarkStart w:id="0" w:name="Start"/>
      <w:bookmarkEnd w:id="0"/>
      <w:r>
        <w:t>Svar på fråga 2020/21:2939 av Emma Ahlström Köster (M)</w:t>
      </w:r>
      <w:r>
        <w:br/>
        <w:t>Mäns våld mot kvinnor</w:t>
      </w:r>
    </w:p>
    <w:p w14:paraId="28DBD1E6" w14:textId="52A89ADB" w:rsidR="00BC30EE" w:rsidRDefault="00BC30EE" w:rsidP="004721FD">
      <w:pPr>
        <w:pStyle w:val="Brdtext"/>
      </w:pPr>
      <w:r>
        <w:t>Emma Ahlström Köster har frågat mig</w:t>
      </w:r>
      <w:r w:rsidR="006C6F92">
        <w:t xml:space="preserve"> om jag kommer att presentera ett heltäckande paket</w:t>
      </w:r>
      <w:r w:rsidR="00F64D85">
        <w:t xml:space="preserve"> som tar avstamp i offrens påpekande och vädjan om rättvisa,</w:t>
      </w:r>
      <w:r w:rsidR="006C6F92">
        <w:t xml:space="preserve"> med lagändringar och straffskärpningar som både förebygger våld i nära relationer och tydligt markerar mot förövaren, och när detta i så fall kommer att ske.</w:t>
      </w:r>
    </w:p>
    <w:p w14:paraId="337BE326" w14:textId="5F12C3B7" w:rsidR="00EA3A05" w:rsidRDefault="00EA3A05" w:rsidP="00EA3A05">
      <w:pPr>
        <w:pStyle w:val="Brdtext"/>
      </w:pPr>
      <w:r w:rsidRPr="00F64D85">
        <w:t>Mäns våld mot kvinnor och hedersrelaterat våld och förtryck är prioriterade frågor för regeringen. Regeringen beslutade 2016 om en tioårig nationell strategi för att förebygga och bekämpa mäns våld mot kvinnor, med ett tillhörande åtgärdsprogram för åren 2017–2020. I enlighet med åtgärdsprogrammet har regeringen stärkt strukturerna för det systematiska arbetet och genomfört ett stort antal åtgärder för att förebygga och bekämpa mäns våld mot kvinnor, såväl förebyggande som brottsbekämpande, och för ökat stöd och skydd.</w:t>
      </w:r>
      <w:r w:rsidR="00F31E8B">
        <w:t xml:space="preserve"> </w:t>
      </w:r>
    </w:p>
    <w:p w14:paraId="35F797AE" w14:textId="77777777" w:rsidR="00EA3A05" w:rsidRDefault="00EA3A05" w:rsidP="00EA3A05">
      <w:pPr>
        <w:pStyle w:val="Brdtext"/>
      </w:pPr>
      <w:r>
        <w:t>Bland de nyligen beslutade åtgärderna kan nämnas att r</w:t>
      </w:r>
      <w:r w:rsidRPr="009C4D13">
        <w:t>egeringen i mars 2021 överlämna</w:t>
      </w:r>
      <w:r>
        <w:t>de</w:t>
      </w:r>
      <w:r w:rsidRPr="009C4D13">
        <w:t xml:space="preserve"> propositionen Förebyggande av våld i nära relationer (prop. 2020/21:163) till riksdagen. Förslagen i propositionen innebär att det till socialnämndens uppgifter hör att verka för att personer som utsätter eller har utsatt närstående för våld eller andra övergrepp ska ändra sitt beteende. Det syftar till att förbättra skyddet för våldsutsatta och personer som riskerar att bli utsatta för allvarligt våld av närstående. I propositionen föreslås även en sekretessbrytande bestämmelse för socialtjänsten och hälso- och sjukvården för att uppgifter som rör en enskild eller en närstående till den enskilde ska kunna lämnas till Polismyndigheten i syfte att förebygga att ett allvarligare vålds-, frids- eller sexualbrott</w:t>
      </w:r>
      <w:r>
        <w:t xml:space="preserve"> begås </w:t>
      </w:r>
      <w:r w:rsidRPr="009C4D13">
        <w:t>mot den närstående.</w:t>
      </w:r>
    </w:p>
    <w:p w14:paraId="3D99FBE9" w14:textId="320285F8" w:rsidR="00CF7A10" w:rsidRDefault="00EA3A05" w:rsidP="00EA3A05">
      <w:pPr>
        <w:pStyle w:val="Brdtext"/>
      </w:pPr>
      <w:r w:rsidRPr="00071420">
        <w:lastRenderedPageBreak/>
        <w:t xml:space="preserve">Genom beslut om regleringsbreven för 2021 har regeringen </w:t>
      </w:r>
      <w:r w:rsidR="003971EA">
        <w:t>avsatt</w:t>
      </w:r>
      <w:r w:rsidR="003971EA" w:rsidRPr="00071420">
        <w:t xml:space="preserve"> </w:t>
      </w:r>
      <w:r w:rsidRPr="00071420">
        <w:t xml:space="preserve">drygt 240 miljoner kronor för arbetet mot </w:t>
      </w:r>
      <w:r w:rsidRPr="004B7B10">
        <w:t>mäns våld mot kvinnor och hedersrelaterat våld och förtryck</w:t>
      </w:r>
      <w:r w:rsidRPr="00071420">
        <w:t>.</w:t>
      </w:r>
      <w:r w:rsidR="00F21F0F">
        <w:t xml:space="preserve"> </w:t>
      </w:r>
      <w:r w:rsidR="00B77C2F">
        <w:t>Regeringe</w:t>
      </w:r>
      <w:r w:rsidR="00F21F0F">
        <w:t xml:space="preserve">n </w:t>
      </w:r>
      <w:r w:rsidR="00B77C2F">
        <w:t xml:space="preserve">har även </w:t>
      </w:r>
      <w:r w:rsidR="003971EA">
        <w:t xml:space="preserve">beslutat att Socialstyrelsen får </w:t>
      </w:r>
      <w:r w:rsidR="008F5103">
        <w:t xml:space="preserve">fördela medel till </w:t>
      </w:r>
      <w:r w:rsidR="008F5103" w:rsidRPr="00902D22">
        <w:t>organisationer som arbetar med våldsutsatta kvinnor, barn och hbtq</w:t>
      </w:r>
      <w:r w:rsidR="003971EA">
        <w:t>i</w:t>
      </w:r>
      <w:r w:rsidR="008F5103" w:rsidRPr="00902D22">
        <w:t>-personer och mot våld i nära relationer och hedersrelaterat våld</w:t>
      </w:r>
      <w:r w:rsidR="008F5103">
        <w:t xml:space="preserve"> för att de ska kunna möta ökad utsatthet med anledning av utbrottet av covid-19.</w:t>
      </w:r>
      <w:r w:rsidR="00F61026">
        <w:t xml:space="preserve"> </w:t>
      </w:r>
      <w:r w:rsidR="008F0C8B">
        <w:t>Utöver det</w:t>
      </w:r>
      <w:r w:rsidR="003971EA">
        <w:t xml:space="preserve"> f</w:t>
      </w:r>
      <w:r w:rsidR="00BE0211">
        <w:t>år</w:t>
      </w:r>
      <w:r w:rsidR="003971EA">
        <w:t xml:space="preserve"> Socialstyrelsen</w:t>
      </w:r>
      <w:r w:rsidR="008F0C8B">
        <w:t xml:space="preserve"> fördela 100 miljoner kronor till de lokala ideella kvinno- och tjejjourerna under 2021.</w:t>
      </w:r>
    </w:p>
    <w:p w14:paraId="667460EB" w14:textId="77777777" w:rsidR="0047162E" w:rsidRDefault="002412F5" w:rsidP="00EA3A05">
      <w:pPr>
        <w:pStyle w:val="Brdtext"/>
      </w:pPr>
      <w:r>
        <w:t xml:space="preserve">Regeringen avser vidare att inom kort besluta en lagrådsremiss med förslag om att minimistraffet för grov kvinnofridskränkning ska höjas från fängelse i nio månader till fängelse i ett år och att ett beslut om utvidgat kontaktförbud ska kunna förenas med villkor om elektronisk övervakning som en förstahandsåtgärd, dvs. oavsett om en tidigare överträdelse av ett kontaktförbud har skett eller inte. </w:t>
      </w:r>
    </w:p>
    <w:p w14:paraId="1391DAD5" w14:textId="537CC0FD" w:rsidR="002412F5" w:rsidRDefault="002412F5" w:rsidP="00EA3A05">
      <w:pPr>
        <w:pStyle w:val="Brdtext"/>
      </w:pPr>
      <w:r>
        <w:t xml:space="preserve">Regeringen avser dessutom att i samma lagrådsremiss lämna förslag om att straffet för överträdelser av kontaktförbud ska skärpas samt att väsentlighetskravet avseende kontaktförbud för en gemensam bostad ska tas bort i syfte att öka förutsättningarna att meddela sådana beslut. </w:t>
      </w:r>
    </w:p>
    <w:p w14:paraId="05B9A176" w14:textId="393BDBC7" w:rsidR="002412F5" w:rsidRDefault="00B721CE" w:rsidP="00EA3A05">
      <w:pPr>
        <w:pStyle w:val="Brdtext"/>
      </w:pPr>
      <w:r>
        <w:t>Flera åtgärder har alltså vidtagits, men arbetet måste fortsätta.</w:t>
      </w:r>
    </w:p>
    <w:p w14:paraId="3DBB75D4" w14:textId="5596D031" w:rsidR="00EA3A05" w:rsidRDefault="00EA3A05" w:rsidP="00EA3A05">
      <w:pPr>
        <w:pStyle w:val="Brdtext"/>
      </w:pPr>
      <w:r>
        <w:t xml:space="preserve">Statsministern har </w:t>
      </w:r>
      <w:r w:rsidR="00B721CE">
        <w:t>därför</w:t>
      </w:r>
      <w:r>
        <w:t xml:space="preserve"> gett mig, </w:t>
      </w:r>
      <w:r w:rsidRPr="00036FD8">
        <w:t>justitieminister Morgan Johansson och inrikesminister Mikael Damberg i uppdrag att intensifiera regeringens arbete och föreslå ytterligare åtgärder i arbetet med att bekämpa mäns våld mot kvinnor.</w:t>
      </w:r>
      <w:r>
        <w:t xml:space="preserve"> </w:t>
      </w:r>
      <w:r w:rsidRPr="009C4D13">
        <w:t>Det pågår nu ett intensivt arbete med det nya åtgärdsprogram</w:t>
      </w:r>
      <w:r w:rsidR="00B721CE">
        <w:t>met</w:t>
      </w:r>
      <w:r w:rsidRPr="009C4D13">
        <w:t xml:space="preserve"> mot mäns våld mot kvinnor som regeringen tidigare har aviserat.</w:t>
      </w:r>
      <w:r>
        <w:t xml:space="preserve"> </w:t>
      </w:r>
    </w:p>
    <w:p w14:paraId="3CDA9FFC" w14:textId="486B440C" w:rsidR="00EA3A05" w:rsidRDefault="00EA3A05" w:rsidP="004721FD">
      <w:pPr>
        <w:pStyle w:val="Brdtext"/>
      </w:pPr>
      <w:bookmarkStart w:id="1" w:name="_Hlk70928590"/>
      <w:r w:rsidRPr="008A0C7A">
        <w:t>Regeringen kommer</w:t>
      </w:r>
      <w:r>
        <w:t xml:space="preserve"> fortsatt</w:t>
      </w:r>
      <w:r w:rsidRPr="008A0C7A">
        <w:t xml:space="preserve"> att </w:t>
      </w:r>
      <w:r>
        <w:t>göra det som krävs för att förebygga och bekämpa mäns våld mot kvinnor och våld i nära relationer.</w:t>
      </w:r>
      <w:bookmarkEnd w:id="1"/>
    </w:p>
    <w:p w14:paraId="4D14276D" w14:textId="561E69A2" w:rsidR="00BC30EE" w:rsidRDefault="00BC30EE" w:rsidP="002412F5">
      <w:pPr>
        <w:pStyle w:val="Brdtext"/>
      </w:pPr>
      <w:r>
        <w:t xml:space="preserve">Stockholm den </w:t>
      </w:r>
      <w:sdt>
        <w:sdtPr>
          <w:id w:val="-1225218591"/>
          <w:placeholder>
            <w:docPart w:val="EE9C652DDA5E470AB3C6C93C06EE281B"/>
          </w:placeholder>
          <w:dataBinding w:prefixMappings="xmlns:ns0='http://lp/documentinfo/RK' " w:xpath="/ns0:DocumentInfo[1]/ns0:BaseInfo[1]/ns0:HeaderDate[1]" w:storeItemID="{09524CA8-51F9-4A2C-8D1B-671E9C719795}"/>
          <w:date w:fullDate="2021-06-02T00:00:00Z">
            <w:dateFormat w:val="d MMMM yyyy"/>
            <w:lid w:val="sv-SE"/>
            <w:storeMappedDataAs w:val="dateTime"/>
            <w:calendar w:val="gregorian"/>
          </w:date>
        </w:sdtPr>
        <w:sdtEndPr/>
        <w:sdtContent>
          <w:r w:rsidR="00CD5532">
            <w:t>2 juni 2021</w:t>
          </w:r>
        </w:sdtContent>
      </w:sdt>
    </w:p>
    <w:p w14:paraId="19395438" w14:textId="77777777" w:rsidR="00BC30EE" w:rsidRDefault="00BC30EE" w:rsidP="004721FD">
      <w:pPr>
        <w:pStyle w:val="Brdtextutanavstnd"/>
      </w:pPr>
    </w:p>
    <w:p w14:paraId="4760B718" w14:textId="77777777" w:rsidR="00BC30EE" w:rsidRDefault="00BC30EE" w:rsidP="004721FD">
      <w:pPr>
        <w:pStyle w:val="Brdtextutanavstnd"/>
      </w:pPr>
    </w:p>
    <w:p w14:paraId="08C4980C" w14:textId="70124F43" w:rsidR="00BC30EE" w:rsidRPr="00DB48AB" w:rsidRDefault="00BC30EE" w:rsidP="004721FD">
      <w:pPr>
        <w:pStyle w:val="Brdtext"/>
      </w:pPr>
      <w:r>
        <w:t>Märta Stenevi</w:t>
      </w:r>
    </w:p>
    <w:sectPr w:rsidR="00BC30EE"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ABFE2" w14:textId="77777777" w:rsidR="00380A1B" w:rsidRDefault="00380A1B" w:rsidP="00A87A54">
      <w:pPr>
        <w:spacing w:after="0" w:line="240" w:lineRule="auto"/>
      </w:pPr>
      <w:r>
        <w:separator/>
      </w:r>
    </w:p>
  </w:endnote>
  <w:endnote w:type="continuationSeparator" w:id="0">
    <w:p w14:paraId="68A05503" w14:textId="77777777" w:rsidR="00380A1B" w:rsidRDefault="00380A1B" w:rsidP="00A87A54">
      <w:pPr>
        <w:spacing w:after="0" w:line="240" w:lineRule="auto"/>
      </w:pPr>
      <w:r>
        <w:continuationSeparator/>
      </w:r>
    </w:p>
  </w:endnote>
  <w:endnote w:type="continuationNotice" w:id="1">
    <w:p w14:paraId="5AD953A3" w14:textId="77777777" w:rsidR="00380A1B" w:rsidRDefault="00380A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4721FD" w:rsidRPr="00347E11" w14:paraId="109D11FD" w14:textId="77777777" w:rsidTr="004721FD">
      <w:trPr>
        <w:trHeight w:val="227"/>
        <w:jc w:val="right"/>
      </w:trPr>
      <w:tc>
        <w:tcPr>
          <w:tcW w:w="708" w:type="dxa"/>
          <w:vAlign w:val="bottom"/>
        </w:tcPr>
        <w:p w14:paraId="3792AA53" w14:textId="77777777" w:rsidR="004721FD" w:rsidRPr="00B62610" w:rsidRDefault="004721FD"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4721FD" w:rsidRPr="00347E11" w14:paraId="3180948F" w14:textId="77777777" w:rsidTr="004721FD">
      <w:trPr>
        <w:trHeight w:val="850"/>
        <w:jc w:val="right"/>
      </w:trPr>
      <w:tc>
        <w:tcPr>
          <w:tcW w:w="708" w:type="dxa"/>
          <w:vAlign w:val="bottom"/>
        </w:tcPr>
        <w:p w14:paraId="74C7D699" w14:textId="77777777" w:rsidR="004721FD" w:rsidRPr="00347E11" w:rsidRDefault="004721FD" w:rsidP="005606BC">
          <w:pPr>
            <w:pStyle w:val="Sidfot"/>
            <w:spacing w:line="276" w:lineRule="auto"/>
            <w:jc w:val="right"/>
          </w:pPr>
        </w:p>
      </w:tc>
    </w:tr>
  </w:tbl>
  <w:p w14:paraId="2CCFF7DC" w14:textId="77777777" w:rsidR="004721FD" w:rsidRPr="005606BC" w:rsidRDefault="004721FD"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4721FD" w:rsidRPr="00347E11" w14:paraId="4443DA6F" w14:textId="77777777" w:rsidTr="001F4302">
      <w:trPr>
        <w:trHeight w:val="510"/>
      </w:trPr>
      <w:tc>
        <w:tcPr>
          <w:tcW w:w="8525" w:type="dxa"/>
          <w:gridSpan w:val="2"/>
          <w:vAlign w:val="bottom"/>
        </w:tcPr>
        <w:p w14:paraId="25518ABA" w14:textId="77777777" w:rsidR="004721FD" w:rsidRPr="00347E11" w:rsidRDefault="004721FD" w:rsidP="00347E11">
          <w:pPr>
            <w:pStyle w:val="Sidfot"/>
            <w:rPr>
              <w:sz w:val="8"/>
            </w:rPr>
          </w:pPr>
        </w:p>
      </w:tc>
    </w:tr>
    <w:tr w:rsidR="004721FD" w:rsidRPr="00EE3C0F" w14:paraId="47957A04" w14:textId="77777777" w:rsidTr="00C26068">
      <w:trPr>
        <w:trHeight w:val="227"/>
      </w:trPr>
      <w:tc>
        <w:tcPr>
          <w:tcW w:w="4074" w:type="dxa"/>
        </w:tcPr>
        <w:p w14:paraId="7A1FBE7F" w14:textId="77777777" w:rsidR="004721FD" w:rsidRPr="00F53AEA" w:rsidRDefault="004721FD" w:rsidP="00C26068">
          <w:pPr>
            <w:pStyle w:val="Sidfot"/>
            <w:spacing w:line="276" w:lineRule="auto"/>
          </w:pPr>
        </w:p>
      </w:tc>
      <w:tc>
        <w:tcPr>
          <w:tcW w:w="4451" w:type="dxa"/>
        </w:tcPr>
        <w:p w14:paraId="2EDBF6BD" w14:textId="77777777" w:rsidR="004721FD" w:rsidRPr="00F53AEA" w:rsidRDefault="004721FD" w:rsidP="00F53AEA">
          <w:pPr>
            <w:pStyle w:val="Sidfot"/>
            <w:spacing w:line="276" w:lineRule="auto"/>
          </w:pPr>
        </w:p>
      </w:tc>
    </w:tr>
  </w:tbl>
  <w:p w14:paraId="4C76BEA0" w14:textId="77777777" w:rsidR="004721FD" w:rsidRPr="00EE3C0F" w:rsidRDefault="004721FD">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7DA6F" w14:textId="77777777" w:rsidR="00380A1B" w:rsidRDefault="00380A1B" w:rsidP="00A87A54">
      <w:pPr>
        <w:spacing w:after="0" w:line="240" w:lineRule="auto"/>
      </w:pPr>
      <w:r>
        <w:separator/>
      </w:r>
    </w:p>
  </w:footnote>
  <w:footnote w:type="continuationSeparator" w:id="0">
    <w:p w14:paraId="2953F4BA" w14:textId="77777777" w:rsidR="00380A1B" w:rsidRDefault="00380A1B" w:rsidP="00A87A54">
      <w:pPr>
        <w:spacing w:after="0" w:line="240" w:lineRule="auto"/>
      </w:pPr>
      <w:r>
        <w:continuationSeparator/>
      </w:r>
    </w:p>
  </w:footnote>
  <w:footnote w:type="continuationNotice" w:id="1">
    <w:p w14:paraId="7A8123F3" w14:textId="77777777" w:rsidR="00380A1B" w:rsidRDefault="00380A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721FD" w14:paraId="35A9B1E7" w14:textId="77777777" w:rsidTr="00C93EBA">
      <w:trPr>
        <w:trHeight w:val="227"/>
      </w:trPr>
      <w:tc>
        <w:tcPr>
          <w:tcW w:w="5534" w:type="dxa"/>
        </w:tcPr>
        <w:p w14:paraId="466DE98F" w14:textId="77777777" w:rsidR="004721FD" w:rsidRPr="007D73AB" w:rsidRDefault="004721FD">
          <w:pPr>
            <w:pStyle w:val="Sidhuvud"/>
          </w:pPr>
        </w:p>
      </w:tc>
      <w:tc>
        <w:tcPr>
          <w:tcW w:w="3170" w:type="dxa"/>
          <w:vAlign w:val="bottom"/>
        </w:tcPr>
        <w:p w14:paraId="01A5F09D" w14:textId="77777777" w:rsidR="004721FD" w:rsidRPr="007D73AB" w:rsidRDefault="004721FD" w:rsidP="00340DE0">
          <w:pPr>
            <w:pStyle w:val="Sidhuvud"/>
          </w:pPr>
        </w:p>
      </w:tc>
      <w:tc>
        <w:tcPr>
          <w:tcW w:w="1134" w:type="dxa"/>
        </w:tcPr>
        <w:p w14:paraId="560C6C75" w14:textId="77777777" w:rsidR="004721FD" w:rsidRDefault="004721FD" w:rsidP="004721FD">
          <w:pPr>
            <w:pStyle w:val="Sidhuvud"/>
          </w:pPr>
        </w:p>
      </w:tc>
    </w:tr>
    <w:tr w:rsidR="004721FD" w14:paraId="0704DBB5" w14:textId="77777777" w:rsidTr="00C93EBA">
      <w:trPr>
        <w:trHeight w:val="1928"/>
      </w:trPr>
      <w:tc>
        <w:tcPr>
          <w:tcW w:w="5534" w:type="dxa"/>
        </w:tcPr>
        <w:p w14:paraId="4A1AB15A" w14:textId="77777777" w:rsidR="004721FD" w:rsidRPr="00340DE0" w:rsidRDefault="004721FD" w:rsidP="00340DE0">
          <w:pPr>
            <w:pStyle w:val="Sidhuvud"/>
          </w:pPr>
          <w:r>
            <w:rPr>
              <w:noProof/>
            </w:rPr>
            <w:drawing>
              <wp:inline distT="0" distB="0" distL="0" distR="0" wp14:anchorId="19EACC06" wp14:editId="5FA1C517">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7D1299A4" w14:textId="77777777" w:rsidR="004721FD" w:rsidRPr="00710A6C" w:rsidRDefault="004721FD" w:rsidP="00EE3C0F">
          <w:pPr>
            <w:pStyle w:val="Sidhuvud"/>
            <w:rPr>
              <w:b/>
            </w:rPr>
          </w:pPr>
        </w:p>
        <w:p w14:paraId="4D9D2183" w14:textId="77777777" w:rsidR="004721FD" w:rsidRDefault="004721FD" w:rsidP="00EE3C0F">
          <w:pPr>
            <w:pStyle w:val="Sidhuvud"/>
          </w:pPr>
        </w:p>
        <w:p w14:paraId="201B7F06" w14:textId="77777777" w:rsidR="004721FD" w:rsidRDefault="004721FD" w:rsidP="00EE3C0F">
          <w:pPr>
            <w:pStyle w:val="Sidhuvud"/>
          </w:pPr>
        </w:p>
        <w:p w14:paraId="59E4DA40" w14:textId="77777777" w:rsidR="004721FD" w:rsidRDefault="004721FD" w:rsidP="00EE3C0F">
          <w:pPr>
            <w:pStyle w:val="Sidhuvud"/>
          </w:pPr>
        </w:p>
        <w:sdt>
          <w:sdtPr>
            <w:alias w:val="Dnr"/>
            <w:tag w:val="ccRKShow_Dnr"/>
            <w:id w:val="-829283628"/>
            <w:placeholder>
              <w:docPart w:val="EDD70D06EB36401E923087455A263D8E"/>
            </w:placeholder>
            <w:dataBinding w:prefixMappings="xmlns:ns0='http://lp/documentinfo/RK' " w:xpath="/ns0:DocumentInfo[1]/ns0:BaseInfo[1]/ns0:Dnr[1]" w:storeItemID="{09524CA8-51F9-4A2C-8D1B-671E9C719795}"/>
            <w:text/>
          </w:sdtPr>
          <w:sdtEndPr/>
          <w:sdtContent>
            <w:p w14:paraId="3B95B79F" w14:textId="5E83BE21" w:rsidR="004721FD" w:rsidRDefault="004721FD" w:rsidP="00EE3C0F">
              <w:pPr>
                <w:pStyle w:val="Sidhuvud"/>
              </w:pPr>
              <w:r>
                <w:t xml:space="preserve">A2021/01213/JÄM </w:t>
              </w:r>
            </w:p>
          </w:sdtContent>
        </w:sdt>
        <w:sdt>
          <w:sdtPr>
            <w:alias w:val="DocNumber"/>
            <w:tag w:val="DocNumber"/>
            <w:id w:val="1726028884"/>
            <w:placeholder>
              <w:docPart w:val="4C217777A4384C7582B885278B31260E"/>
            </w:placeholder>
            <w:showingPlcHdr/>
            <w:dataBinding w:prefixMappings="xmlns:ns0='http://lp/documentinfo/RK' " w:xpath="/ns0:DocumentInfo[1]/ns0:BaseInfo[1]/ns0:DocNumber[1]" w:storeItemID="{09524CA8-51F9-4A2C-8D1B-671E9C719795}"/>
            <w:text/>
          </w:sdtPr>
          <w:sdtEndPr/>
          <w:sdtContent>
            <w:p w14:paraId="79B21797" w14:textId="77777777" w:rsidR="004721FD" w:rsidRDefault="004721FD" w:rsidP="00EE3C0F">
              <w:pPr>
                <w:pStyle w:val="Sidhuvud"/>
              </w:pPr>
              <w:r>
                <w:rPr>
                  <w:rStyle w:val="Platshllartext"/>
                </w:rPr>
                <w:t xml:space="preserve"> </w:t>
              </w:r>
            </w:p>
          </w:sdtContent>
        </w:sdt>
        <w:p w14:paraId="403FEAF9" w14:textId="77777777" w:rsidR="004721FD" w:rsidRDefault="004721FD" w:rsidP="00EE3C0F">
          <w:pPr>
            <w:pStyle w:val="Sidhuvud"/>
          </w:pPr>
        </w:p>
      </w:tc>
      <w:tc>
        <w:tcPr>
          <w:tcW w:w="1134" w:type="dxa"/>
        </w:tcPr>
        <w:p w14:paraId="6F263AAE" w14:textId="77777777" w:rsidR="004721FD" w:rsidRDefault="004721FD" w:rsidP="0094502D">
          <w:pPr>
            <w:pStyle w:val="Sidhuvud"/>
          </w:pPr>
        </w:p>
        <w:p w14:paraId="28A61874" w14:textId="77777777" w:rsidR="004721FD" w:rsidRPr="0094502D" w:rsidRDefault="004721FD" w:rsidP="00EC71A6">
          <w:pPr>
            <w:pStyle w:val="Sidhuvud"/>
          </w:pPr>
        </w:p>
      </w:tc>
    </w:tr>
    <w:tr w:rsidR="004721FD" w14:paraId="7AD8E80F" w14:textId="77777777" w:rsidTr="00C93EBA">
      <w:trPr>
        <w:trHeight w:val="2268"/>
      </w:trPr>
      <w:sdt>
        <w:sdtPr>
          <w:rPr>
            <w:b/>
          </w:rPr>
          <w:alias w:val="SenderText"/>
          <w:tag w:val="ccRKShow_SenderText"/>
          <w:id w:val="1374046025"/>
          <w:placeholder>
            <w:docPart w:val="0753F23668DB4836A6BF940360553F21"/>
          </w:placeholder>
        </w:sdtPr>
        <w:sdtEndPr>
          <w:rPr>
            <w:b w:val="0"/>
          </w:rPr>
        </w:sdtEndPr>
        <w:sdtContent>
          <w:tc>
            <w:tcPr>
              <w:tcW w:w="5534" w:type="dxa"/>
              <w:tcMar>
                <w:right w:w="1134" w:type="dxa"/>
              </w:tcMar>
            </w:tcPr>
            <w:p w14:paraId="1744C9F0" w14:textId="77777777" w:rsidR="004721FD" w:rsidRPr="00BC30EE" w:rsidRDefault="004721FD" w:rsidP="00340DE0">
              <w:pPr>
                <w:pStyle w:val="Sidhuvud"/>
                <w:rPr>
                  <w:b/>
                </w:rPr>
              </w:pPr>
              <w:r w:rsidRPr="00BC30EE">
                <w:rPr>
                  <w:b/>
                </w:rPr>
                <w:t>Arbetsmarknadsdepartementet</w:t>
              </w:r>
            </w:p>
            <w:p w14:paraId="769A9028" w14:textId="77777777" w:rsidR="0041202A" w:rsidRDefault="004721FD" w:rsidP="0041202A">
              <w:pPr>
                <w:pStyle w:val="Sidhuvud"/>
              </w:pPr>
              <w:r w:rsidRPr="00BC30EE">
                <w:t>Jämställdhets- och bostadsminister med ansvar för stadsutveckling och arbetet mot segregation och diskriminering</w:t>
              </w:r>
              <w:r w:rsidR="0041202A">
                <w:t xml:space="preserve"> </w:t>
              </w:r>
            </w:p>
            <w:p w14:paraId="6E6E540B" w14:textId="77777777" w:rsidR="0041202A" w:rsidRDefault="0041202A" w:rsidP="0041202A">
              <w:pPr>
                <w:pStyle w:val="Sidhuvud"/>
              </w:pPr>
            </w:p>
            <w:p w14:paraId="6BE90F4F" w14:textId="77777777" w:rsidR="0041202A" w:rsidRDefault="0041202A" w:rsidP="0041202A">
              <w:pPr>
                <w:pStyle w:val="Sidhuvud"/>
              </w:pPr>
            </w:p>
            <w:p w14:paraId="606D5FC1" w14:textId="048774FE" w:rsidR="004721FD" w:rsidRPr="00340DE0" w:rsidRDefault="004721FD" w:rsidP="0041202A">
              <w:pPr>
                <w:pStyle w:val="Sidhuvud"/>
              </w:pPr>
            </w:p>
          </w:tc>
        </w:sdtContent>
      </w:sdt>
      <w:sdt>
        <w:sdtPr>
          <w:alias w:val="Recipient"/>
          <w:tag w:val="ccRKShow_Recipient"/>
          <w:id w:val="-28344517"/>
          <w:placeholder>
            <w:docPart w:val="AB36E761F8E04429A3CCA34AF2B2949B"/>
          </w:placeholder>
          <w:dataBinding w:prefixMappings="xmlns:ns0='http://lp/documentinfo/RK' " w:xpath="/ns0:DocumentInfo[1]/ns0:BaseInfo[1]/ns0:Recipient[1]" w:storeItemID="{09524CA8-51F9-4A2C-8D1B-671E9C719795}"/>
          <w:text w:multiLine="1"/>
        </w:sdtPr>
        <w:sdtEndPr/>
        <w:sdtContent>
          <w:tc>
            <w:tcPr>
              <w:tcW w:w="3170" w:type="dxa"/>
            </w:tcPr>
            <w:p w14:paraId="5EFF675F" w14:textId="77777777" w:rsidR="004721FD" w:rsidRDefault="004721FD" w:rsidP="00547B89">
              <w:pPr>
                <w:pStyle w:val="Sidhuvud"/>
              </w:pPr>
              <w:r>
                <w:t>Till riksdagen</w:t>
              </w:r>
            </w:p>
          </w:tc>
        </w:sdtContent>
      </w:sdt>
      <w:tc>
        <w:tcPr>
          <w:tcW w:w="1134" w:type="dxa"/>
        </w:tcPr>
        <w:p w14:paraId="072D95CF" w14:textId="77777777" w:rsidR="004721FD" w:rsidRDefault="004721FD" w:rsidP="003E6020">
          <w:pPr>
            <w:pStyle w:val="Sidhuvud"/>
          </w:pPr>
        </w:p>
      </w:tc>
    </w:tr>
  </w:tbl>
  <w:p w14:paraId="6E4B7AB0" w14:textId="77777777" w:rsidR="004721FD" w:rsidRDefault="004721F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5056D11"/>
    <w:multiLevelType w:val="hybridMultilevel"/>
    <w:tmpl w:val="A2BEBE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304"/>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EE"/>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0E17"/>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0631"/>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12F5"/>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C68BB"/>
    <w:rsid w:val="002D014F"/>
    <w:rsid w:val="002D2647"/>
    <w:rsid w:val="002D4298"/>
    <w:rsid w:val="002D4829"/>
    <w:rsid w:val="002D6541"/>
    <w:rsid w:val="002D7D9C"/>
    <w:rsid w:val="002E150B"/>
    <w:rsid w:val="002E2C89"/>
    <w:rsid w:val="002E3609"/>
    <w:rsid w:val="002E4D3F"/>
    <w:rsid w:val="002E5668"/>
    <w:rsid w:val="002E61A5"/>
    <w:rsid w:val="002F3675"/>
    <w:rsid w:val="002F59E0"/>
    <w:rsid w:val="002F66A6"/>
    <w:rsid w:val="002F7FAD"/>
    <w:rsid w:val="00300342"/>
    <w:rsid w:val="00304401"/>
    <w:rsid w:val="003050DB"/>
    <w:rsid w:val="00306313"/>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0A1B"/>
    <w:rsid w:val="003853E3"/>
    <w:rsid w:val="0038587E"/>
    <w:rsid w:val="00392ED4"/>
    <w:rsid w:val="00393680"/>
    <w:rsid w:val="00394D4C"/>
    <w:rsid w:val="00395D9F"/>
    <w:rsid w:val="003971EA"/>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53B5"/>
    <w:rsid w:val="004060B1"/>
    <w:rsid w:val="0041093C"/>
    <w:rsid w:val="0041202A"/>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162E"/>
    <w:rsid w:val="004721FD"/>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05BA"/>
    <w:rsid w:val="006C10BB"/>
    <w:rsid w:val="006C28EE"/>
    <w:rsid w:val="006C4FF1"/>
    <w:rsid w:val="006C6F92"/>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0095"/>
    <w:rsid w:val="00773075"/>
    <w:rsid w:val="00773F36"/>
    <w:rsid w:val="00775BF6"/>
    <w:rsid w:val="00776254"/>
    <w:rsid w:val="007769FC"/>
    <w:rsid w:val="00777CFF"/>
    <w:rsid w:val="007815BC"/>
    <w:rsid w:val="00782B3F"/>
    <w:rsid w:val="00782E3C"/>
    <w:rsid w:val="007900CC"/>
    <w:rsid w:val="007960F8"/>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6ADA"/>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8F0C8B"/>
    <w:rsid w:val="008F5103"/>
    <w:rsid w:val="00902D22"/>
    <w:rsid w:val="009036E7"/>
    <w:rsid w:val="0090605F"/>
    <w:rsid w:val="0091053B"/>
    <w:rsid w:val="00912158"/>
    <w:rsid w:val="00912945"/>
    <w:rsid w:val="009144EE"/>
    <w:rsid w:val="00915D4C"/>
    <w:rsid w:val="009279B2"/>
    <w:rsid w:val="00931DA9"/>
    <w:rsid w:val="00935814"/>
    <w:rsid w:val="0094502D"/>
    <w:rsid w:val="00946561"/>
    <w:rsid w:val="00946B39"/>
    <w:rsid w:val="00947013"/>
    <w:rsid w:val="0095062C"/>
    <w:rsid w:val="00954EA8"/>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37A2B"/>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3F2D"/>
    <w:rsid w:val="00A743AC"/>
    <w:rsid w:val="00A75AB7"/>
    <w:rsid w:val="00A8483F"/>
    <w:rsid w:val="00A870B0"/>
    <w:rsid w:val="00A8728A"/>
    <w:rsid w:val="00A87A54"/>
    <w:rsid w:val="00A9374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21CE"/>
    <w:rsid w:val="00B73091"/>
    <w:rsid w:val="00B75139"/>
    <w:rsid w:val="00B77C2F"/>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30EE"/>
    <w:rsid w:val="00BC6832"/>
    <w:rsid w:val="00BD0826"/>
    <w:rsid w:val="00BD15AB"/>
    <w:rsid w:val="00BD181D"/>
    <w:rsid w:val="00BD4D7E"/>
    <w:rsid w:val="00BE0211"/>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14ED"/>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5532"/>
    <w:rsid w:val="00CD6169"/>
    <w:rsid w:val="00CD6D76"/>
    <w:rsid w:val="00CE20BC"/>
    <w:rsid w:val="00CE26C6"/>
    <w:rsid w:val="00CF16D8"/>
    <w:rsid w:val="00CF1FD8"/>
    <w:rsid w:val="00CF20D0"/>
    <w:rsid w:val="00CF44A1"/>
    <w:rsid w:val="00CF45F2"/>
    <w:rsid w:val="00CF4FDC"/>
    <w:rsid w:val="00CF6E13"/>
    <w:rsid w:val="00CF7776"/>
    <w:rsid w:val="00CF7A10"/>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9BF"/>
    <w:rsid w:val="00DF5BFB"/>
    <w:rsid w:val="00DF5CD6"/>
    <w:rsid w:val="00E022DA"/>
    <w:rsid w:val="00E03BCB"/>
    <w:rsid w:val="00E124DC"/>
    <w:rsid w:val="00E140FB"/>
    <w:rsid w:val="00E15A41"/>
    <w:rsid w:val="00E16825"/>
    <w:rsid w:val="00E22D68"/>
    <w:rsid w:val="00E247D9"/>
    <w:rsid w:val="00E258D8"/>
    <w:rsid w:val="00E26DDF"/>
    <w:rsid w:val="00E270E5"/>
    <w:rsid w:val="00E30167"/>
    <w:rsid w:val="00E32C2B"/>
    <w:rsid w:val="00E33493"/>
    <w:rsid w:val="00E36AC7"/>
    <w:rsid w:val="00E37922"/>
    <w:rsid w:val="00E406DF"/>
    <w:rsid w:val="00E415D3"/>
    <w:rsid w:val="00E469E4"/>
    <w:rsid w:val="00E475C3"/>
    <w:rsid w:val="00E509B0"/>
    <w:rsid w:val="00E50B11"/>
    <w:rsid w:val="00E5336E"/>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05"/>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1F0F"/>
    <w:rsid w:val="00F24297"/>
    <w:rsid w:val="00F2564A"/>
    <w:rsid w:val="00F25761"/>
    <w:rsid w:val="00F259D7"/>
    <w:rsid w:val="00F31E8B"/>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1026"/>
    <w:rsid w:val="00F6392C"/>
    <w:rsid w:val="00F64256"/>
    <w:rsid w:val="00F64D85"/>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1FE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EA6B41"/>
  <w15:docId w15:val="{11F616C3-DC7E-4705-A4A2-523B37AB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112941">
      <w:bodyDiv w:val="1"/>
      <w:marLeft w:val="0"/>
      <w:marRight w:val="0"/>
      <w:marTop w:val="0"/>
      <w:marBottom w:val="0"/>
      <w:divBdr>
        <w:top w:val="none" w:sz="0" w:space="0" w:color="auto"/>
        <w:left w:val="none" w:sz="0" w:space="0" w:color="auto"/>
        <w:bottom w:val="none" w:sz="0" w:space="0" w:color="auto"/>
        <w:right w:val="none" w:sz="0" w:space="0" w:color="auto"/>
      </w:divBdr>
    </w:div>
    <w:div w:id="211697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DD70D06EB36401E923087455A263D8E"/>
        <w:category>
          <w:name w:val="Allmänt"/>
          <w:gallery w:val="placeholder"/>
        </w:category>
        <w:types>
          <w:type w:val="bbPlcHdr"/>
        </w:types>
        <w:behaviors>
          <w:behavior w:val="content"/>
        </w:behaviors>
        <w:guid w:val="{F01A6177-CCCD-4EE9-AA61-7E9755EF8E80}"/>
      </w:docPartPr>
      <w:docPartBody>
        <w:p w:rsidR="00966E6A" w:rsidRDefault="0073211F" w:rsidP="0073211F">
          <w:pPr>
            <w:pStyle w:val="EDD70D06EB36401E923087455A263D8E"/>
          </w:pPr>
          <w:r>
            <w:rPr>
              <w:rStyle w:val="Platshllartext"/>
            </w:rPr>
            <w:t xml:space="preserve"> </w:t>
          </w:r>
        </w:p>
      </w:docPartBody>
    </w:docPart>
    <w:docPart>
      <w:docPartPr>
        <w:name w:val="4C217777A4384C7582B885278B31260E"/>
        <w:category>
          <w:name w:val="Allmänt"/>
          <w:gallery w:val="placeholder"/>
        </w:category>
        <w:types>
          <w:type w:val="bbPlcHdr"/>
        </w:types>
        <w:behaviors>
          <w:behavior w:val="content"/>
        </w:behaviors>
        <w:guid w:val="{A4770A29-BF5E-4E4A-8670-698236580347}"/>
      </w:docPartPr>
      <w:docPartBody>
        <w:p w:rsidR="00966E6A" w:rsidRDefault="0073211F" w:rsidP="0073211F">
          <w:pPr>
            <w:pStyle w:val="4C217777A4384C7582B885278B31260E1"/>
          </w:pPr>
          <w:r>
            <w:rPr>
              <w:rStyle w:val="Platshllartext"/>
            </w:rPr>
            <w:t xml:space="preserve"> </w:t>
          </w:r>
        </w:p>
      </w:docPartBody>
    </w:docPart>
    <w:docPart>
      <w:docPartPr>
        <w:name w:val="0753F23668DB4836A6BF940360553F21"/>
        <w:category>
          <w:name w:val="Allmänt"/>
          <w:gallery w:val="placeholder"/>
        </w:category>
        <w:types>
          <w:type w:val="bbPlcHdr"/>
        </w:types>
        <w:behaviors>
          <w:behavior w:val="content"/>
        </w:behaviors>
        <w:guid w:val="{254C25BF-9311-4330-A001-89BE7568A704}"/>
      </w:docPartPr>
      <w:docPartBody>
        <w:p w:rsidR="00966E6A" w:rsidRDefault="0073211F" w:rsidP="0073211F">
          <w:pPr>
            <w:pStyle w:val="0753F23668DB4836A6BF940360553F211"/>
          </w:pPr>
          <w:r>
            <w:rPr>
              <w:rStyle w:val="Platshllartext"/>
            </w:rPr>
            <w:t xml:space="preserve"> </w:t>
          </w:r>
        </w:p>
      </w:docPartBody>
    </w:docPart>
    <w:docPart>
      <w:docPartPr>
        <w:name w:val="AB36E761F8E04429A3CCA34AF2B2949B"/>
        <w:category>
          <w:name w:val="Allmänt"/>
          <w:gallery w:val="placeholder"/>
        </w:category>
        <w:types>
          <w:type w:val="bbPlcHdr"/>
        </w:types>
        <w:behaviors>
          <w:behavior w:val="content"/>
        </w:behaviors>
        <w:guid w:val="{AA7549BA-69F7-45FF-8AD3-D4472ECEA959}"/>
      </w:docPartPr>
      <w:docPartBody>
        <w:p w:rsidR="00966E6A" w:rsidRDefault="0073211F" w:rsidP="0073211F">
          <w:pPr>
            <w:pStyle w:val="AB36E761F8E04429A3CCA34AF2B2949B"/>
          </w:pPr>
          <w:r>
            <w:rPr>
              <w:rStyle w:val="Platshllartext"/>
            </w:rPr>
            <w:t xml:space="preserve"> </w:t>
          </w:r>
        </w:p>
      </w:docPartBody>
    </w:docPart>
    <w:docPart>
      <w:docPartPr>
        <w:name w:val="EE9C652DDA5E470AB3C6C93C06EE281B"/>
        <w:category>
          <w:name w:val="Allmänt"/>
          <w:gallery w:val="placeholder"/>
        </w:category>
        <w:types>
          <w:type w:val="bbPlcHdr"/>
        </w:types>
        <w:behaviors>
          <w:behavior w:val="content"/>
        </w:behaviors>
        <w:guid w:val="{719FEFC8-C0E8-4918-AAEE-FF3CF65CABC0}"/>
      </w:docPartPr>
      <w:docPartBody>
        <w:p w:rsidR="00966E6A" w:rsidRDefault="0073211F" w:rsidP="0073211F">
          <w:pPr>
            <w:pStyle w:val="EE9C652DDA5E470AB3C6C93C06EE281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1F"/>
    <w:rsid w:val="00081D9A"/>
    <w:rsid w:val="00693500"/>
    <w:rsid w:val="0073211F"/>
    <w:rsid w:val="00966E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CA0E85801A44A30B27367AED3E13A3F">
    <w:name w:val="3CA0E85801A44A30B27367AED3E13A3F"/>
    <w:rsid w:val="0073211F"/>
  </w:style>
  <w:style w:type="character" w:styleId="Platshllartext">
    <w:name w:val="Placeholder Text"/>
    <w:basedOn w:val="Standardstycketeckensnitt"/>
    <w:uiPriority w:val="99"/>
    <w:semiHidden/>
    <w:rsid w:val="0073211F"/>
    <w:rPr>
      <w:noProof w:val="0"/>
      <w:color w:val="808080"/>
    </w:rPr>
  </w:style>
  <w:style w:type="paragraph" w:customStyle="1" w:styleId="3A5F6F4FCCD8488ABC224F006727BCC2">
    <w:name w:val="3A5F6F4FCCD8488ABC224F006727BCC2"/>
    <w:rsid w:val="0073211F"/>
  </w:style>
  <w:style w:type="paragraph" w:customStyle="1" w:styleId="AF7A51A1E9204BF3943396936ED9BE57">
    <w:name w:val="AF7A51A1E9204BF3943396936ED9BE57"/>
    <w:rsid w:val="0073211F"/>
  </w:style>
  <w:style w:type="paragraph" w:customStyle="1" w:styleId="5529E049C5F248E3AA2AF60D14FFCDD7">
    <w:name w:val="5529E049C5F248E3AA2AF60D14FFCDD7"/>
    <w:rsid w:val="0073211F"/>
  </w:style>
  <w:style w:type="paragraph" w:customStyle="1" w:styleId="EDD70D06EB36401E923087455A263D8E">
    <w:name w:val="EDD70D06EB36401E923087455A263D8E"/>
    <w:rsid w:val="0073211F"/>
  </w:style>
  <w:style w:type="paragraph" w:customStyle="1" w:styleId="4C217777A4384C7582B885278B31260E">
    <w:name w:val="4C217777A4384C7582B885278B31260E"/>
    <w:rsid w:val="0073211F"/>
  </w:style>
  <w:style w:type="paragraph" w:customStyle="1" w:styleId="14832B90BC97414BBE7D138B0CC1AD17">
    <w:name w:val="14832B90BC97414BBE7D138B0CC1AD17"/>
    <w:rsid w:val="0073211F"/>
  </w:style>
  <w:style w:type="paragraph" w:customStyle="1" w:styleId="D4F267A7245349459E32E5000A7B82B6">
    <w:name w:val="D4F267A7245349459E32E5000A7B82B6"/>
    <w:rsid w:val="0073211F"/>
  </w:style>
  <w:style w:type="paragraph" w:customStyle="1" w:styleId="F009F6A1000044DFA6EE8D68B048B466">
    <w:name w:val="F009F6A1000044DFA6EE8D68B048B466"/>
    <w:rsid w:val="0073211F"/>
  </w:style>
  <w:style w:type="paragraph" w:customStyle="1" w:styleId="0753F23668DB4836A6BF940360553F21">
    <w:name w:val="0753F23668DB4836A6BF940360553F21"/>
    <w:rsid w:val="0073211F"/>
  </w:style>
  <w:style w:type="paragraph" w:customStyle="1" w:styleId="AB36E761F8E04429A3CCA34AF2B2949B">
    <w:name w:val="AB36E761F8E04429A3CCA34AF2B2949B"/>
    <w:rsid w:val="0073211F"/>
  </w:style>
  <w:style w:type="paragraph" w:customStyle="1" w:styleId="4C217777A4384C7582B885278B31260E1">
    <w:name w:val="4C217777A4384C7582B885278B31260E1"/>
    <w:rsid w:val="0073211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753F23668DB4836A6BF940360553F211">
    <w:name w:val="0753F23668DB4836A6BF940360553F211"/>
    <w:rsid w:val="0073211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9D961913E674329B06F909D662BB3F2">
    <w:name w:val="29D961913E674329B06F909D662BB3F2"/>
    <w:rsid w:val="0073211F"/>
  </w:style>
  <w:style w:type="paragraph" w:customStyle="1" w:styleId="1A5E2AE88FBB40F4AFDE972A5FB35001">
    <w:name w:val="1A5E2AE88FBB40F4AFDE972A5FB35001"/>
    <w:rsid w:val="0073211F"/>
  </w:style>
  <w:style w:type="paragraph" w:customStyle="1" w:styleId="E26A7283944A486CB7893A059C63CFA2">
    <w:name w:val="E26A7283944A486CB7893A059C63CFA2"/>
    <w:rsid w:val="0073211F"/>
  </w:style>
  <w:style w:type="paragraph" w:customStyle="1" w:styleId="CD2A1FB6D9874713913E587F43FC6E38">
    <w:name w:val="CD2A1FB6D9874713913E587F43FC6E38"/>
    <w:rsid w:val="0073211F"/>
  </w:style>
  <w:style w:type="paragraph" w:customStyle="1" w:styleId="453B3957EA254D8EB2851FA0C9185B35">
    <w:name w:val="453B3957EA254D8EB2851FA0C9185B35"/>
    <w:rsid w:val="0073211F"/>
  </w:style>
  <w:style w:type="paragraph" w:customStyle="1" w:styleId="EE9C652DDA5E470AB3C6C93C06EE281B">
    <w:name w:val="EE9C652DDA5E470AB3C6C93C06EE281B"/>
    <w:rsid w:val="0073211F"/>
  </w:style>
  <w:style w:type="paragraph" w:customStyle="1" w:styleId="81979504EACB4F10B3B77A43240DCECB">
    <w:name w:val="81979504EACB4F10B3B77A43240DCECB"/>
    <w:rsid w:val="00732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8a3b251a-6334-452a-aa1a-a10daaf2265b</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bostadsminister med ansvar för stadsutveckling och arbetet mot segregation och diskriminering</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2021-06-02T00:00:00</HeaderDate>
    <Office/>
    <Dnr>A2021/01213/JÄM </Dnr>
    <ParagrafNr/>
    <DocumentTitle/>
    <VisitingAddress/>
    <Extra1/>
    <Extra2/>
    <Extra3>Emma Ahlström Köster</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0c29d14f-4f39-4721-823d-1d845105a599">TAWWKQQJZXDZ-1003000643-587</_dlc_DocId>
    <_dlc_DocIdUrl xmlns="0c29d14f-4f39-4721-823d-1d845105a599">
      <Url>https://dhs.sp.regeringskansliet.se/yta/a-JAM/_layouts/15/DocIdRedir.aspx?ID=TAWWKQQJZXDZ-1003000643-587</Url>
      <Description>TAWWKQQJZXDZ-1003000643-587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bostadsminister med ansvar för stadsutveckling och arbetet mot segregation och diskriminering</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2021-06-02T00:00:00</HeaderDate>
    <Office/>
    <Dnr>A2021/01213/JÄM </Dnr>
    <ParagrafNr/>
    <DocumentTitle/>
    <VisitingAddress/>
    <Extra1/>
    <Extra2/>
    <Extra3>Emma Ahlström Köster</Extra3>
    <Number/>
    <Recipient>Till riksdagen</Recipient>
    <SenderText/>
    <DocNumber/>
    <Doclanguage>1053</Doclanguage>
    <Appendix/>
    <LogotypeName>RK_LOGO_SV_BW.emf</LogotypeName>
  </BaseInfo>
</DocumentInfo>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7C79A-816E-4A04-8986-E0CB9F00B448}"/>
</file>

<file path=customXml/itemProps2.xml><?xml version="1.0" encoding="utf-8"?>
<ds:datastoreItem xmlns:ds="http://schemas.openxmlformats.org/officeDocument/2006/customXml" ds:itemID="{6D931ADE-1F79-4392-8BCC-6600751E5548}"/>
</file>

<file path=customXml/itemProps3.xml><?xml version="1.0" encoding="utf-8"?>
<ds:datastoreItem xmlns:ds="http://schemas.openxmlformats.org/officeDocument/2006/customXml" ds:itemID="{09524CA8-51F9-4A2C-8D1B-671E9C719795}"/>
</file>

<file path=customXml/itemProps4.xml><?xml version="1.0" encoding="utf-8"?>
<ds:datastoreItem xmlns:ds="http://schemas.openxmlformats.org/officeDocument/2006/customXml" ds:itemID="{6D931ADE-1F79-4392-8BCC-6600751E554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c625d36-bb37-4650-91b9-0c96159295ba"/>
    <ds:schemaRef ds:uri="http://schemas.openxmlformats.org/package/2006/metadata/core-properties"/>
    <ds:schemaRef ds:uri="http://purl.org/dc/terms/"/>
    <ds:schemaRef ds:uri="0c29d14f-4f39-4721-823d-1d845105a599"/>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6.xml><?xml version="1.0" encoding="utf-8"?>
<ds:datastoreItem xmlns:ds="http://schemas.openxmlformats.org/officeDocument/2006/customXml" ds:itemID="{09524CA8-51F9-4A2C-8D1B-671E9C719795}">
  <ds:schemaRefs>
    <ds:schemaRef ds:uri="http://lp/documentinfo/RK"/>
  </ds:schemaRefs>
</ds:datastoreItem>
</file>

<file path=customXml/itemProps7.xml><?xml version="1.0" encoding="utf-8"?>
<ds:datastoreItem xmlns:ds="http://schemas.openxmlformats.org/officeDocument/2006/customXml" ds:itemID="{D7C85A3A-061B-4586-9B04-05C04FA96BEA}"/>
</file>

<file path=customXml/itemProps8.xml><?xml version="1.0" encoding="utf-8"?>
<ds:datastoreItem xmlns:ds="http://schemas.openxmlformats.org/officeDocument/2006/customXml" ds:itemID="{31B1FCEE-8F90-4279-B074-7A9E4B3CF5C8}"/>
</file>

<file path=docProps/app.xml><?xml version="1.0" encoding="utf-8"?>
<Properties xmlns="http://schemas.openxmlformats.org/officeDocument/2006/extended-properties" xmlns:vt="http://schemas.openxmlformats.org/officeDocument/2006/docPropsVTypes">
  <Template>RK Basmall</Template>
  <TotalTime>0</TotalTime>
  <Pages>2</Pages>
  <Words>570</Words>
  <Characters>3025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2020.21.2939-Svar-Mäns våld mot kvinnor av Emma Ahlström Köster (M).docx</dc:title>
  <dc:subject/>
  <dc:creator>Sanna Vent</dc:creator>
  <cp:keywords/>
  <dc:description/>
  <cp:lastModifiedBy>Sanna Vent</cp:lastModifiedBy>
  <cp:revision>3</cp:revision>
  <dcterms:created xsi:type="dcterms:W3CDTF">2021-05-31T09:13:00Z</dcterms:created>
  <dcterms:modified xsi:type="dcterms:W3CDTF">2021-05-31T09:15:00Z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0deed204-aaea-416d-91a9-80991eba6b75</vt:lpwstr>
  </property>
  <property fmtid="{D5CDD505-2E9C-101B-9397-08002B2CF9AE}" pid="5" name="Organisation">
    <vt:lpwstr/>
  </property>
  <property fmtid="{D5CDD505-2E9C-101B-9397-08002B2CF9AE}" pid="6" name="ActivityCategory">
    <vt:lpwstr/>
  </property>
</Properties>
</file>