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5054" w14:textId="7D68D715" w:rsidR="007659ED" w:rsidRDefault="007659ED" w:rsidP="007659ED">
      <w:pPr>
        <w:pStyle w:val="Rubrik"/>
      </w:pPr>
      <w:r>
        <w:t>Svar på fråga 2</w:t>
      </w:r>
      <w:r w:rsidRPr="00D249BE">
        <w:t>0</w:t>
      </w:r>
      <w:r w:rsidR="00173547">
        <w:t>20</w:t>
      </w:r>
      <w:r w:rsidRPr="00D249BE">
        <w:t>/2</w:t>
      </w:r>
      <w:r w:rsidR="00370E04">
        <w:t>1:656</w:t>
      </w:r>
      <w:r w:rsidR="00547718">
        <w:t xml:space="preserve"> </w:t>
      </w:r>
      <w:r>
        <w:t xml:space="preserve">av </w:t>
      </w:r>
      <w:r w:rsidR="004B604E">
        <w:t xml:space="preserve">Sara Gille </w:t>
      </w:r>
      <w:r>
        <w:t>(</w:t>
      </w:r>
      <w:r w:rsidR="004B604E">
        <w:t>SD</w:t>
      </w:r>
      <w:r>
        <w:t>)</w:t>
      </w:r>
      <w:r w:rsidR="004B604E">
        <w:t xml:space="preserve"> </w:t>
      </w:r>
      <w:r w:rsidR="00370E04">
        <w:t>Turkiets försök till medlemskap i EU</w:t>
      </w:r>
    </w:p>
    <w:p w14:paraId="0378D960" w14:textId="10F4A5AA" w:rsidR="00B52459" w:rsidRPr="00F13376" w:rsidRDefault="00933732" w:rsidP="00B52459">
      <w:pPr>
        <w:pStyle w:val="Brdtext"/>
        <w:rPr>
          <w:rFonts w:ascii="Verdana" w:hAnsi="Verdana"/>
          <w:color w:val="000000"/>
          <w:shd w:val="clear" w:color="auto" w:fill="FFFFFF"/>
        </w:rPr>
      </w:pPr>
      <w:r>
        <w:t xml:space="preserve">Sara Gille har </w:t>
      </w:r>
      <w:r w:rsidR="00547718">
        <w:t xml:space="preserve">frågat mig </w:t>
      </w:r>
      <w:bookmarkStart w:id="0" w:name="_Hlk46326878"/>
      <w:r w:rsidR="00370E04">
        <w:t>p</w:t>
      </w:r>
      <w:r w:rsidR="00370E04" w:rsidRPr="00370E04">
        <w:t xml:space="preserve">å vilket sätt </w:t>
      </w:r>
      <w:r w:rsidR="00370E04">
        <w:t>jag</w:t>
      </w:r>
      <w:r w:rsidR="00370E04" w:rsidRPr="00370E04">
        <w:t xml:space="preserve"> och regeringen</w:t>
      </w:r>
      <w:r w:rsidR="00370E04">
        <w:t xml:space="preserve"> arbetar</w:t>
      </w:r>
      <w:r w:rsidR="00370E04" w:rsidRPr="00370E04">
        <w:t xml:space="preserve"> rörande Turkiets försök till medlemskap i EU, och på vilket sätt </w:t>
      </w:r>
      <w:r w:rsidR="00370E04">
        <w:t>jag</w:t>
      </w:r>
      <w:r w:rsidR="00370E04" w:rsidRPr="00370E04">
        <w:t xml:space="preserve"> och regeringen </w:t>
      </w:r>
      <w:r w:rsidR="00370E04">
        <w:t xml:space="preserve">arbetar </w:t>
      </w:r>
      <w:r w:rsidR="00370E04" w:rsidRPr="00370E04">
        <w:t>med att stärka de mänskliga rättigheterna i Turkie</w:t>
      </w:r>
      <w:r w:rsidR="00370E04">
        <w:t>t.</w:t>
      </w:r>
      <w:r w:rsidR="007A0A82">
        <w:br/>
      </w:r>
      <w:r w:rsidR="007A0A82">
        <w:br/>
      </w:r>
      <w:r w:rsidR="00B52459" w:rsidRPr="00EC1D46">
        <w:t xml:space="preserve">Jag har redogjort för regeringens syn på </w:t>
      </w:r>
      <w:r w:rsidR="00B52459">
        <w:t>den</w:t>
      </w:r>
      <w:r w:rsidR="00B52459" w:rsidRPr="00EC1D46">
        <w:t xml:space="preserve"> bristande respekten för mänskliga </w:t>
      </w:r>
      <w:r w:rsidR="00B52459" w:rsidRPr="00D2576E">
        <w:t>rättigheter i Turkiet bland annat i svaren på frågorna 2020/21:12</w:t>
      </w:r>
      <w:r w:rsidR="00D2576E" w:rsidRPr="00D2576E">
        <w:t>5</w:t>
      </w:r>
      <w:r w:rsidR="00B52459" w:rsidRPr="00D2576E">
        <w:t xml:space="preserve"> av Håkan </w:t>
      </w:r>
      <w:proofErr w:type="spellStart"/>
      <w:r w:rsidR="00B52459" w:rsidRPr="00D2576E">
        <w:t>Svenneling</w:t>
      </w:r>
      <w:proofErr w:type="spellEnd"/>
      <w:r w:rsidR="00D2576E" w:rsidRPr="00D2576E">
        <w:t>,</w:t>
      </w:r>
      <w:r w:rsidR="00B52459" w:rsidRPr="00D2576E">
        <w:t xml:space="preserve"> 2020/21:35 av </w:t>
      </w:r>
      <w:proofErr w:type="spellStart"/>
      <w:r w:rsidR="00B52459" w:rsidRPr="00D2576E">
        <w:t>Amineh</w:t>
      </w:r>
      <w:proofErr w:type="spellEnd"/>
      <w:r w:rsidR="00B52459" w:rsidRPr="00D2576E">
        <w:t xml:space="preserve"> Kakabaveh, 2019/20:1857 av Sara Gille, 2019/20:1806 av Amineh Kakabaveh, 2019/20:1725 av Björn Söder.</w:t>
      </w:r>
      <w:r w:rsidR="00B52459">
        <w:t xml:space="preserve"> </w:t>
      </w:r>
    </w:p>
    <w:p w14:paraId="78C65FAC" w14:textId="77777777" w:rsidR="00955294" w:rsidRDefault="00955294" w:rsidP="00955294">
      <w:pPr>
        <w:pStyle w:val="Brdtext"/>
      </w:pPr>
      <w:r>
        <w:t xml:space="preserve">Med anledning av </w:t>
      </w:r>
      <w:proofErr w:type="spellStart"/>
      <w:r>
        <w:t>utveckligen</w:t>
      </w:r>
      <w:proofErr w:type="spellEnd"/>
      <w:r>
        <w:t xml:space="preserve"> i Turkiet har Turkiets EU-närmande helt avstannat. I rådets slutsatser från 2019 konstaterades återigen att Turkiet rör sig allt längre bort från EU, och att förhandlingar om EU-medlemskap därför inte är aktuella. Detta står regeringen fortsatt bakom. </w:t>
      </w:r>
    </w:p>
    <w:p w14:paraId="64030568" w14:textId="77777777" w:rsidR="00955294" w:rsidRDefault="008E34A5" w:rsidP="00A748FE">
      <w:pPr>
        <w:pStyle w:val="Brdtext"/>
      </w:pPr>
      <w:r>
        <w:t xml:space="preserve">Regeringen ser med </w:t>
      </w:r>
      <w:r w:rsidR="005A1D16">
        <w:t xml:space="preserve">stort </w:t>
      </w:r>
      <w:r w:rsidR="00507A8A" w:rsidRPr="00507A8A">
        <w:t>allvar på utvecklingen i Turkiet. Det gäller inte minst den bristande respekten för mänskliga rättigheter, demokrati och rättsstatens principer</w:t>
      </w:r>
      <w:r w:rsidR="00441C6E">
        <w:t>.</w:t>
      </w:r>
      <w:r w:rsidR="007A0A82">
        <w:t xml:space="preserve"> </w:t>
      </w:r>
      <w:r w:rsidR="0047317E" w:rsidRPr="0047317E">
        <w:t xml:space="preserve">Det är inte acceptabelt att oppositionspolitiker </w:t>
      </w:r>
      <w:r w:rsidR="0014098E">
        <w:t xml:space="preserve">och </w:t>
      </w:r>
      <w:r w:rsidR="00860550" w:rsidRPr="00325D63">
        <w:t>människorättsförsvarare f</w:t>
      </w:r>
      <w:r w:rsidR="00507A8A" w:rsidRPr="00325D63">
        <w:t>rihetsberövas på godtyckliga grunder</w:t>
      </w:r>
      <w:r w:rsidR="00507A8A" w:rsidRPr="00507A8A">
        <w:t xml:space="preserve">. </w:t>
      </w:r>
      <w:r w:rsidR="004E0F3E">
        <w:t>Yttrande</w:t>
      </w:r>
      <w:r w:rsidR="00BC2115">
        <w:t>- och åsikts</w:t>
      </w:r>
      <w:r w:rsidR="004E0F3E">
        <w:t>frihet</w:t>
      </w:r>
      <w:r w:rsidR="00BC2115">
        <w:t xml:space="preserve"> samt</w:t>
      </w:r>
      <w:r w:rsidR="004E0F3E">
        <w:t xml:space="preserve"> f</w:t>
      </w:r>
      <w:r>
        <w:t xml:space="preserve">ri </w:t>
      </w:r>
      <w:r w:rsidR="005614A1">
        <w:t xml:space="preserve">opposition </w:t>
      </w:r>
      <w:r>
        <w:t>är</w:t>
      </w:r>
      <w:r w:rsidR="00F739C9">
        <w:t xml:space="preserve"> en</w:t>
      </w:r>
      <w:r>
        <w:t xml:space="preserve"> förutsättning</w:t>
      </w:r>
      <w:r w:rsidR="00F739C9">
        <w:t xml:space="preserve"> </w:t>
      </w:r>
      <w:r>
        <w:t xml:space="preserve">för ett pluralistiskt och demokratiskt samhälle. </w:t>
      </w:r>
    </w:p>
    <w:p w14:paraId="35A7DDF7" w14:textId="47748BC7" w:rsidR="00685FAB" w:rsidRDefault="00955294" w:rsidP="00FD69A6">
      <w:pPr>
        <w:pStyle w:val="Brdtext"/>
      </w:pPr>
      <w:r>
        <w:t>Detta är vi tydliga med gentemot turkiska företrädare och jag tog även upp detta v</w:t>
      </w:r>
      <w:r w:rsidRPr="005D47CF">
        <w:t xml:space="preserve">id mitt möte med </w:t>
      </w:r>
      <w:r>
        <w:t xml:space="preserve">Turkiets </w:t>
      </w:r>
      <w:r w:rsidRPr="005D47CF">
        <w:t xml:space="preserve">utrikesminister </w:t>
      </w:r>
      <w:r>
        <w:t>i Ankara i oktober</w:t>
      </w:r>
      <w:r w:rsidRPr="005D47CF">
        <w:t>.</w:t>
      </w:r>
      <w:bookmarkEnd w:id="0"/>
      <w:r w:rsidR="00C7448F">
        <w:t xml:space="preserve"> </w:t>
      </w:r>
      <w:bookmarkStart w:id="1" w:name="_GoBack"/>
      <w:bookmarkEnd w:id="1"/>
      <w:proofErr w:type="gramStart"/>
      <w:r w:rsidR="005D47CF" w:rsidRPr="005D47CF">
        <w:t>Jag</w:t>
      </w:r>
      <w:proofErr w:type="gramEnd"/>
      <w:r w:rsidR="005D47CF" w:rsidRPr="005D47CF">
        <w:t xml:space="preserve"> </w:t>
      </w:r>
      <w:r w:rsidR="008A149E">
        <w:t>framhöll</w:t>
      </w:r>
      <w:r w:rsidR="005D47CF" w:rsidRPr="005D47CF">
        <w:t xml:space="preserve"> </w:t>
      </w:r>
      <w:r w:rsidR="00685FAB">
        <w:t>den utsatta situationen för folkvalda representanter, särskilt kurdiska politiker</w:t>
      </w:r>
      <w:r w:rsidR="003D787C">
        <w:t>,</w:t>
      </w:r>
      <w:r w:rsidR="008A149E">
        <w:t xml:space="preserve"> och för</w:t>
      </w:r>
      <w:r w:rsidR="00685FAB">
        <w:t xml:space="preserve"> journalister, människorättsförsvarare, </w:t>
      </w:r>
      <w:r w:rsidR="00BC0B78">
        <w:t xml:space="preserve">personer som tillhör </w:t>
      </w:r>
      <w:r w:rsidR="00685FAB">
        <w:t xml:space="preserve">minoriteter och fackliga företrädare. </w:t>
      </w:r>
      <w:r w:rsidR="00FD69A6">
        <w:t xml:space="preserve">I Ankara träffade jag även partiledarna för </w:t>
      </w:r>
      <w:r w:rsidR="0014098E">
        <w:t xml:space="preserve">oppositionspartierna </w:t>
      </w:r>
      <w:r w:rsidR="00FD69A6">
        <w:t>HDP</w:t>
      </w:r>
      <w:r w:rsidR="0014098E">
        <w:t xml:space="preserve"> och</w:t>
      </w:r>
      <w:r w:rsidR="00FD69A6">
        <w:t xml:space="preserve"> CHP, och samtalade med </w:t>
      </w:r>
      <w:r w:rsidR="00FD69A6">
        <w:lastRenderedPageBreak/>
        <w:t xml:space="preserve">civilsamhällesorganisationer </w:t>
      </w:r>
      <w:r w:rsidR="008A149E">
        <w:t>s</w:t>
      </w:r>
      <w:r w:rsidR="00FD69A6">
        <w:t xml:space="preserve">om </w:t>
      </w:r>
      <w:r w:rsidR="008A149E">
        <w:t xml:space="preserve">verkar för att förbättra </w:t>
      </w:r>
      <w:proofErr w:type="spellStart"/>
      <w:r w:rsidR="008A149E">
        <w:t>situtationen</w:t>
      </w:r>
      <w:proofErr w:type="spellEnd"/>
      <w:r w:rsidR="008A149E">
        <w:t xml:space="preserve"> </w:t>
      </w:r>
      <w:proofErr w:type="gramStart"/>
      <w:r w:rsidR="008A149E">
        <w:t xml:space="preserve">för </w:t>
      </w:r>
      <w:r w:rsidR="00FD69A6">
        <w:t xml:space="preserve"> mänskliga</w:t>
      </w:r>
      <w:proofErr w:type="gramEnd"/>
      <w:r w:rsidR="00FD69A6">
        <w:t xml:space="preserve"> rättigheter i Turkiet.</w:t>
      </w:r>
    </w:p>
    <w:p w14:paraId="7AC129D4" w14:textId="093E9AEC" w:rsidR="00933732" w:rsidRDefault="00EA3F93" w:rsidP="00A748FE">
      <w:pPr>
        <w:pStyle w:val="Brdtext"/>
      </w:pPr>
      <w:r>
        <w:t>Inom ramen för Sveriges bilaterala reformstöd stö</w:t>
      </w:r>
      <w:r w:rsidR="00860550">
        <w:t>djer</w:t>
      </w:r>
      <w:r>
        <w:t xml:space="preserve"> </w:t>
      </w:r>
      <w:r w:rsidR="007A0A82">
        <w:t>vi</w:t>
      </w:r>
      <w:r>
        <w:t xml:space="preserve"> det civila samhället, media och andra förändringsaktörer</w:t>
      </w:r>
      <w:r w:rsidR="00A748FE">
        <w:t>.</w:t>
      </w:r>
    </w:p>
    <w:p w14:paraId="788CB71C" w14:textId="433E6AEC" w:rsidR="007659ED" w:rsidRDefault="007659ED" w:rsidP="00B120A7">
      <w:pPr>
        <w:pStyle w:val="Brdtext"/>
        <w:tabs>
          <w:tab w:val="clear" w:pos="3600"/>
          <w:tab w:val="clear" w:pos="5387"/>
          <w:tab w:val="left" w:pos="4440"/>
        </w:tabs>
      </w:pPr>
      <w:r>
        <w:t xml:space="preserve">Stockholm den </w:t>
      </w:r>
      <w:sdt>
        <w:sdtPr>
          <w:id w:val="-1225218591"/>
          <w:placeholder>
            <w:docPart w:val="55CDB3639928422E871CB0B1CF729206"/>
          </w:placeholder>
          <w:dataBinding w:prefixMappings="xmlns:ns0='http://lp/documentinfo/RK' " w:xpath="/ns0:DocumentInfo[1]/ns0:BaseInfo[1]/ns0:HeaderDate[1]" w:storeItemID="{D7A705B6-275D-4134-B562-C22B69B2D846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F5391" w:rsidRPr="00B120A7">
            <w:t>2 december 2020</w:t>
          </w:r>
        </w:sdtContent>
      </w:sdt>
      <w:r w:rsidR="00B120A7">
        <w:tab/>
      </w:r>
    </w:p>
    <w:p w14:paraId="4C98C9D5" w14:textId="77777777" w:rsidR="00B120A7" w:rsidRDefault="00B120A7" w:rsidP="00B120A7">
      <w:pPr>
        <w:pStyle w:val="Brdtext"/>
        <w:tabs>
          <w:tab w:val="clear" w:pos="3600"/>
          <w:tab w:val="clear" w:pos="5387"/>
          <w:tab w:val="left" w:pos="4440"/>
        </w:tabs>
      </w:pPr>
    </w:p>
    <w:p w14:paraId="433AAAC6" w14:textId="488739C3" w:rsidR="00B31BFB" w:rsidRPr="007659ED" w:rsidRDefault="001436C5" w:rsidP="00265A14">
      <w:pPr>
        <w:pStyle w:val="Brdtext"/>
      </w:pPr>
      <w:r>
        <w:t>A</w:t>
      </w:r>
      <w:r w:rsidR="007659ED">
        <w:t>nn Linde</w:t>
      </w:r>
    </w:p>
    <w:sectPr w:rsidR="00B31BFB" w:rsidRPr="007659ED" w:rsidSect="00096152">
      <w:footerReference w:type="default" r:id="rId15"/>
      <w:headerReference w:type="first" r:id="rId16"/>
      <w:footerReference w:type="first" r:id="rId17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6CB02" w14:textId="77777777" w:rsidR="004817D0" w:rsidRDefault="004817D0" w:rsidP="00A87A54">
      <w:pPr>
        <w:spacing w:after="0" w:line="240" w:lineRule="auto"/>
      </w:pPr>
      <w:r>
        <w:separator/>
      </w:r>
    </w:p>
  </w:endnote>
  <w:endnote w:type="continuationSeparator" w:id="0">
    <w:p w14:paraId="13EA56D0" w14:textId="77777777" w:rsidR="004817D0" w:rsidRDefault="004817D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CF9B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86E36C" w14:textId="1E969B6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13E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13E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8C57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9B9A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17AE7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937A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AFCE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9346EB" w14:textId="77777777" w:rsidTr="00C26068">
      <w:trPr>
        <w:trHeight w:val="227"/>
      </w:trPr>
      <w:tc>
        <w:tcPr>
          <w:tcW w:w="4074" w:type="dxa"/>
        </w:tcPr>
        <w:p w14:paraId="08D2F9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C32C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1494F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06B37" w14:textId="77777777" w:rsidR="004817D0" w:rsidRDefault="004817D0" w:rsidP="00A87A54">
      <w:pPr>
        <w:spacing w:after="0" w:line="240" w:lineRule="auto"/>
      </w:pPr>
      <w:r>
        <w:separator/>
      </w:r>
    </w:p>
  </w:footnote>
  <w:footnote w:type="continuationSeparator" w:id="0">
    <w:p w14:paraId="1F74084B" w14:textId="77777777" w:rsidR="004817D0" w:rsidRDefault="004817D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E4C37" w14:paraId="0213B60E" w14:textId="77777777" w:rsidTr="00C93EBA">
      <w:trPr>
        <w:trHeight w:val="227"/>
      </w:trPr>
      <w:tc>
        <w:tcPr>
          <w:tcW w:w="5534" w:type="dxa"/>
        </w:tcPr>
        <w:p w14:paraId="40F768E5" w14:textId="77777777" w:rsidR="001E4C37" w:rsidRPr="007D73AB" w:rsidRDefault="001E4C37">
          <w:pPr>
            <w:pStyle w:val="Sidhuvud"/>
          </w:pPr>
        </w:p>
      </w:tc>
      <w:tc>
        <w:tcPr>
          <w:tcW w:w="3170" w:type="dxa"/>
          <w:vAlign w:val="bottom"/>
        </w:tcPr>
        <w:p w14:paraId="6E7FE83D" w14:textId="77777777" w:rsidR="001E4C37" w:rsidRPr="007D73AB" w:rsidRDefault="001E4C37" w:rsidP="00340DE0">
          <w:pPr>
            <w:pStyle w:val="Sidhuvud"/>
          </w:pPr>
        </w:p>
      </w:tc>
      <w:tc>
        <w:tcPr>
          <w:tcW w:w="1134" w:type="dxa"/>
        </w:tcPr>
        <w:p w14:paraId="3BFD5E34" w14:textId="77777777" w:rsidR="001E4C37" w:rsidRDefault="001E4C37" w:rsidP="005A703A">
          <w:pPr>
            <w:pStyle w:val="Sidhuvud"/>
          </w:pPr>
        </w:p>
      </w:tc>
    </w:tr>
    <w:tr w:rsidR="001E4C37" w14:paraId="74D10D86" w14:textId="77777777" w:rsidTr="00C93EBA">
      <w:trPr>
        <w:trHeight w:val="1928"/>
      </w:trPr>
      <w:tc>
        <w:tcPr>
          <w:tcW w:w="5534" w:type="dxa"/>
        </w:tcPr>
        <w:p w14:paraId="493BDD4D" w14:textId="77777777" w:rsidR="001E4C37" w:rsidRPr="00340DE0" w:rsidRDefault="001E4C3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340C37" wp14:editId="24C596E3">
                <wp:extent cx="1743633" cy="505162"/>
                <wp:effectExtent l="0" t="0" r="0" b="9525"/>
                <wp:docPr id="13" name="Bildobjekt 1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A59EE1" w14:textId="77777777" w:rsidR="001E4C37" w:rsidRPr="00710A6C" w:rsidRDefault="001E4C37" w:rsidP="00EE3C0F">
          <w:pPr>
            <w:pStyle w:val="Sidhuvud"/>
            <w:rPr>
              <w:b/>
            </w:rPr>
          </w:pPr>
        </w:p>
        <w:p w14:paraId="24CCE84B" w14:textId="77777777" w:rsidR="001E4C37" w:rsidRDefault="001E4C37" w:rsidP="00EE3C0F">
          <w:pPr>
            <w:pStyle w:val="Sidhuvud"/>
          </w:pPr>
        </w:p>
        <w:p w14:paraId="63F854D1" w14:textId="77777777" w:rsidR="001E4C37" w:rsidRDefault="001E4C37" w:rsidP="00EE3C0F">
          <w:pPr>
            <w:pStyle w:val="Sidhuvud"/>
          </w:pPr>
        </w:p>
        <w:p w14:paraId="48DAD262" w14:textId="77777777" w:rsidR="001E4C37" w:rsidRDefault="001E4C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B0864770D34430B48D8DE99179C80B"/>
            </w:placeholder>
            <w:showingPlcHdr/>
            <w:dataBinding w:prefixMappings="xmlns:ns0='http://lp/documentinfo/RK' " w:xpath="/ns0:DocumentInfo[1]/ns0:BaseInfo[1]/ns0:Dnr[1]" w:storeItemID="{D7A705B6-275D-4134-B562-C22B69B2D846}"/>
            <w:text/>
          </w:sdtPr>
          <w:sdtEndPr/>
          <w:sdtContent>
            <w:p w14:paraId="0DC5C821" w14:textId="77777777" w:rsidR="001E4C37" w:rsidRDefault="00E768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BF4C9379134251BD50098E2CC2FC95"/>
            </w:placeholder>
            <w:showingPlcHdr/>
            <w:dataBinding w:prefixMappings="xmlns:ns0='http://lp/documentinfo/RK' " w:xpath="/ns0:DocumentInfo[1]/ns0:BaseInfo[1]/ns0:DocNumber[1]" w:storeItemID="{D7A705B6-275D-4134-B562-C22B69B2D846}"/>
            <w:text/>
          </w:sdtPr>
          <w:sdtEndPr/>
          <w:sdtContent>
            <w:p w14:paraId="779B5B3F" w14:textId="77777777" w:rsidR="001E4C37" w:rsidRDefault="001E4C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08881C" w14:textId="77777777" w:rsidR="001E4C37" w:rsidRDefault="001E4C37" w:rsidP="00EE3C0F">
          <w:pPr>
            <w:pStyle w:val="Sidhuvud"/>
          </w:pPr>
        </w:p>
      </w:tc>
      <w:tc>
        <w:tcPr>
          <w:tcW w:w="1134" w:type="dxa"/>
        </w:tcPr>
        <w:p w14:paraId="485A5657" w14:textId="77777777" w:rsidR="001E4C37" w:rsidRDefault="001E4C37" w:rsidP="0094502D">
          <w:pPr>
            <w:pStyle w:val="Sidhuvud"/>
          </w:pPr>
        </w:p>
        <w:p w14:paraId="4CAF1BF9" w14:textId="77777777" w:rsidR="001E4C37" w:rsidRPr="0094502D" w:rsidRDefault="001E4C37" w:rsidP="00EC71A6">
          <w:pPr>
            <w:pStyle w:val="Sidhuvud"/>
          </w:pPr>
        </w:p>
      </w:tc>
    </w:tr>
    <w:tr w:rsidR="001E4C37" w14:paraId="1734A24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743CAA32472434D87B1160B03E144D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300C75E" w14:textId="77777777" w:rsidR="00E768A6" w:rsidRDefault="00E768A6" w:rsidP="00340DE0">
              <w:pPr>
                <w:pStyle w:val="Sidhuvud"/>
              </w:pPr>
              <w:r>
                <w:t>Utrikesdepartementet</w:t>
              </w:r>
            </w:p>
            <w:p w14:paraId="652610D4" w14:textId="1AD3220B" w:rsidR="00E768A6" w:rsidRDefault="00E768A6" w:rsidP="00340DE0">
              <w:pPr>
                <w:pStyle w:val="Sidhuvud"/>
              </w:pPr>
              <w:r>
                <w:t>Utrikesministern</w:t>
              </w:r>
            </w:p>
            <w:p w14:paraId="30CDD185" w14:textId="62EBB245" w:rsidR="00B120A7" w:rsidRDefault="00B120A7" w:rsidP="00340DE0">
              <w:pPr>
                <w:pStyle w:val="Sidhuvud"/>
              </w:pPr>
            </w:p>
            <w:p w14:paraId="483F3C05" w14:textId="3F6EF855" w:rsidR="001E4C37" w:rsidRPr="00340DE0" w:rsidRDefault="001E4C3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C2B8F410D44D859CDEA4F7AE36047C"/>
          </w:placeholder>
          <w:dataBinding w:prefixMappings="xmlns:ns0='http://lp/documentinfo/RK' " w:xpath="/ns0:DocumentInfo[1]/ns0:BaseInfo[1]/ns0:Recipient[1]" w:storeItemID="{D7A705B6-275D-4134-B562-C22B69B2D846}"/>
          <w:text w:multiLine="1"/>
        </w:sdtPr>
        <w:sdtEndPr/>
        <w:sdtContent>
          <w:tc>
            <w:tcPr>
              <w:tcW w:w="3170" w:type="dxa"/>
            </w:tcPr>
            <w:p w14:paraId="3CEE680E" w14:textId="1F39ADBF" w:rsidR="001E4C37" w:rsidRDefault="001E4C37" w:rsidP="00547B89">
              <w:pPr>
                <w:pStyle w:val="Sidhuvud"/>
              </w:pPr>
              <w:r>
                <w:t>Till riksdagen</w:t>
              </w:r>
              <w:r w:rsidR="00B120A7">
                <w:br/>
              </w:r>
              <w:r w:rsidR="00B120A7">
                <w:br/>
              </w:r>
              <w:r w:rsidR="00E768A6">
                <w:br/>
              </w:r>
              <w:r w:rsidR="00E768A6">
                <w:br/>
              </w:r>
            </w:p>
          </w:tc>
        </w:sdtContent>
      </w:sdt>
      <w:tc>
        <w:tcPr>
          <w:tcW w:w="1134" w:type="dxa"/>
        </w:tcPr>
        <w:p w14:paraId="211AAB91" w14:textId="77777777" w:rsidR="001E4C37" w:rsidRDefault="001E4C37" w:rsidP="003E6020">
          <w:pPr>
            <w:pStyle w:val="Sidhuvud"/>
          </w:pPr>
        </w:p>
      </w:tc>
    </w:tr>
  </w:tbl>
  <w:p w14:paraId="59427E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0F17107F"/>
    <w:multiLevelType w:val="multilevel"/>
    <w:tmpl w:val="15D2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7E63ED0"/>
    <w:multiLevelType w:val="hybridMultilevel"/>
    <w:tmpl w:val="95EC1C14"/>
    <w:lvl w:ilvl="0" w:tplc="B888DA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37"/>
    <w:rsid w:val="00000290"/>
    <w:rsid w:val="0000412C"/>
    <w:rsid w:val="00004D5C"/>
    <w:rsid w:val="00005F68"/>
    <w:rsid w:val="00006CA7"/>
    <w:rsid w:val="0001130E"/>
    <w:rsid w:val="000121A0"/>
    <w:rsid w:val="00012B00"/>
    <w:rsid w:val="00014EF6"/>
    <w:rsid w:val="00014F87"/>
    <w:rsid w:val="00017197"/>
    <w:rsid w:val="0001725B"/>
    <w:rsid w:val="000203B0"/>
    <w:rsid w:val="000241FA"/>
    <w:rsid w:val="00025992"/>
    <w:rsid w:val="00026711"/>
    <w:rsid w:val="0002708E"/>
    <w:rsid w:val="00031099"/>
    <w:rsid w:val="0003679E"/>
    <w:rsid w:val="00041EDC"/>
    <w:rsid w:val="0004352E"/>
    <w:rsid w:val="00053CAA"/>
    <w:rsid w:val="00057FE0"/>
    <w:rsid w:val="000620FD"/>
    <w:rsid w:val="00063DCB"/>
    <w:rsid w:val="00066BC9"/>
    <w:rsid w:val="00066E14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4D2"/>
    <w:rsid w:val="00093BBF"/>
    <w:rsid w:val="0009435C"/>
    <w:rsid w:val="00096152"/>
    <w:rsid w:val="000A0D04"/>
    <w:rsid w:val="000A13CA"/>
    <w:rsid w:val="000A456A"/>
    <w:rsid w:val="000A5B2B"/>
    <w:rsid w:val="000A5E43"/>
    <w:rsid w:val="000B0095"/>
    <w:rsid w:val="000B56A9"/>
    <w:rsid w:val="000C61D1"/>
    <w:rsid w:val="000D31A9"/>
    <w:rsid w:val="000D370F"/>
    <w:rsid w:val="000D5449"/>
    <w:rsid w:val="000E12D9"/>
    <w:rsid w:val="000E2425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3E5A"/>
    <w:rsid w:val="0011413E"/>
    <w:rsid w:val="0012031F"/>
    <w:rsid w:val="0012033A"/>
    <w:rsid w:val="00121002"/>
    <w:rsid w:val="00122D16"/>
    <w:rsid w:val="001258F3"/>
    <w:rsid w:val="00125B5E"/>
    <w:rsid w:val="00126E6B"/>
    <w:rsid w:val="00130EC3"/>
    <w:rsid w:val="001318F5"/>
    <w:rsid w:val="001331B1"/>
    <w:rsid w:val="00134837"/>
    <w:rsid w:val="00135111"/>
    <w:rsid w:val="0014098E"/>
    <w:rsid w:val="001428E2"/>
    <w:rsid w:val="001436C5"/>
    <w:rsid w:val="001531DF"/>
    <w:rsid w:val="00167FA8"/>
    <w:rsid w:val="00170CE4"/>
    <w:rsid w:val="001718F5"/>
    <w:rsid w:val="0017300E"/>
    <w:rsid w:val="00173126"/>
    <w:rsid w:val="00173547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1702"/>
    <w:rsid w:val="001A2A61"/>
    <w:rsid w:val="001B4824"/>
    <w:rsid w:val="001C4980"/>
    <w:rsid w:val="001C56DB"/>
    <w:rsid w:val="001C5DC9"/>
    <w:rsid w:val="001C693E"/>
    <w:rsid w:val="001C6C15"/>
    <w:rsid w:val="001C71A9"/>
    <w:rsid w:val="001D12FC"/>
    <w:rsid w:val="001E0BD5"/>
    <w:rsid w:val="001E1A13"/>
    <w:rsid w:val="001E20CC"/>
    <w:rsid w:val="001E3D83"/>
    <w:rsid w:val="001E4C37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35F3"/>
    <w:rsid w:val="00203851"/>
    <w:rsid w:val="00204079"/>
    <w:rsid w:val="0020477F"/>
    <w:rsid w:val="002102FD"/>
    <w:rsid w:val="00211B4E"/>
    <w:rsid w:val="00213204"/>
    <w:rsid w:val="00213258"/>
    <w:rsid w:val="00213AEA"/>
    <w:rsid w:val="0021657C"/>
    <w:rsid w:val="00221F78"/>
    <w:rsid w:val="00222258"/>
    <w:rsid w:val="00223646"/>
    <w:rsid w:val="00223AD6"/>
    <w:rsid w:val="0022666A"/>
    <w:rsid w:val="00227E43"/>
    <w:rsid w:val="002315F5"/>
    <w:rsid w:val="00233D52"/>
    <w:rsid w:val="00237147"/>
    <w:rsid w:val="00240EB6"/>
    <w:rsid w:val="00242AD1"/>
    <w:rsid w:val="0024412C"/>
    <w:rsid w:val="00250F2E"/>
    <w:rsid w:val="00256976"/>
    <w:rsid w:val="00260D2D"/>
    <w:rsid w:val="00264503"/>
    <w:rsid w:val="00265A14"/>
    <w:rsid w:val="00271D00"/>
    <w:rsid w:val="00275872"/>
    <w:rsid w:val="00281106"/>
    <w:rsid w:val="00281A0C"/>
    <w:rsid w:val="00282263"/>
    <w:rsid w:val="00282417"/>
    <w:rsid w:val="00282D27"/>
    <w:rsid w:val="0028360A"/>
    <w:rsid w:val="0028440D"/>
    <w:rsid w:val="00287F0D"/>
    <w:rsid w:val="00292420"/>
    <w:rsid w:val="002959A4"/>
    <w:rsid w:val="00296B7A"/>
    <w:rsid w:val="002A0229"/>
    <w:rsid w:val="002A39EF"/>
    <w:rsid w:val="002A605C"/>
    <w:rsid w:val="002A6820"/>
    <w:rsid w:val="002B6849"/>
    <w:rsid w:val="002C1D37"/>
    <w:rsid w:val="002C2528"/>
    <w:rsid w:val="002C476F"/>
    <w:rsid w:val="002C5B48"/>
    <w:rsid w:val="002D2647"/>
    <w:rsid w:val="002D28F2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0413"/>
    <w:rsid w:val="003024E7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1B2"/>
    <w:rsid w:val="00324D43"/>
    <w:rsid w:val="00325D63"/>
    <w:rsid w:val="00326133"/>
    <w:rsid w:val="00326C03"/>
    <w:rsid w:val="00327474"/>
    <w:rsid w:val="003277B5"/>
    <w:rsid w:val="00340DE0"/>
    <w:rsid w:val="00341C58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57B5"/>
    <w:rsid w:val="00370311"/>
    <w:rsid w:val="00370E04"/>
    <w:rsid w:val="00380663"/>
    <w:rsid w:val="003853E3"/>
    <w:rsid w:val="003856D1"/>
    <w:rsid w:val="0038587E"/>
    <w:rsid w:val="00392ED4"/>
    <w:rsid w:val="00393680"/>
    <w:rsid w:val="00394D4C"/>
    <w:rsid w:val="003A0949"/>
    <w:rsid w:val="003A1315"/>
    <w:rsid w:val="003A2E73"/>
    <w:rsid w:val="003A3071"/>
    <w:rsid w:val="003A5969"/>
    <w:rsid w:val="003A5C58"/>
    <w:rsid w:val="003B0C81"/>
    <w:rsid w:val="003C0E89"/>
    <w:rsid w:val="003C7BE0"/>
    <w:rsid w:val="003D0DD3"/>
    <w:rsid w:val="003D17EF"/>
    <w:rsid w:val="003D3535"/>
    <w:rsid w:val="003D4D9F"/>
    <w:rsid w:val="003D787C"/>
    <w:rsid w:val="003D7B03"/>
    <w:rsid w:val="003E30BD"/>
    <w:rsid w:val="003E5A50"/>
    <w:rsid w:val="003E6020"/>
    <w:rsid w:val="003E74BF"/>
    <w:rsid w:val="003F1F1F"/>
    <w:rsid w:val="003F299F"/>
    <w:rsid w:val="003F59B4"/>
    <w:rsid w:val="003F6B92"/>
    <w:rsid w:val="0040090E"/>
    <w:rsid w:val="00403D11"/>
    <w:rsid w:val="00404A4C"/>
    <w:rsid w:val="00404DB4"/>
    <w:rsid w:val="0041093C"/>
    <w:rsid w:val="0041223B"/>
    <w:rsid w:val="00413538"/>
    <w:rsid w:val="004137EE"/>
    <w:rsid w:val="00413A4E"/>
    <w:rsid w:val="00415163"/>
    <w:rsid w:val="004157BE"/>
    <w:rsid w:val="0042027A"/>
    <w:rsid w:val="0042068E"/>
    <w:rsid w:val="00422030"/>
    <w:rsid w:val="00422A7F"/>
    <w:rsid w:val="00426213"/>
    <w:rsid w:val="00431A7B"/>
    <w:rsid w:val="0043623F"/>
    <w:rsid w:val="00437459"/>
    <w:rsid w:val="00441C6E"/>
    <w:rsid w:val="00441D70"/>
    <w:rsid w:val="004425C2"/>
    <w:rsid w:val="00445604"/>
    <w:rsid w:val="00447AFB"/>
    <w:rsid w:val="004557F3"/>
    <w:rsid w:val="0045607E"/>
    <w:rsid w:val="00456DC3"/>
    <w:rsid w:val="00462B0E"/>
    <w:rsid w:val="0046337E"/>
    <w:rsid w:val="00464CA1"/>
    <w:rsid w:val="004660C8"/>
    <w:rsid w:val="00466C82"/>
    <w:rsid w:val="00467DEF"/>
    <w:rsid w:val="00472EBA"/>
    <w:rsid w:val="0047317E"/>
    <w:rsid w:val="004735B6"/>
    <w:rsid w:val="004735F0"/>
    <w:rsid w:val="004745D7"/>
    <w:rsid w:val="00474676"/>
    <w:rsid w:val="0047511B"/>
    <w:rsid w:val="00480A8A"/>
    <w:rsid w:val="00480EC3"/>
    <w:rsid w:val="004817D0"/>
    <w:rsid w:val="0048317E"/>
    <w:rsid w:val="00484193"/>
    <w:rsid w:val="00485601"/>
    <w:rsid w:val="004865B8"/>
    <w:rsid w:val="00486C0D"/>
    <w:rsid w:val="00487590"/>
    <w:rsid w:val="004911D9"/>
    <w:rsid w:val="00491796"/>
    <w:rsid w:val="00492833"/>
    <w:rsid w:val="00492E4A"/>
    <w:rsid w:val="0049768A"/>
    <w:rsid w:val="004A33C6"/>
    <w:rsid w:val="004A4AE0"/>
    <w:rsid w:val="004A66B1"/>
    <w:rsid w:val="004A7DC4"/>
    <w:rsid w:val="004B1E7B"/>
    <w:rsid w:val="004B3029"/>
    <w:rsid w:val="004B35E7"/>
    <w:rsid w:val="004B604E"/>
    <w:rsid w:val="004B621F"/>
    <w:rsid w:val="004B63BF"/>
    <w:rsid w:val="004B66DA"/>
    <w:rsid w:val="004B696B"/>
    <w:rsid w:val="004B7DFF"/>
    <w:rsid w:val="004C3A3F"/>
    <w:rsid w:val="004C5686"/>
    <w:rsid w:val="004C70EE"/>
    <w:rsid w:val="004C7E02"/>
    <w:rsid w:val="004D766C"/>
    <w:rsid w:val="004E0F3E"/>
    <w:rsid w:val="004E1DE3"/>
    <w:rsid w:val="004E251B"/>
    <w:rsid w:val="004E25CD"/>
    <w:rsid w:val="004E2A4B"/>
    <w:rsid w:val="004E6D22"/>
    <w:rsid w:val="004F0448"/>
    <w:rsid w:val="004F1E91"/>
    <w:rsid w:val="004F1EA0"/>
    <w:rsid w:val="004F4021"/>
    <w:rsid w:val="004F5640"/>
    <w:rsid w:val="004F6525"/>
    <w:rsid w:val="004F6FE2"/>
    <w:rsid w:val="00503CCE"/>
    <w:rsid w:val="005049B5"/>
    <w:rsid w:val="00505905"/>
    <w:rsid w:val="00507A8A"/>
    <w:rsid w:val="00511A1B"/>
    <w:rsid w:val="00511A68"/>
    <w:rsid w:val="00513E7D"/>
    <w:rsid w:val="00514A67"/>
    <w:rsid w:val="00521192"/>
    <w:rsid w:val="0052127C"/>
    <w:rsid w:val="00526AEB"/>
    <w:rsid w:val="005302E0"/>
    <w:rsid w:val="005359E0"/>
    <w:rsid w:val="005365CA"/>
    <w:rsid w:val="0054271C"/>
    <w:rsid w:val="00544738"/>
    <w:rsid w:val="005456E4"/>
    <w:rsid w:val="00547718"/>
    <w:rsid w:val="00547B89"/>
    <w:rsid w:val="005568AF"/>
    <w:rsid w:val="00556AF5"/>
    <w:rsid w:val="005606BC"/>
    <w:rsid w:val="005614A1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1D16"/>
    <w:rsid w:val="005A2022"/>
    <w:rsid w:val="005A3272"/>
    <w:rsid w:val="005A5193"/>
    <w:rsid w:val="005B115A"/>
    <w:rsid w:val="005B4EB6"/>
    <w:rsid w:val="005B537F"/>
    <w:rsid w:val="005C120D"/>
    <w:rsid w:val="005C15B3"/>
    <w:rsid w:val="005C6D95"/>
    <w:rsid w:val="005D07C2"/>
    <w:rsid w:val="005D47CF"/>
    <w:rsid w:val="005E2F29"/>
    <w:rsid w:val="005E400D"/>
    <w:rsid w:val="005E4E79"/>
    <w:rsid w:val="005E5CE7"/>
    <w:rsid w:val="005E6B03"/>
    <w:rsid w:val="005E77C7"/>
    <w:rsid w:val="005E790C"/>
    <w:rsid w:val="005F08C5"/>
    <w:rsid w:val="00605718"/>
    <w:rsid w:val="00605C66"/>
    <w:rsid w:val="00607814"/>
    <w:rsid w:val="006152B3"/>
    <w:rsid w:val="006175D7"/>
    <w:rsid w:val="006208E5"/>
    <w:rsid w:val="0062133E"/>
    <w:rsid w:val="006230CC"/>
    <w:rsid w:val="006273E4"/>
    <w:rsid w:val="00630E68"/>
    <w:rsid w:val="00631F82"/>
    <w:rsid w:val="00633B59"/>
    <w:rsid w:val="00634EF4"/>
    <w:rsid w:val="006358C8"/>
    <w:rsid w:val="0064133A"/>
    <w:rsid w:val="00647FD7"/>
    <w:rsid w:val="00650080"/>
    <w:rsid w:val="00651F17"/>
    <w:rsid w:val="00652069"/>
    <w:rsid w:val="0065382D"/>
    <w:rsid w:val="00654B4D"/>
    <w:rsid w:val="0065559D"/>
    <w:rsid w:val="00655A40"/>
    <w:rsid w:val="00657D30"/>
    <w:rsid w:val="00660D84"/>
    <w:rsid w:val="0066133A"/>
    <w:rsid w:val="0066378C"/>
    <w:rsid w:val="00664FA1"/>
    <w:rsid w:val="006700F0"/>
    <w:rsid w:val="00670A48"/>
    <w:rsid w:val="00672F6F"/>
    <w:rsid w:val="00674C2F"/>
    <w:rsid w:val="00674C8B"/>
    <w:rsid w:val="00685FAB"/>
    <w:rsid w:val="00686795"/>
    <w:rsid w:val="00691AEE"/>
    <w:rsid w:val="0069523C"/>
    <w:rsid w:val="0069606F"/>
    <w:rsid w:val="006962CA"/>
    <w:rsid w:val="00696A95"/>
    <w:rsid w:val="006A09DA"/>
    <w:rsid w:val="006A1835"/>
    <w:rsid w:val="006A2625"/>
    <w:rsid w:val="006B4A30"/>
    <w:rsid w:val="006B7569"/>
    <w:rsid w:val="006C28EE"/>
    <w:rsid w:val="006D1F70"/>
    <w:rsid w:val="006D2998"/>
    <w:rsid w:val="006D3188"/>
    <w:rsid w:val="006D5159"/>
    <w:rsid w:val="006E08DC"/>
    <w:rsid w:val="006E08FC"/>
    <w:rsid w:val="006E2BC2"/>
    <w:rsid w:val="006E4037"/>
    <w:rsid w:val="006E4368"/>
    <w:rsid w:val="006E5C35"/>
    <w:rsid w:val="006E7E68"/>
    <w:rsid w:val="006F2588"/>
    <w:rsid w:val="00710A6C"/>
    <w:rsid w:val="00710D98"/>
    <w:rsid w:val="007110CD"/>
    <w:rsid w:val="00711CE9"/>
    <w:rsid w:val="00712266"/>
    <w:rsid w:val="00712593"/>
    <w:rsid w:val="00712D82"/>
    <w:rsid w:val="00716E22"/>
    <w:rsid w:val="007171AB"/>
    <w:rsid w:val="007213D0"/>
    <w:rsid w:val="00732599"/>
    <w:rsid w:val="00743917"/>
    <w:rsid w:val="00743E09"/>
    <w:rsid w:val="00744FCC"/>
    <w:rsid w:val="0074659D"/>
    <w:rsid w:val="007507DA"/>
    <w:rsid w:val="00750C93"/>
    <w:rsid w:val="0075379C"/>
    <w:rsid w:val="00754E24"/>
    <w:rsid w:val="00757B3B"/>
    <w:rsid w:val="00764FA6"/>
    <w:rsid w:val="007659ED"/>
    <w:rsid w:val="00773075"/>
    <w:rsid w:val="00773F36"/>
    <w:rsid w:val="00776254"/>
    <w:rsid w:val="007769FC"/>
    <w:rsid w:val="00777481"/>
    <w:rsid w:val="00777CFF"/>
    <w:rsid w:val="007815BC"/>
    <w:rsid w:val="00782B3F"/>
    <w:rsid w:val="00782E3C"/>
    <w:rsid w:val="007900CC"/>
    <w:rsid w:val="00794E14"/>
    <w:rsid w:val="0079641B"/>
    <w:rsid w:val="00797A90"/>
    <w:rsid w:val="007A0A82"/>
    <w:rsid w:val="007A1856"/>
    <w:rsid w:val="007A1887"/>
    <w:rsid w:val="007A2EBA"/>
    <w:rsid w:val="007A56F8"/>
    <w:rsid w:val="007A629C"/>
    <w:rsid w:val="007A6348"/>
    <w:rsid w:val="007B023C"/>
    <w:rsid w:val="007B09E2"/>
    <w:rsid w:val="007B60F7"/>
    <w:rsid w:val="007C44FF"/>
    <w:rsid w:val="007C6456"/>
    <w:rsid w:val="007C7BDB"/>
    <w:rsid w:val="007D2FF5"/>
    <w:rsid w:val="007D73AB"/>
    <w:rsid w:val="007D790E"/>
    <w:rsid w:val="007E2712"/>
    <w:rsid w:val="007E45BF"/>
    <w:rsid w:val="007E4A9C"/>
    <w:rsid w:val="007E5516"/>
    <w:rsid w:val="007E7EE2"/>
    <w:rsid w:val="007F06CA"/>
    <w:rsid w:val="007F11EF"/>
    <w:rsid w:val="0080228F"/>
    <w:rsid w:val="00804C1B"/>
    <w:rsid w:val="0080595A"/>
    <w:rsid w:val="00814C67"/>
    <w:rsid w:val="008150A6"/>
    <w:rsid w:val="008178E6"/>
    <w:rsid w:val="0082249C"/>
    <w:rsid w:val="00824CCE"/>
    <w:rsid w:val="00830B7B"/>
    <w:rsid w:val="00832661"/>
    <w:rsid w:val="008349AA"/>
    <w:rsid w:val="008375D5"/>
    <w:rsid w:val="008400FD"/>
    <w:rsid w:val="00841486"/>
    <w:rsid w:val="00842BC9"/>
    <w:rsid w:val="008431AF"/>
    <w:rsid w:val="0084476E"/>
    <w:rsid w:val="008504F6"/>
    <w:rsid w:val="00853780"/>
    <w:rsid w:val="008573B9"/>
    <w:rsid w:val="0085782D"/>
    <w:rsid w:val="00860550"/>
    <w:rsid w:val="00863BB7"/>
    <w:rsid w:val="00865866"/>
    <w:rsid w:val="00866457"/>
    <w:rsid w:val="00872698"/>
    <w:rsid w:val="008730FD"/>
    <w:rsid w:val="00873DA1"/>
    <w:rsid w:val="00875DDD"/>
    <w:rsid w:val="00881BC6"/>
    <w:rsid w:val="008826DF"/>
    <w:rsid w:val="008860CC"/>
    <w:rsid w:val="00890876"/>
    <w:rsid w:val="00891929"/>
    <w:rsid w:val="00893029"/>
    <w:rsid w:val="0089514A"/>
    <w:rsid w:val="00895C2A"/>
    <w:rsid w:val="008A0A0D"/>
    <w:rsid w:val="008A149E"/>
    <w:rsid w:val="008A24C8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4A5"/>
    <w:rsid w:val="008E65A8"/>
    <w:rsid w:val="008E77D6"/>
    <w:rsid w:val="009036E7"/>
    <w:rsid w:val="0091053B"/>
    <w:rsid w:val="00910968"/>
    <w:rsid w:val="00912945"/>
    <w:rsid w:val="009144EE"/>
    <w:rsid w:val="00915D4C"/>
    <w:rsid w:val="009279B2"/>
    <w:rsid w:val="00927CA1"/>
    <w:rsid w:val="00933732"/>
    <w:rsid w:val="00935814"/>
    <w:rsid w:val="0094502D"/>
    <w:rsid w:val="00946561"/>
    <w:rsid w:val="00946B39"/>
    <w:rsid w:val="00947013"/>
    <w:rsid w:val="00955294"/>
    <w:rsid w:val="00963D27"/>
    <w:rsid w:val="00964C15"/>
    <w:rsid w:val="00972D70"/>
    <w:rsid w:val="00973084"/>
    <w:rsid w:val="00974B59"/>
    <w:rsid w:val="00984031"/>
    <w:rsid w:val="00984EA2"/>
    <w:rsid w:val="00986CC3"/>
    <w:rsid w:val="0099068E"/>
    <w:rsid w:val="009920AA"/>
    <w:rsid w:val="00992943"/>
    <w:rsid w:val="009931B3"/>
    <w:rsid w:val="00994190"/>
    <w:rsid w:val="00996279"/>
    <w:rsid w:val="009965F7"/>
    <w:rsid w:val="009A0866"/>
    <w:rsid w:val="009A4D0A"/>
    <w:rsid w:val="009B2F70"/>
    <w:rsid w:val="009B4594"/>
    <w:rsid w:val="009C1E5D"/>
    <w:rsid w:val="009C2459"/>
    <w:rsid w:val="009C255A"/>
    <w:rsid w:val="009C2B46"/>
    <w:rsid w:val="009C4448"/>
    <w:rsid w:val="009C610D"/>
    <w:rsid w:val="009C6188"/>
    <w:rsid w:val="009D1177"/>
    <w:rsid w:val="009D43F3"/>
    <w:rsid w:val="009D4E9F"/>
    <w:rsid w:val="009D5D40"/>
    <w:rsid w:val="009D6B1B"/>
    <w:rsid w:val="009E107B"/>
    <w:rsid w:val="009E18D6"/>
    <w:rsid w:val="009E7B92"/>
    <w:rsid w:val="009F19C0"/>
    <w:rsid w:val="009F5B76"/>
    <w:rsid w:val="00A00AE4"/>
    <w:rsid w:val="00A00D24"/>
    <w:rsid w:val="00A01F5C"/>
    <w:rsid w:val="00A06F67"/>
    <w:rsid w:val="00A11126"/>
    <w:rsid w:val="00A2019A"/>
    <w:rsid w:val="00A23493"/>
    <w:rsid w:val="00A23AB5"/>
    <w:rsid w:val="00A2416A"/>
    <w:rsid w:val="00A3270B"/>
    <w:rsid w:val="00A34D20"/>
    <w:rsid w:val="00A379E4"/>
    <w:rsid w:val="00A43B02"/>
    <w:rsid w:val="00A44946"/>
    <w:rsid w:val="00A46B85"/>
    <w:rsid w:val="00A47C38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0C8"/>
    <w:rsid w:val="00A65996"/>
    <w:rsid w:val="00A67276"/>
    <w:rsid w:val="00A67588"/>
    <w:rsid w:val="00A67840"/>
    <w:rsid w:val="00A71A9E"/>
    <w:rsid w:val="00A7382D"/>
    <w:rsid w:val="00A743AC"/>
    <w:rsid w:val="00A748FE"/>
    <w:rsid w:val="00A75AB7"/>
    <w:rsid w:val="00A8483F"/>
    <w:rsid w:val="00A870B0"/>
    <w:rsid w:val="00A8728A"/>
    <w:rsid w:val="00A87A54"/>
    <w:rsid w:val="00AA1809"/>
    <w:rsid w:val="00AA435A"/>
    <w:rsid w:val="00AB1FAF"/>
    <w:rsid w:val="00AB5033"/>
    <w:rsid w:val="00AB5298"/>
    <w:rsid w:val="00AB5519"/>
    <w:rsid w:val="00AB6313"/>
    <w:rsid w:val="00AB71DD"/>
    <w:rsid w:val="00AC15C5"/>
    <w:rsid w:val="00AC3FEC"/>
    <w:rsid w:val="00AD0E75"/>
    <w:rsid w:val="00AE465F"/>
    <w:rsid w:val="00AE7BD8"/>
    <w:rsid w:val="00AE7D02"/>
    <w:rsid w:val="00AF0BB7"/>
    <w:rsid w:val="00AF0BDE"/>
    <w:rsid w:val="00AF0EDE"/>
    <w:rsid w:val="00AF419D"/>
    <w:rsid w:val="00AF4853"/>
    <w:rsid w:val="00B00702"/>
    <w:rsid w:val="00B0110B"/>
    <w:rsid w:val="00B0234E"/>
    <w:rsid w:val="00B02B9C"/>
    <w:rsid w:val="00B05AE5"/>
    <w:rsid w:val="00B06751"/>
    <w:rsid w:val="00B120A7"/>
    <w:rsid w:val="00B149E2"/>
    <w:rsid w:val="00B210AE"/>
    <w:rsid w:val="00B2169D"/>
    <w:rsid w:val="00B21CBB"/>
    <w:rsid w:val="00B263C0"/>
    <w:rsid w:val="00B316CA"/>
    <w:rsid w:val="00B31BFB"/>
    <w:rsid w:val="00B33518"/>
    <w:rsid w:val="00B3528F"/>
    <w:rsid w:val="00B357AB"/>
    <w:rsid w:val="00B41F72"/>
    <w:rsid w:val="00B44325"/>
    <w:rsid w:val="00B44E90"/>
    <w:rsid w:val="00B45324"/>
    <w:rsid w:val="00B47018"/>
    <w:rsid w:val="00B47956"/>
    <w:rsid w:val="00B517E1"/>
    <w:rsid w:val="00B52459"/>
    <w:rsid w:val="00B556E8"/>
    <w:rsid w:val="00B55E70"/>
    <w:rsid w:val="00B60238"/>
    <w:rsid w:val="00B633FD"/>
    <w:rsid w:val="00B640A8"/>
    <w:rsid w:val="00B64962"/>
    <w:rsid w:val="00B6630A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0B78"/>
    <w:rsid w:val="00BC112B"/>
    <w:rsid w:val="00BC17DF"/>
    <w:rsid w:val="00BC18DE"/>
    <w:rsid w:val="00BC2115"/>
    <w:rsid w:val="00BC6832"/>
    <w:rsid w:val="00BD0826"/>
    <w:rsid w:val="00BD15AB"/>
    <w:rsid w:val="00BD181D"/>
    <w:rsid w:val="00BD1ED7"/>
    <w:rsid w:val="00BD3744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7464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40E6"/>
    <w:rsid w:val="00C461E6"/>
    <w:rsid w:val="00C50771"/>
    <w:rsid w:val="00C508BE"/>
    <w:rsid w:val="00C63EC4"/>
    <w:rsid w:val="00C64CD9"/>
    <w:rsid w:val="00C670F8"/>
    <w:rsid w:val="00C6780B"/>
    <w:rsid w:val="00C7448F"/>
    <w:rsid w:val="00C75ED1"/>
    <w:rsid w:val="00C76D49"/>
    <w:rsid w:val="00C80AD4"/>
    <w:rsid w:val="00C80B5E"/>
    <w:rsid w:val="00C8189C"/>
    <w:rsid w:val="00C9061B"/>
    <w:rsid w:val="00C92201"/>
    <w:rsid w:val="00C93EBA"/>
    <w:rsid w:val="00CA0BD8"/>
    <w:rsid w:val="00CA4089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5391"/>
    <w:rsid w:val="00CF7742"/>
    <w:rsid w:val="00D00E9E"/>
    <w:rsid w:val="00D021D2"/>
    <w:rsid w:val="00D061BB"/>
    <w:rsid w:val="00D07BE1"/>
    <w:rsid w:val="00D116C0"/>
    <w:rsid w:val="00D117B8"/>
    <w:rsid w:val="00D13433"/>
    <w:rsid w:val="00D13D8A"/>
    <w:rsid w:val="00D20DA7"/>
    <w:rsid w:val="00D249A5"/>
    <w:rsid w:val="00D249BE"/>
    <w:rsid w:val="00D2576E"/>
    <w:rsid w:val="00D279D8"/>
    <w:rsid w:val="00D27C8E"/>
    <w:rsid w:val="00D3026A"/>
    <w:rsid w:val="00D30608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57D5"/>
    <w:rsid w:val="00D76068"/>
    <w:rsid w:val="00D76B01"/>
    <w:rsid w:val="00D804A2"/>
    <w:rsid w:val="00D84704"/>
    <w:rsid w:val="00D921FD"/>
    <w:rsid w:val="00D92CA1"/>
    <w:rsid w:val="00D93714"/>
    <w:rsid w:val="00D94034"/>
    <w:rsid w:val="00D95424"/>
    <w:rsid w:val="00DA4084"/>
    <w:rsid w:val="00DA5A54"/>
    <w:rsid w:val="00DA5C0D"/>
    <w:rsid w:val="00DA724D"/>
    <w:rsid w:val="00DB0C77"/>
    <w:rsid w:val="00DB4E26"/>
    <w:rsid w:val="00DB714B"/>
    <w:rsid w:val="00DC1025"/>
    <w:rsid w:val="00DC10F6"/>
    <w:rsid w:val="00DC3E45"/>
    <w:rsid w:val="00DC4598"/>
    <w:rsid w:val="00DD0722"/>
    <w:rsid w:val="00DD212F"/>
    <w:rsid w:val="00DD50BB"/>
    <w:rsid w:val="00DE13AD"/>
    <w:rsid w:val="00DE18F5"/>
    <w:rsid w:val="00DE73D2"/>
    <w:rsid w:val="00DF1F34"/>
    <w:rsid w:val="00DF5BFB"/>
    <w:rsid w:val="00DF5CD6"/>
    <w:rsid w:val="00E022DA"/>
    <w:rsid w:val="00E03BCB"/>
    <w:rsid w:val="00E124DC"/>
    <w:rsid w:val="00E20604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CB2"/>
    <w:rsid w:val="00E6641E"/>
    <w:rsid w:val="00E66F18"/>
    <w:rsid w:val="00E70856"/>
    <w:rsid w:val="00E727DE"/>
    <w:rsid w:val="00E74A30"/>
    <w:rsid w:val="00E768A6"/>
    <w:rsid w:val="00E77778"/>
    <w:rsid w:val="00E77B7E"/>
    <w:rsid w:val="00E82DF1"/>
    <w:rsid w:val="00E90CAA"/>
    <w:rsid w:val="00E93339"/>
    <w:rsid w:val="00E95502"/>
    <w:rsid w:val="00E96532"/>
    <w:rsid w:val="00E973A0"/>
    <w:rsid w:val="00EA1688"/>
    <w:rsid w:val="00EA1AFC"/>
    <w:rsid w:val="00EA3F93"/>
    <w:rsid w:val="00EA4C83"/>
    <w:rsid w:val="00EA6A1A"/>
    <w:rsid w:val="00EB43E0"/>
    <w:rsid w:val="00EB458B"/>
    <w:rsid w:val="00EC0A92"/>
    <w:rsid w:val="00EC1D46"/>
    <w:rsid w:val="00EC1DA0"/>
    <w:rsid w:val="00EC329B"/>
    <w:rsid w:val="00EC5EB9"/>
    <w:rsid w:val="00EC6006"/>
    <w:rsid w:val="00EC71A6"/>
    <w:rsid w:val="00EC73EB"/>
    <w:rsid w:val="00ED4986"/>
    <w:rsid w:val="00ED592E"/>
    <w:rsid w:val="00ED6ABD"/>
    <w:rsid w:val="00ED72E1"/>
    <w:rsid w:val="00EE24FD"/>
    <w:rsid w:val="00EE3C0F"/>
    <w:rsid w:val="00EE6810"/>
    <w:rsid w:val="00EE756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376"/>
    <w:rsid w:val="00F14024"/>
    <w:rsid w:val="00F15DB1"/>
    <w:rsid w:val="00F16CD4"/>
    <w:rsid w:val="00F179AC"/>
    <w:rsid w:val="00F22679"/>
    <w:rsid w:val="00F24297"/>
    <w:rsid w:val="00F25761"/>
    <w:rsid w:val="00F259D7"/>
    <w:rsid w:val="00F26332"/>
    <w:rsid w:val="00F30F02"/>
    <w:rsid w:val="00F32D05"/>
    <w:rsid w:val="00F35263"/>
    <w:rsid w:val="00F403BF"/>
    <w:rsid w:val="00F4342F"/>
    <w:rsid w:val="00F43E68"/>
    <w:rsid w:val="00F45227"/>
    <w:rsid w:val="00F5045C"/>
    <w:rsid w:val="00F51201"/>
    <w:rsid w:val="00F520C7"/>
    <w:rsid w:val="00F52CF8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9C9"/>
    <w:rsid w:val="00F73A60"/>
    <w:rsid w:val="00F75483"/>
    <w:rsid w:val="00F81405"/>
    <w:rsid w:val="00F829C7"/>
    <w:rsid w:val="00F834AA"/>
    <w:rsid w:val="00F848D6"/>
    <w:rsid w:val="00F859AE"/>
    <w:rsid w:val="00F903A6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59ED"/>
    <w:rsid w:val="00FD69A6"/>
    <w:rsid w:val="00FD775D"/>
    <w:rsid w:val="00FE0549"/>
    <w:rsid w:val="00FE058D"/>
    <w:rsid w:val="00FE1DCC"/>
    <w:rsid w:val="00FE3BEA"/>
    <w:rsid w:val="00FE57A6"/>
    <w:rsid w:val="00FE690A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7C61B97"/>
  <w15:docId w15:val="{64EE8A41-6B06-460E-B685-8097ACD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8E34A5"/>
    <w:rPr>
      <w:rFonts w:ascii="OrigGarmnd BT" w:eastAsia="Times New Roman" w:hAnsi="OrigGarmnd BT" w:cs="Times New Roman"/>
      <w:sz w:val="24"/>
      <w:szCs w:val="20"/>
    </w:rPr>
  </w:style>
  <w:style w:type="paragraph" w:customStyle="1" w:styleId="RKrubrik">
    <w:name w:val="RKrubrik"/>
    <w:basedOn w:val="RKnormal"/>
    <w:next w:val="RKnormal"/>
    <w:rsid w:val="0069606F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B0864770D34430B48D8DE99179C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B64EE-6EBB-4B42-B6F0-BA7C99043F4A}"/>
      </w:docPartPr>
      <w:docPartBody>
        <w:p w:rsidR="005256B8" w:rsidRDefault="0009276C" w:rsidP="0009276C">
          <w:pPr>
            <w:pStyle w:val="8FB0864770D34430B48D8DE99179C8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BF4C9379134251BD50098E2CC2F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D56DF-DE75-4BD5-8BC9-89BE140DF82E}"/>
      </w:docPartPr>
      <w:docPartBody>
        <w:p w:rsidR="005256B8" w:rsidRDefault="0009276C" w:rsidP="0009276C">
          <w:pPr>
            <w:pStyle w:val="B9BF4C9379134251BD50098E2CC2FC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43CAA32472434D87B1160B03E14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3F737-3C6C-4005-8682-0D2AA4473993}"/>
      </w:docPartPr>
      <w:docPartBody>
        <w:p w:rsidR="005256B8" w:rsidRDefault="0009276C" w:rsidP="0009276C">
          <w:pPr>
            <w:pStyle w:val="A743CAA32472434D87B1160B03E144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C2B8F410D44D859CDEA4F7AE360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5E606-0BF2-4EB9-B53C-9DA847DFFF01}"/>
      </w:docPartPr>
      <w:docPartBody>
        <w:p w:rsidR="005256B8" w:rsidRDefault="0009276C" w:rsidP="0009276C">
          <w:pPr>
            <w:pStyle w:val="59C2B8F410D44D859CDEA4F7AE3604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CDB3639928422E871CB0B1CF729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04192-3C03-47E1-A40F-06A78A5EA1E3}"/>
      </w:docPartPr>
      <w:docPartBody>
        <w:p w:rsidR="00B20275" w:rsidRDefault="0055206A" w:rsidP="0055206A">
          <w:pPr>
            <w:pStyle w:val="55CDB3639928422E871CB0B1CF72920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6C"/>
    <w:rsid w:val="0009276C"/>
    <w:rsid w:val="00104B70"/>
    <w:rsid w:val="00171196"/>
    <w:rsid w:val="005256B8"/>
    <w:rsid w:val="0055206A"/>
    <w:rsid w:val="00576230"/>
    <w:rsid w:val="00827FCD"/>
    <w:rsid w:val="00AD2D72"/>
    <w:rsid w:val="00B20275"/>
    <w:rsid w:val="00C6578D"/>
    <w:rsid w:val="00CA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147193675E4A459F8C99EB18B179B6">
    <w:name w:val="17147193675E4A459F8C99EB18B179B6"/>
    <w:rsid w:val="0009276C"/>
  </w:style>
  <w:style w:type="character" w:styleId="Platshllartext">
    <w:name w:val="Placeholder Text"/>
    <w:basedOn w:val="Standardstycketeckensnitt"/>
    <w:uiPriority w:val="99"/>
    <w:semiHidden/>
    <w:rsid w:val="0055206A"/>
    <w:rPr>
      <w:noProof w:val="0"/>
      <w:color w:val="808080"/>
    </w:rPr>
  </w:style>
  <w:style w:type="paragraph" w:customStyle="1" w:styleId="BDB5200EFBA1420499C2E8A8F0494FDC">
    <w:name w:val="BDB5200EFBA1420499C2E8A8F0494FDC"/>
    <w:rsid w:val="0009276C"/>
  </w:style>
  <w:style w:type="paragraph" w:customStyle="1" w:styleId="AE5629C42E7B4CC687152D3C9F09DCC2">
    <w:name w:val="AE5629C42E7B4CC687152D3C9F09DCC2"/>
    <w:rsid w:val="0009276C"/>
  </w:style>
  <w:style w:type="paragraph" w:customStyle="1" w:styleId="B5934DA21611405EB565EF6E89F92FA2">
    <w:name w:val="B5934DA21611405EB565EF6E89F92FA2"/>
    <w:rsid w:val="0009276C"/>
  </w:style>
  <w:style w:type="paragraph" w:customStyle="1" w:styleId="8FB0864770D34430B48D8DE99179C80B">
    <w:name w:val="8FB0864770D34430B48D8DE99179C80B"/>
    <w:rsid w:val="0009276C"/>
  </w:style>
  <w:style w:type="paragraph" w:customStyle="1" w:styleId="B9BF4C9379134251BD50098E2CC2FC95">
    <w:name w:val="B9BF4C9379134251BD50098E2CC2FC95"/>
    <w:rsid w:val="0009276C"/>
  </w:style>
  <w:style w:type="paragraph" w:customStyle="1" w:styleId="9A8377562FBA430492CB55D2E3E04C44">
    <w:name w:val="9A8377562FBA430492CB55D2E3E04C44"/>
    <w:rsid w:val="0009276C"/>
  </w:style>
  <w:style w:type="paragraph" w:customStyle="1" w:styleId="3E358AB2D2F745339942D03571E0AD2D">
    <w:name w:val="3E358AB2D2F745339942D03571E0AD2D"/>
    <w:rsid w:val="0009276C"/>
  </w:style>
  <w:style w:type="paragraph" w:customStyle="1" w:styleId="430E0B90ADAA4927B99B44D6431E6DEA">
    <w:name w:val="430E0B90ADAA4927B99B44D6431E6DEA"/>
    <w:rsid w:val="0009276C"/>
  </w:style>
  <w:style w:type="paragraph" w:customStyle="1" w:styleId="A743CAA32472434D87B1160B03E144D6">
    <w:name w:val="A743CAA32472434D87B1160B03E144D6"/>
    <w:rsid w:val="0009276C"/>
  </w:style>
  <w:style w:type="paragraph" w:customStyle="1" w:styleId="59C2B8F410D44D859CDEA4F7AE36047C">
    <w:name w:val="59C2B8F410D44D859CDEA4F7AE36047C"/>
    <w:rsid w:val="0009276C"/>
  </w:style>
  <w:style w:type="paragraph" w:customStyle="1" w:styleId="95D2A25D0377472A80CD82D9438A4511">
    <w:name w:val="95D2A25D0377472A80CD82D9438A4511"/>
    <w:rsid w:val="0009276C"/>
  </w:style>
  <w:style w:type="paragraph" w:customStyle="1" w:styleId="1E2AE5FE2D6D4C9997891C3A4EBDFAA5">
    <w:name w:val="1E2AE5FE2D6D4C9997891C3A4EBDFAA5"/>
    <w:rsid w:val="0055206A"/>
  </w:style>
  <w:style w:type="paragraph" w:customStyle="1" w:styleId="55CDB3639928422E871CB0B1CF729206">
    <w:name w:val="55CDB3639928422E871CB0B1CF729206"/>
    <w:rsid w:val="005520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3801cd89-eb38-4aa5-872c-8b7dffe3514d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2020-12-02T00:00:00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SY2CVNDC5XDY-369191429-14200</_dlc_DocId>
    <_dlc_DocIdUrl xmlns="a9ec56ab-dea3-443b-ae99-35f2199b5204">
      <Url>https://dhs.sp.regeringskansliet.se/yta/ud-mk_ur/_layouts/15/DocIdRedir.aspx?ID=SY2CVNDC5XDY-369191429-14200</Url>
      <Description>SY2CVNDC5XDY-369191429-14200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FA039-CD66-4CFD-B0FB-9493FBC993E8}"/>
</file>

<file path=customXml/itemProps2.xml><?xml version="1.0" encoding="utf-8"?>
<ds:datastoreItem xmlns:ds="http://schemas.openxmlformats.org/officeDocument/2006/customXml" ds:itemID="{C53C1B13-28A8-4C3F-8324-6C73D73DC338}"/>
</file>

<file path=customXml/itemProps3.xml><?xml version="1.0" encoding="utf-8"?>
<ds:datastoreItem xmlns:ds="http://schemas.openxmlformats.org/officeDocument/2006/customXml" ds:itemID="{D7A705B6-275D-4134-B562-C22B69B2D846}"/>
</file>

<file path=customXml/itemProps4.xml><?xml version="1.0" encoding="utf-8"?>
<ds:datastoreItem xmlns:ds="http://schemas.openxmlformats.org/officeDocument/2006/customXml" ds:itemID="{715DA68E-DE07-468E-972A-BF7357BA904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D594FCA-A46D-46E7-B479-50102095332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53C1B13-28A8-4C3F-8324-6C73D73DC338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DC242D0-CE12-4E88-A70A-607BC63ED689}"/>
</file>

<file path=customXml/itemProps8.xml><?xml version="1.0" encoding="utf-8"?>
<ds:datastoreItem xmlns:ds="http://schemas.openxmlformats.org/officeDocument/2006/customXml" ds:itemID="{C2894D29-73A4-4AFF-B137-44FD42ED74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314</Words>
  <Characters>1668</Characters>
  <Application>Microsoft Office Word</Application>
  <DocSecurity>4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656 av Sara Gille (SD) Turkiets försök till medlemskap i EU.docx</dc:title>
  <dc:subject/>
  <dc:creator>Ulrika Grufman</dc:creator>
  <cp:keywords/>
  <dc:description/>
  <cp:lastModifiedBy>Eva-Lena Gustafsson</cp:lastModifiedBy>
  <cp:revision>2</cp:revision>
  <cp:lastPrinted>2020-11-27T14:29:00Z</cp:lastPrinted>
  <dcterms:created xsi:type="dcterms:W3CDTF">2020-12-02T10:53:00Z</dcterms:created>
  <dcterms:modified xsi:type="dcterms:W3CDTF">2020-12-02T10:53:00Z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969e9c01-07e0-4ae7-ba62-4f4239cfaf3f</vt:lpwstr>
  </property>
</Properties>
</file>