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53B9" w14:textId="77777777" w:rsidR="00041B2A" w:rsidRDefault="00041B2A" w:rsidP="00DA0661">
      <w:pPr>
        <w:pStyle w:val="Rubrik"/>
      </w:pPr>
      <w:bookmarkStart w:id="0" w:name="Start"/>
      <w:bookmarkEnd w:id="0"/>
      <w:r>
        <w:t>Svar på fråga 20</w:t>
      </w:r>
      <w:r w:rsidR="001F3A47">
        <w:t>20</w:t>
      </w:r>
      <w:r>
        <w:t>/</w:t>
      </w:r>
      <w:r w:rsidR="001F3A47">
        <w:t>21</w:t>
      </w:r>
      <w:r>
        <w:t>:</w:t>
      </w:r>
      <w:r w:rsidR="001F3A47">
        <w:t>21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90E661CC8C647BDB541F5902040A706"/>
          </w:placeholder>
          <w:dataBinding w:prefixMappings="xmlns:ns0='http://lp/documentinfo/RK' " w:xpath="/ns0:DocumentInfo[1]/ns0:BaseInfo[1]/ns0:Extra3[1]" w:storeItemID="{F04E332C-5913-477D-BC56-2C4130A5C4D3}"/>
          <w:text/>
        </w:sdtPr>
        <w:sdtEndPr/>
        <w:sdtContent>
          <w:r>
            <w:t>Boriana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36A788E9AC741BA9A98A5ECFDC3A17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Folkräkning</w:t>
      </w:r>
    </w:p>
    <w:p w14:paraId="6932A956" w14:textId="77777777" w:rsidR="008C512F" w:rsidRDefault="008C512F" w:rsidP="008C512F">
      <w:pPr>
        <w:pStyle w:val="Brdtext"/>
      </w:pPr>
      <w:r>
        <w:t xml:space="preserve">Boriana Åberg har frågat finansminister Magdalena Andersson om hon har för avsikt att initiera en nationell folkräkning. Ansvarsfördelningen inom regeringen är sådan att det är jag som svarar på frågan. </w:t>
      </w:r>
    </w:p>
    <w:p w14:paraId="57972CDF" w14:textId="48A5E7D9" w:rsidR="008C512F" w:rsidRDefault="00600D6C" w:rsidP="008C512F">
      <w:pPr>
        <w:pStyle w:val="Brdtext"/>
      </w:pPr>
      <w:r>
        <w:t>Uppgifterna i f</w:t>
      </w:r>
      <w:r w:rsidR="008C512F">
        <w:t>olkbokföringen och befolkningsstatistiken ska vara korrekt</w:t>
      </w:r>
      <w:r>
        <w:t>a</w:t>
      </w:r>
      <w:r w:rsidR="008C512F">
        <w:t xml:space="preserve"> </w:t>
      </w:r>
      <w:bookmarkStart w:id="1" w:name="_GoBack"/>
      <w:bookmarkEnd w:id="1"/>
      <w:r w:rsidR="008C512F">
        <w:t xml:space="preserve">och överensstämma med verkligheten. Jag delar frågeställarens inställning om vikten </w:t>
      </w:r>
      <w:r w:rsidR="00BB3C55">
        <w:t xml:space="preserve">av </w:t>
      </w:r>
      <w:r w:rsidR="008C512F">
        <w:t xml:space="preserve">ordning och reda i våra system. </w:t>
      </w:r>
    </w:p>
    <w:p w14:paraId="5DA13EAD" w14:textId="52887BB1" w:rsidR="008C512F" w:rsidRDefault="008C512F" w:rsidP="008C512F">
      <w:pPr>
        <w:pStyle w:val="Brdtext"/>
      </w:pPr>
      <w:r>
        <w:t xml:space="preserve">Som regeringen tidigare </w:t>
      </w:r>
      <w:r w:rsidR="00600D6C">
        <w:t xml:space="preserve">har </w:t>
      </w:r>
      <w:r>
        <w:t xml:space="preserve">beskrivit görs en mängd åtgärder som tillsammans, del för del, ska ge ett uthålligare och mer kontinuerligt system för kunskap om vilka som </w:t>
      </w:r>
      <w:r w:rsidR="00C67FDD">
        <w:t>är bosatta</w:t>
      </w:r>
      <w:r>
        <w:t xml:space="preserve"> i landet. </w:t>
      </w:r>
    </w:p>
    <w:p w14:paraId="0DEE609F" w14:textId="0AA85401" w:rsidR="008C512F" w:rsidRDefault="008C512F" w:rsidP="008C512F">
      <w:pPr>
        <w:pStyle w:val="Brdtext"/>
      </w:pPr>
      <w:r>
        <w:t xml:space="preserve">De åtgärder som regeringen </w:t>
      </w:r>
      <w:r w:rsidR="00E862A8">
        <w:t xml:space="preserve">har </w:t>
      </w:r>
      <w:r>
        <w:t>genomfört och fortsatt utför kommer</w:t>
      </w:r>
      <w:r w:rsidR="00E862A8">
        <w:t xml:space="preserve"> att</w:t>
      </w:r>
      <w:r>
        <w:t xml:space="preserve"> ge viktig kunskap och erfarenhet </w:t>
      </w:r>
      <w:r w:rsidR="00E862A8">
        <w:t xml:space="preserve">till </w:t>
      </w:r>
      <w:r>
        <w:t xml:space="preserve">involverade myndigheter för att utvärdera förutsättningarna för att utforma en effektiv storskalig folkräkning. </w:t>
      </w:r>
    </w:p>
    <w:p w14:paraId="0CFD6B36" w14:textId="29A8B6D8" w:rsidR="008C512F" w:rsidRDefault="008C512F" w:rsidP="008C512F">
      <w:pPr>
        <w:pStyle w:val="Brdtext"/>
      </w:pPr>
      <w:r>
        <w:t>Nästa år kommer S</w:t>
      </w:r>
      <w:r w:rsidR="00E862A8">
        <w:t>tatistiska centralbyrån</w:t>
      </w:r>
      <w:r>
        <w:t xml:space="preserve"> att påbörja den folkräkning som görs inom ramen för den hushålls- och boendestatistik som tas fram i den EU</w:t>
      </w:r>
      <w:r w:rsidR="00E862A8">
        <w:t>-</w:t>
      </w:r>
      <w:r>
        <w:t xml:space="preserve">reglerade Census 2021. Detta arbete vilar på den registerinformation som vi nu systematiskt arbetar med att förbättra. </w:t>
      </w:r>
    </w:p>
    <w:p w14:paraId="2A1990FA" w14:textId="77777777" w:rsidR="00041B2A" w:rsidRDefault="00041B2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581F1A87D66148C8A4C375B2135480DD"/>
          </w:placeholder>
          <w:dataBinding w:prefixMappings="xmlns:ns0='http://lp/documentinfo/RK' " w:xpath="/ns0:DocumentInfo[1]/ns0:BaseInfo[1]/ns0:HeaderDate[1]" w:storeItemID="{F04E332C-5913-477D-BC56-2C4130A5C4D3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september 2020</w:t>
          </w:r>
        </w:sdtContent>
      </w:sdt>
    </w:p>
    <w:p w14:paraId="31DB82B0" w14:textId="77777777" w:rsidR="00041B2A" w:rsidRDefault="00041B2A" w:rsidP="00471B06">
      <w:pPr>
        <w:pStyle w:val="Brdtextutanavstnd"/>
      </w:pPr>
    </w:p>
    <w:p w14:paraId="4D3178CC" w14:textId="77777777" w:rsidR="00041B2A" w:rsidRDefault="00041B2A" w:rsidP="00471B06">
      <w:pPr>
        <w:pStyle w:val="Brdtextutanavstnd"/>
      </w:pPr>
    </w:p>
    <w:p w14:paraId="7DF4024C" w14:textId="77777777" w:rsidR="00041B2A" w:rsidRDefault="00041B2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2ACDBB565E34C60974713E236562450"/>
        </w:placeholder>
        <w:dataBinding w:prefixMappings="xmlns:ns0='http://lp/documentinfo/RK' " w:xpath="/ns0:DocumentInfo[1]/ns0:BaseInfo[1]/ns0:TopSender[1]" w:storeItemID="{F04E332C-5913-477D-BC56-2C4130A5C4D3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150915CC" w14:textId="77777777" w:rsidR="00041B2A" w:rsidRDefault="00041B2A" w:rsidP="00422A41">
          <w:pPr>
            <w:pStyle w:val="Brdtext"/>
          </w:pPr>
          <w:r>
            <w:t>Lena Micko</w:t>
          </w:r>
        </w:p>
      </w:sdtContent>
    </w:sdt>
    <w:p w14:paraId="1895F413" w14:textId="77777777" w:rsidR="00041B2A" w:rsidRPr="00DB48AB" w:rsidRDefault="00041B2A" w:rsidP="00041B2A">
      <w:pPr>
        <w:pStyle w:val="Brdtext"/>
        <w:ind w:firstLine="1304"/>
      </w:pPr>
    </w:p>
    <w:sectPr w:rsidR="00041B2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67C3C" w14:textId="77777777" w:rsidR="005E2347" w:rsidRDefault="005E2347" w:rsidP="00A87A54">
      <w:pPr>
        <w:spacing w:after="0" w:line="240" w:lineRule="auto"/>
      </w:pPr>
      <w:r>
        <w:separator/>
      </w:r>
    </w:p>
  </w:endnote>
  <w:endnote w:type="continuationSeparator" w:id="0">
    <w:p w14:paraId="7DC18439" w14:textId="77777777" w:rsidR="005E2347" w:rsidRDefault="005E23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B813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3296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8EDD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C506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C462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F029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E352E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982F89" w14:textId="77777777" w:rsidTr="00C26068">
      <w:trPr>
        <w:trHeight w:val="227"/>
      </w:trPr>
      <w:tc>
        <w:tcPr>
          <w:tcW w:w="4074" w:type="dxa"/>
        </w:tcPr>
        <w:p w14:paraId="0C7A01C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A3AF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64558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B27E" w14:textId="77777777" w:rsidR="005E2347" w:rsidRDefault="005E2347" w:rsidP="00A87A54">
      <w:pPr>
        <w:spacing w:after="0" w:line="240" w:lineRule="auto"/>
      </w:pPr>
      <w:r>
        <w:separator/>
      </w:r>
    </w:p>
  </w:footnote>
  <w:footnote w:type="continuationSeparator" w:id="0">
    <w:p w14:paraId="3505CA6D" w14:textId="77777777" w:rsidR="005E2347" w:rsidRDefault="005E23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1B2A" w14:paraId="5A2B2136" w14:textId="77777777" w:rsidTr="00C93EBA">
      <w:trPr>
        <w:trHeight w:val="227"/>
      </w:trPr>
      <w:tc>
        <w:tcPr>
          <w:tcW w:w="5534" w:type="dxa"/>
        </w:tcPr>
        <w:p w14:paraId="1751EBAB" w14:textId="77777777" w:rsidR="00041B2A" w:rsidRPr="007D73AB" w:rsidRDefault="00041B2A">
          <w:pPr>
            <w:pStyle w:val="Sidhuvud"/>
          </w:pPr>
        </w:p>
      </w:tc>
      <w:tc>
        <w:tcPr>
          <w:tcW w:w="3170" w:type="dxa"/>
          <w:vAlign w:val="bottom"/>
        </w:tcPr>
        <w:p w14:paraId="3CCABB5D" w14:textId="77777777" w:rsidR="00041B2A" w:rsidRPr="007D73AB" w:rsidRDefault="00041B2A" w:rsidP="00340DE0">
          <w:pPr>
            <w:pStyle w:val="Sidhuvud"/>
          </w:pPr>
        </w:p>
      </w:tc>
      <w:tc>
        <w:tcPr>
          <w:tcW w:w="1134" w:type="dxa"/>
        </w:tcPr>
        <w:p w14:paraId="4882BA1F" w14:textId="77777777" w:rsidR="00041B2A" w:rsidRDefault="00041B2A" w:rsidP="005A703A">
          <w:pPr>
            <w:pStyle w:val="Sidhuvud"/>
          </w:pPr>
        </w:p>
      </w:tc>
    </w:tr>
    <w:tr w:rsidR="00041B2A" w14:paraId="4A5CF586" w14:textId="77777777" w:rsidTr="00C93EBA">
      <w:trPr>
        <w:trHeight w:val="1928"/>
      </w:trPr>
      <w:tc>
        <w:tcPr>
          <w:tcW w:w="5534" w:type="dxa"/>
        </w:tcPr>
        <w:p w14:paraId="43A5E850" w14:textId="77777777" w:rsidR="00041B2A" w:rsidRPr="00340DE0" w:rsidRDefault="00041B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9CDB35" wp14:editId="6D922A4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CE1AC8" w14:textId="77777777" w:rsidR="00041B2A" w:rsidRPr="00710A6C" w:rsidRDefault="00041B2A" w:rsidP="00EE3C0F">
          <w:pPr>
            <w:pStyle w:val="Sidhuvud"/>
            <w:rPr>
              <w:b/>
            </w:rPr>
          </w:pPr>
        </w:p>
        <w:p w14:paraId="53E63CB4" w14:textId="77777777" w:rsidR="00041B2A" w:rsidRDefault="00041B2A" w:rsidP="00EE3C0F">
          <w:pPr>
            <w:pStyle w:val="Sidhuvud"/>
          </w:pPr>
        </w:p>
        <w:p w14:paraId="42B39B42" w14:textId="77777777" w:rsidR="00041B2A" w:rsidRDefault="00041B2A" w:rsidP="00EE3C0F">
          <w:pPr>
            <w:pStyle w:val="Sidhuvud"/>
          </w:pPr>
        </w:p>
        <w:p w14:paraId="7F5812F5" w14:textId="77777777" w:rsidR="00041B2A" w:rsidRDefault="00041B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057A0E93A648619FBD9D5F54C5A195"/>
            </w:placeholder>
            <w:dataBinding w:prefixMappings="xmlns:ns0='http://lp/documentinfo/RK' " w:xpath="/ns0:DocumentInfo[1]/ns0:BaseInfo[1]/ns0:Dnr[1]" w:storeItemID="{F04E332C-5913-477D-BC56-2C4130A5C4D3}"/>
            <w:text/>
          </w:sdtPr>
          <w:sdtEndPr/>
          <w:sdtContent>
            <w:p w14:paraId="70DC34FE" w14:textId="61175470" w:rsidR="00041B2A" w:rsidRDefault="00CC63E2" w:rsidP="00EE3C0F">
              <w:pPr>
                <w:pStyle w:val="Sidhuvud"/>
              </w:pPr>
              <w:r w:rsidRPr="00CC63E2">
                <w:t>Fi2020/03649/ESA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33FB98627A47F794D275C017FA641D"/>
            </w:placeholder>
            <w:showingPlcHdr/>
            <w:dataBinding w:prefixMappings="xmlns:ns0='http://lp/documentinfo/RK' " w:xpath="/ns0:DocumentInfo[1]/ns0:BaseInfo[1]/ns0:DocNumber[1]" w:storeItemID="{F04E332C-5913-477D-BC56-2C4130A5C4D3}"/>
            <w:text/>
          </w:sdtPr>
          <w:sdtEndPr/>
          <w:sdtContent>
            <w:p w14:paraId="4AE9D501" w14:textId="77777777" w:rsidR="00041B2A" w:rsidRDefault="00041B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9D7463" w14:textId="77777777" w:rsidR="00041B2A" w:rsidRDefault="00041B2A" w:rsidP="00EE3C0F">
          <w:pPr>
            <w:pStyle w:val="Sidhuvud"/>
          </w:pPr>
        </w:p>
      </w:tc>
      <w:tc>
        <w:tcPr>
          <w:tcW w:w="1134" w:type="dxa"/>
        </w:tcPr>
        <w:p w14:paraId="3E86B875" w14:textId="77777777" w:rsidR="00041B2A" w:rsidRDefault="00041B2A" w:rsidP="0094502D">
          <w:pPr>
            <w:pStyle w:val="Sidhuvud"/>
          </w:pPr>
        </w:p>
        <w:p w14:paraId="515F26B6" w14:textId="77777777" w:rsidR="00041B2A" w:rsidRPr="0094502D" w:rsidRDefault="00041B2A" w:rsidP="00EC71A6">
          <w:pPr>
            <w:pStyle w:val="Sidhuvud"/>
          </w:pPr>
        </w:p>
      </w:tc>
    </w:tr>
    <w:tr w:rsidR="00041B2A" w14:paraId="528F662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D39ACC00F7C469AA2C6CB38F20A34E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43F49D" w14:textId="77777777" w:rsidR="00041B2A" w:rsidRPr="00041B2A" w:rsidRDefault="00041B2A" w:rsidP="00340DE0">
              <w:pPr>
                <w:pStyle w:val="Sidhuvud"/>
                <w:rPr>
                  <w:b/>
                </w:rPr>
              </w:pPr>
              <w:r w:rsidRPr="00041B2A">
                <w:rPr>
                  <w:b/>
                </w:rPr>
                <w:t>Finansdepartementet</w:t>
              </w:r>
            </w:p>
            <w:p w14:paraId="44B904DF" w14:textId="77777777" w:rsidR="00CC63E2" w:rsidRDefault="00041B2A" w:rsidP="00340DE0">
              <w:pPr>
                <w:pStyle w:val="Sidhuvud"/>
              </w:pPr>
              <w:r w:rsidRPr="00041B2A">
                <w:t>Civilministern</w:t>
              </w:r>
            </w:p>
            <w:p w14:paraId="5FF66FC4" w14:textId="77777777" w:rsidR="00CC63E2" w:rsidRDefault="00CC63E2" w:rsidP="00340DE0">
              <w:pPr>
                <w:pStyle w:val="Sidhuvud"/>
              </w:pPr>
            </w:p>
            <w:p w14:paraId="290C0A32" w14:textId="564B19A9" w:rsidR="00041B2A" w:rsidRPr="00340DE0" w:rsidRDefault="00041B2A" w:rsidP="00CC63E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4BA4C8016A4A74BF01E336FD0022E2"/>
          </w:placeholder>
          <w:dataBinding w:prefixMappings="xmlns:ns0='http://lp/documentinfo/RK' " w:xpath="/ns0:DocumentInfo[1]/ns0:BaseInfo[1]/ns0:Recipient[1]" w:storeItemID="{F04E332C-5913-477D-BC56-2C4130A5C4D3}"/>
          <w:text w:multiLine="1"/>
        </w:sdtPr>
        <w:sdtEndPr/>
        <w:sdtContent>
          <w:tc>
            <w:tcPr>
              <w:tcW w:w="3170" w:type="dxa"/>
            </w:tcPr>
            <w:p w14:paraId="4DEFEE04" w14:textId="77777777" w:rsidR="00041B2A" w:rsidRDefault="00041B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8ADEBB" w14:textId="77777777" w:rsidR="00041B2A" w:rsidRDefault="00041B2A" w:rsidP="003E6020">
          <w:pPr>
            <w:pStyle w:val="Sidhuvud"/>
          </w:pPr>
        </w:p>
      </w:tc>
    </w:tr>
  </w:tbl>
  <w:p w14:paraId="624EC5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2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B2A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5CF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A47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E55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75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956"/>
    <w:rsid w:val="004C70EE"/>
    <w:rsid w:val="004D766C"/>
    <w:rsid w:val="004E0FA8"/>
    <w:rsid w:val="004E1DE3"/>
    <w:rsid w:val="004E251B"/>
    <w:rsid w:val="004E25A6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122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347"/>
    <w:rsid w:val="005E2F29"/>
    <w:rsid w:val="005E400D"/>
    <w:rsid w:val="005E49D4"/>
    <w:rsid w:val="005E4E79"/>
    <w:rsid w:val="005E5CE7"/>
    <w:rsid w:val="005E790C"/>
    <w:rsid w:val="005F08C5"/>
    <w:rsid w:val="00600D6C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12F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5F5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C55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FD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3E2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2A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AF1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D8BAF9"/>
  <w15:docId w15:val="{4DE37C65-D3FA-4672-A73D-168D35A6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057A0E93A648619FBD9D5F54C5A1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5A565-9F01-41D2-913B-BB971A553BD9}"/>
      </w:docPartPr>
      <w:docPartBody>
        <w:p w:rsidR="004A0D47" w:rsidRDefault="002C2A0A" w:rsidP="002C2A0A">
          <w:pPr>
            <w:pStyle w:val="C7057A0E93A648619FBD9D5F54C5A1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33FB98627A47F794D275C017FA6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B6259-6F0A-4199-B23D-08AC6001CA63}"/>
      </w:docPartPr>
      <w:docPartBody>
        <w:p w:rsidR="004A0D47" w:rsidRDefault="002C2A0A" w:rsidP="002C2A0A">
          <w:pPr>
            <w:pStyle w:val="B833FB98627A47F794D275C017FA64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39ACC00F7C469AA2C6CB38F20A3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BE8C2-ED26-4F5F-924A-1A538643162E}"/>
      </w:docPartPr>
      <w:docPartBody>
        <w:p w:rsidR="004A0D47" w:rsidRDefault="002C2A0A" w:rsidP="002C2A0A">
          <w:pPr>
            <w:pStyle w:val="AD39ACC00F7C469AA2C6CB38F20A34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4BA4C8016A4A74BF01E336FD002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AC85C-F9BA-42AF-8ABE-FAB6BA65EED1}"/>
      </w:docPartPr>
      <w:docPartBody>
        <w:p w:rsidR="004A0D47" w:rsidRDefault="002C2A0A" w:rsidP="002C2A0A">
          <w:pPr>
            <w:pStyle w:val="9E4BA4C8016A4A74BF01E336FD0022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0E661CC8C647BDB541F5902040A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E437A-7528-4A63-BDC1-81C59AFAB7E1}"/>
      </w:docPartPr>
      <w:docPartBody>
        <w:p w:rsidR="004A0D47" w:rsidRDefault="002C2A0A" w:rsidP="002C2A0A">
          <w:pPr>
            <w:pStyle w:val="890E661CC8C647BDB541F5902040A70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36A788E9AC741BA9A98A5ECFDC3A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303A8-9857-4286-80FC-37BB0358E6FD}"/>
      </w:docPartPr>
      <w:docPartBody>
        <w:p w:rsidR="004A0D47" w:rsidRDefault="002C2A0A" w:rsidP="002C2A0A">
          <w:pPr>
            <w:pStyle w:val="336A788E9AC741BA9A98A5ECFDC3A17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81F1A87D66148C8A4C375B213548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BE9FE-C393-44D7-9B0C-96C3852A7AA2}"/>
      </w:docPartPr>
      <w:docPartBody>
        <w:p w:rsidR="004A0D47" w:rsidRDefault="002C2A0A" w:rsidP="002C2A0A">
          <w:pPr>
            <w:pStyle w:val="581F1A87D66148C8A4C375B2135480D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2ACDBB565E34C60974713E236562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91B84-7758-4AE9-A0E0-FA019997C078}"/>
      </w:docPartPr>
      <w:docPartBody>
        <w:p w:rsidR="004A0D47" w:rsidRDefault="002C2A0A" w:rsidP="002C2A0A">
          <w:pPr>
            <w:pStyle w:val="F2ACDBB565E34C60974713E23656245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0A"/>
    <w:rsid w:val="0009091B"/>
    <w:rsid w:val="002C2A0A"/>
    <w:rsid w:val="004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021D58546F451A8044272D4C748A81">
    <w:name w:val="C9021D58546F451A8044272D4C748A81"/>
    <w:rsid w:val="002C2A0A"/>
  </w:style>
  <w:style w:type="character" w:styleId="Platshllartext">
    <w:name w:val="Placeholder Text"/>
    <w:basedOn w:val="Standardstycketeckensnitt"/>
    <w:uiPriority w:val="99"/>
    <w:semiHidden/>
    <w:rsid w:val="002C2A0A"/>
    <w:rPr>
      <w:noProof w:val="0"/>
      <w:color w:val="808080"/>
    </w:rPr>
  </w:style>
  <w:style w:type="paragraph" w:customStyle="1" w:styleId="C62DC60C7E04437EA641A94A8BAA2FB0">
    <w:name w:val="C62DC60C7E04437EA641A94A8BAA2FB0"/>
    <w:rsid w:val="002C2A0A"/>
  </w:style>
  <w:style w:type="paragraph" w:customStyle="1" w:styleId="E508B93E2A7B473B90136DFC822B44AE">
    <w:name w:val="E508B93E2A7B473B90136DFC822B44AE"/>
    <w:rsid w:val="002C2A0A"/>
  </w:style>
  <w:style w:type="paragraph" w:customStyle="1" w:styleId="EBE1630E20CC4EBDAF45CB43993E4B37">
    <w:name w:val="EBE1630E20CC4EBDAF45CB43993E4B37"/>
    <w:rsid w:val="002C2A0A"/>
  </w:style>
  <w:style w:type="paragraph" w:customStyle="1" w:styleId="C7057A0E93A648619FBD9D5F54C5A195">
    <w:name w:val="C7057A0E93A648619FBD9D5F54C5A195"/>
    <w:rsid w:val="002C2A0A"/>
  </w:style>
  <w:style w:type="paragraph" w:customStyle="1" w:styleId="B833FB98627A47F794D275C017FA641D">
    <w:name w:val="B833FB98627A47F794D275C017FA641D"/>
    <w:rsid w:val="002C2A0A"/>
  </w:style>
  <w:style w:type="paragraph" w:customStyle="1" w:styleId="A13E30B6EFA044FF8EDFF35C88B0C581">
    <w:name w:val="A13E30B6EFA044FF8EDFF35C88B0C581"/>
    <w:rsid w:val="002C2A0A"/>
  </w:style>
  <w:style w:type="paragraph" w:customStyle="1" w:styleId="383CB5B1076945538E5E28453054432B">
    <w:name w:val="383CB5B1076945538E5E28453054432B"/>
    <w:rsid w:val="002C2A0A"/>
  </w:style>
  <w:style w:type="paragraph" w:customStyle="1" w:styleId="8C6345AAD64B471BA9CBE8D15C8FAFA1">
    <w:name w:val="8C6345AAD64B471BA9CBE8D15C8FAFA1"/>
    <w:rsid w:val="002C2A0A"/>
  </w:style>
  <w:style w:type="paragraph" w:customStyle="1" w:styleId="AD39ACC00F7C469AA2C6CB38F20A34E6">
    <w:name w:val="AD39ACC00F7C469AA2C6CB38F20A34E6"/>
    <w:rsid w:val="002C2A0A"/>
  </w:style>
  <w:style w:type="paragraph" w:customStyle="1" w:styleId="9E4BA4C8016A4A74BF01E336FD0022E2">
    <w:name w:val="9E4BA4C8016A4A74BF01E336FD0022E2"/>
    <w:rsid w:val="002C2A0A"/>
  </w:style>
  <w:style w:type="paragraph" w:customStyle="1" w:styleId="B833FB98627A47F794D275C017FA641D1">
    <w:name w:val="B833FB98627A47F794D275C017FA641D1"/>
    <w:rsid w:val="002C2A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39ACC00F7C469AA2C6CB38F20A34E61">
    <w:name w:val="AD39ACC00F7C469AA2C6CB38F20A34E61"/>
    <w:rsid w:val="002C2A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0E661CC8C647BDB541F5902040A706">
    <w:name w:val="890E661CC8C647BDB541F5902040A706"/>
    <w:rsid w:val="002C2A0A"/>
  </w:style>
  <w:style w:type="paragraph" w:customStyle="1" w:styleId="336A788E9AC741BA9A98A5ECFDC3A173">
    <w:name w:val="336A788E9AC741BA9A98A5ECFDC3A173"/>
    <w:rsid w:val="002C2A0A"/>
  </w:style>
  <w:style w:type="paragraph" w:customStyle="1" w:styleId="EF466A50B90948B79C2D8B674D7865CB">
    <w:name w:val="EF466A50B90948B79C2D8B674D7865CB"/>
    <w:rsid w:val="002C2A0A"/>
  </w:style>
  <w:style w:type="paragraph" w:customStyle="1" w:styleId="AD9C0638A10B46B2A584898C6D39398A">
    <w:name w:val="AD9C0638A10B46B2A584898C6D39398A"/>
    <w:rsid w:val="002C2A0A"/>
  </w:style>
  <w:style w:type="paragraph" w:customStyle="1" w:styleId="C201BD39650D46A0958D5FED9CD9FAA5">
    <w:name w:val="C201BD39650D46A0958D5FED9CD9FAA5"/>
    <w:rsid w:val="002C2A0A"/>
  </w:style>
  <w:style w:type="paragraph" w:customStyle="1" w:styleId="09436E19B3184CAE9F03C5166FB53B79">
    <w:name w:val="09436E19B3184CAE9F03C5166FB53B79"/>
    <w:rsid w:val="002C2A0A"/>
  </w:style>
  <w:style w:type="paragraph" w:customStyle="1" w:styleId="CC043902F77A401899F4FB5C172F443D">
    <w:name w:val="CC043902F77A401899F4FB5C172F443D"/>
    <w:rsid w:val="002C2A0A"/>
  </w:style>
  <w:style w:type="paragraph" w:customStyle="1" w:styleId="581F1A87D66148C8A4C375B2135480DD">
    <w:name w:val="581F1A87D66148C8A4C375B2135480DD"/>
    <w:rsid w:val="002C2A0A"/>
  </w:style>
  <w:style w:type="paragraph" w:customStyle="1" w:styleId="F2ACDBB565E34C60974713E236562450">
    <w:name w:val="F2ACDBB565E34C60974713E236562450"/>
    <w:rsid w:val="002C2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2020-09-16T00:00:00</HeaderDate>
    <Office/>
    <Dnr>Fi2020/03649/ESA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c0b31cf5-8abe-45d1-9792-bd4b4cf67eeb</RD_Svarsid>
  </documentManagement>
</p:properties>
</file>

<file path=customXml/itemProps1.xml><?xml version="1.0" encoding="utf-8"?>
<ds:datastoreItem xmlns:ds="http://schemas.openxmlformats.org/officeDocument/2006/customXml" ds:itemID="{9781E730-7A37-46D7-8688-20A946485105}"/>
</file>

<file path=customXml/itemProps2.xml><?xml version="1.0" encoding="utf-8"?>
<ds:datastoreItem xmlns:ds="http://schemas.openxmlformats.org/officeDocument/2006/customXml" ds:itemID="{924547A1-0841-46E3-9424-54C764663797}"/>
</file>

<file path=customXml/itemProps3.xml><?xml version="1.0" encoding="utf-8"?>
<ds:datastoreItem xmlns:ds="http://schemas.openxmlformats.org/officeDocument/2006/customXml" ds:itemID="{E18C27A9-3FD2-4A1E-A8B2-500075EAB3C0}"/>
</file>

<file path=customXml/itemProps4.xml><?xml version="1.0" encoding="utf-8"?>
<ds:datastoreItem xmlns:ds="http://schemas.openxmlformats.org/officeDocument/2006/customXml" ds:itemID="{F04E332C-5913-477D-BC56-2C4130A5C4D3}"/>
</file>

<file path=customXml/itemProps5.xml><?xml version="1.0" encoding="utf-8"?>
<ds:datastoreItem xmlns:ds="http://schemas.openxmlformats.org/officeDocument/2006/customXml" ds:itemID="{DCA60CA3-742B-41EF-88F8-B89C57497E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 av Boriana Åberg (M) Folkräkning.docx</dc:title>
  <dc:subject/>
  <dc:creator>Jonas Iversen</dc:creator>
  <cp:keywords/>
  <dc:description/>
  <cp:lastModifiedBy>Lena Garpenlöv</cp:lastModifiedBy>
  <cp:revision>2</cp:revision>
  <dcterms:created xsi:type="dcterms:W3CDTF">2020-09-16T08:15:00Z</dcterms:created>
  <dcterms:modified xsi:type="dcterms:W3CDTF">2020-09-16T08:15:00Z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