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24A86" w14:textId="75A0621C" w:rsidR="00651927" w:rsidRDefault="00651927" w:rsidP="00DA0661">
      <w:pPr>
        <w:pStyle w:val="Rubrik"/>
      </w:pPr>
      <w:bookmarkStart w:id="0" w:name="Start"/>
      <w:bookmarkEnd w:id="0"/>
      <w:r>
        <w:t xml:space="preserve">Svar på fråga </w:t>
      </w:r>
      <w:r w:rsidRPr="00651927">
        <w:t xml:space="preserve">2020/21:2637 </w:t>
      </w:r>
      <w:r>
        <w:t>av Jörgen Berglund (M)</w:t>
      </w:r>
      <w:r>
        <w:br/>
      </w:r>
      <w:r w:rsidR="0057747E">
        <w:t xml:space="preserve"> s</w:t>
      </w:r>
      <w:r w:rsidRPr="00651927">
        <w:t xml:space="preserve">ocialt perspektiv på Sveriges krisberedskap  </w:t>
      </w:r>
    </w:p>
    <w:p w14:paraId="22B72992" w14:textId="76D41FC4" w:rsidR="00D05306" w:rsidRDefault="00651927" w:rsidP="00D05306">
      <w:pPr>
        <w:pStyle w:val="Brdtext"/>
      </w:pPr>
      <w:r>
        <w:t>Jörgen Berglund har frågat mig</w:t>
      </w:r>
      <w:r w:rsidR="00D05306">
        <w:t xml:space="preserve"> hur jag arbetar med att inkludera de sociala perspektiven i krisberedskapsplaneringen, främst inom socialtjänst och skola</w:t>
      </w:r>
      <w:r w:rsidR="004F1579">
        <w:t>.</w:t>
      </w:r>
    </w:p>
    <w:p w14:paraId="67B93A5B" w14:textId="3E5DDF14" w:rsidR="00593033" w:rsidRDefault="00096A08" w:rsidP="00593033">
      <w:pPr>
        <w:pStyle w:val="Brdtext"/>
      </w:pPr>
      <w:r>
        <w:t>B</w:t>
      </w:r>
      <w:r w:rsidR="00F73BAC">
        <w:t xml:space="preserve">eredskapsplaneringen i Sverige </w:t>
      </w:r>
      <w:r w:rsidR="007F15CC">
        <w:t>görs</w:t>
      </w:r>
      <w:r w:rsidR="00F73BAC">
        <w:t xml:space="preserve"> </w:t>
      </w:r>
      <w:r w:rsidR="005700BC">
        <w:t xml:space="preserve">på </w:t>
      </w:r>
      <w:r w:rsidR="00F73BAC">
        <w:t xml:space="preserve">nationell, regional och lokal nivå. På </w:t>
      </w:r>
      <w:r w:rsidR="00F73BAC" w:rsidRPr="00D040C2">
        <w:t>nationell nivå</w:t>
      </w:r>
      <w:r w:rsidR="007F15CC">
        <w:t xml:space="preserve"> genomförs den av</w:t>
      </w:r>
      <w:r w:rsidR="00A74137">
        <w:t xml:space="preserve"> </w:t>
      </w:r>
      <w:r w:rsidR="00F73BAC" w:rsidRPr="0057747E">
        <w:t>statliga myndigheter</w:t>
      </w:r>
      <w:r w:rsidR="00E0285D">
        <w:t xml:space="preserve">, som dessutom </w:t>
      </w:r>
      <w:r w:rsidR="00F73BAC">
        <w:t>ska samverka med länsstyrelser</w:t>
      </w:r>
      <w:r w:rsidR="005700BC">
        <w:t xml:space="preserve">, </w:t>
      </w:r>
      <w:r w:rsidR="00E0285D">
        <w:t xml:space="preserve">andra </w:t>
      </w:r>
      <w:r w:rsidR="00F73BAC">
        <w:t>myndigheter, kommuner, regioner</w:t>
      </w:r>
      <w:r w:rsidR="00A74137">
        <w:t xml:space="preserve"> </w:t>
      </w:r>
      <w:r w:rsidR="00F73BAC">
        <w:t xml:space="preserve">och näringsidkare. </w:t>
      </w:r>
      <w:r w:rsidR="00A74137">
        <w:t xml:space="preserve">Inom området har </w:t>
      </w:r>
      <w:r w:rsidR="00593033">
        <w:t xml:space="preserve">till exempel </w:t>
      </w:r>
      <w:r w:rsidR="00593033" w:rsidRPr="00C47ED3">
        <w:t>Myndigheten för samhällsskydd och beredskap</w:t>
      </w:r>
      <w:r w:rsidR="007F15CC">
        <w:t xml:space="preserve"> (MSB)</w:t>
      </w:r>
      <w:r w:rsidR="00593033" w:rsidRPr="00C47ED3">
        <w:t xml:space="preserve"> tagit fram skolmaterial riktat till förskola, grundskola och gymnasium. Syftet är att öka barns och ungas riskmedvetande</w:t>
      </w:r>
      <w:r w:rsidR="00A74137">
        <w:t xml:space="preserve">, </w:t>
      </w:r>
      <w:r w:rsidR="00593033" w:rsidRPr="00C47ED3">
        <w:t xml:space="preserve">att utveckla deras kunskap och förmåga att hantera risker och olyckor i den egna vardagen </w:t>
      </w:r>
      <w:r w:rsidR="00E0285D">
        <w:t>och</w:t>
      </w:r>
      <w:r w:rsidR="00593033" w:rsidRPr="00C47ED3">
        <w:t xml:space="preserve"> </w:t>
      </w:r>
      <w:r w:rsidR="007F15CC">
        <w:t xml:space="preserve">att </w:t>
      </w:r>
      <w:r w:rsidR="00593033" w:rsidRPr="00C47ED3">
        <w:t xml:space="preserve">ge dem kunskap om sårbarheter och hot i samhället. </w:t>
      </w:r>
      <w:r w:rsidR="00593033">
        <w:t xml:space="preserve">MSB arbetar också </w:t>
      </w:r>
      <w:r w:rsidR="00593033" w:rsidRPr="003B3E77">
        <w:t xml:space="preserve">tillsammans med andra berörda aktörer för </w:t>
      </w:r>
      <w:r w:rsidR="00E0285D">
        <w:t xml:space="preserve">att </w:t>
      </w:r>
      <w:r w:rsidR="00593033">
        <w:t>öka kunskapen om vad människor själva kan göra för att vara mer förberedda inför kriser.</w:t>
      </w:r>
      <w:r w:rsidR="00593033" w:rsidRPr="003B3E77">
        <w:t xml:space="preserve"> </w:t>
      </w:r>
    </w:p>
    <w:p w14:paraId="5E958077" w14:textId="67A42FFC" w:rsidR="00A74137" w:rsidRDefault="00A74137" w:rsidP="00A74137">
      <w:pPr>
        <w:pStyle w:val="Brdtext"/>
      </w:pPr>
      <w:r>
        <w:t>Jag kan också notera att utredningen om civilt försvar, som nyligen lämnade sitt betänkande</w:t>
      </w:r>
      <w:r w:rsidR="00160CA7">
        <w:t xml:space="preserve"> </w:t>
      </w:r>
      <w:r w:rsidR="00160CA7">
        <w:rPr>
          <w:i/>
          <w:iCs/>
        </w:rPr>
        <w:t>Struktur för ökad motståndskraft</w:t>
      </w:r>
      <w:r>
        <w:t xml:space="preserve"> till regeringen, föreslår skola och förskola som ett av fyra särskilda </w:t>
      </w:r>
      <w:r w:rsidRPr="00A74137">
        <w:t>beredskapsområde</w:t>
      </w:r>
      <w:r>
        <w:t xml:space="preserve">n. </w:t>
      </w:r>
      <w:r w:rsidR="00D464D8">
        <w:t>Det innebär att o</w:t>
      </w:r>
      <w:r>
        <w:t>mråde</w:t>
      </w:r>
      <w:r w:rsidR="00D464D8">
        <w:t xml:space="preserve">t </w:t>
      </w:r>
      <w:r w:rsidRPr="00A74137">
        <w:t>omfattar samhällsviktig verksamhet och funktioner som är av särskild betydelse att upprätthålla i kris, höjd beredskap och krig.</w:t>
      </w:r>
      <w:r w:rsidR="000E233C">
        <w:t xml:space="preserve"> </w:t>
      </w:r>
    </w:p>
    <w:p w14:paraId="16078DAA" w14:textId="004A15C3" w:rsidR="004F1579" w:rsidRDefault="00F73BAC" w:rsidP="0057747E">
      <w:pPr>
        <w:pStyle w:val="Brdtext"/>
      </w:pPr>
      <w:r>
        <w:t xml:space="preserve">På </w:t>
      </w:r>
      <w:r w:rsidRPr="000E233C">
        <w:t>lokal och regional</w:t>
      </w:r>
      <w:r>
        <w:t xml:space="preserve"> nivå </w:t>
      </w:r>
      <w:r w:rsidR="008C4C07">
        <w:t>ska</w:t>
      </w:r>
      <w:r>
        <w:t xml:space="preserve"> k</w:t>
      </w:r>
      <w:r w:rsidR="0057747E" w:rsidRPr="0057747E">
        <w:t xml:space="preserve">ommuner och regioner minska sårbarheten i sin verksamhet och ha en god förmåga att hantera krissituationer i fred. </w:t>
      </w:r>
    </w:p>
    <w:p w14:paraId="023097B0" w14:textId="6A94033F" w:rsidR="00F73BAC" w:rsidRDefault="00F73BAC" w:rsidP="00F73BAC">
      <w:pPr>
        <w:pStyle w:val="Brdtext"/>
      </w:pPr>
      <w:r>
        <w:t xml:space="preserve">Kommunen har också </w:t>
      </w:r>
      <w:r w:rsidR="008C4C07">
        <w:t xml:space="preserve">ett </w:t>
      </w:r>
      <w:r>
        <w:t xml:space="preserve">särskilt ansvar enligt socialtjänstlagen för levnadsförhållanden hos vissa grupper såsom barn och unga, människor med </w:t>
      </w:r>
      <w:r>
        <w:lastRenderedPageBreak/>
        <w:t xml:space="preserve">funktionshinder och äldre.  </w:t>
      </w:r>
      <w:r w:rsidR="008C4C07">
        <w:t xml:space="preserve">Det är kommunen </w:t>
      </w:r>
      <w:r>
        <w:t xml:space="preserve">som har bäst kunskap om de lokala levnadsförhållandena, vilka särskilt utsatta grupper som finns inom kommunen och andra viktiga utgångspunkter som har betydelse när det gäller </w:t>
      </w:r>
      <w:r w:rsidR="005700BC">
        <w:t xml:space="preserve">det sociala perspektivet i </w:t>
      </w:r>
      <w:r>
        <w:t>krisberedskapen.</w:t>
      </w:r>
    </w:p>
    <w:p w14:paraId="020FC1E7" w14:textId="35062AD3" w:rsidR="0057747E" w:rsidRDefault="003A3E54" w:rsidP="004F1579">
      <w:pPr>
        <w:pStyle w:val="Brdtext"/>
      </w:pPr>
      <w:r>
        <w:t>F</w:t>
      </w:r>
      <w:r w:rsidR="0057747E" w:rsidRPr="0057747E">
        <w:t xml:space="preserve">rivilliga organisationer har </w:t>
      </w:r>
      <w:r>
        <w:t xml:space="preserve">också en viktig roll </w:t>
      </w:r>
      <w:r w:rsidR="0057747E" w:rsidRPr="0057747E">
        <w:t xml:space="preserve">vid svåra påfrestningar </w:t>
      </w:r>
      <w:r>
        <w:t xml:space="preserve">och har </w:t>
      </w:r>
      <w:r w:rsidRPr="0057747E">
        <w:t xml:space="preserve">stöttat </w:t>
      </w:r>
      <w:r>
        <w:t>lokal</w:t>
      </w:r>
      <w:r w:rsidRPr="0057747E">
        <w:t xml:space="preserve">samhället </w:t>
      </w:r>
      <w:r w:rsidR="005700BC">
        <w:t xml:space="preserve">inte minst nu under pandemin. </w:t>
      </w:r>
      <w:r w:rsidR="0057747E" w:rsidRPr="0057747E">
        <w:t>Därför satsar också regeringen på att förstärka de frivilliga försvarsorganisationerna. Regeringen tillför de frivilliga försvarsorganisationerna 30 miljoner 2021 och har beräknat att tillföra samma belopp årligen 2022 och 2023, och 40 miljoner kronor per år från 2024.</w:t>
      </w:r>
    </w:p>
    <w:p w14:paraId="3DC83E9E" w14:textId="5190ACEC" w:rsidR="00651927" w:rsidRDefault="00651927" w:rsidP="006A12F1">
      <w:pPr>
        <w:pStyle w:val="Brdtext"/>
      </w:pPr>
      <w:r>
        <w:t xml:space="preserve">Stockholm den </w:t>
      </w:r>
      <w:sdt>
        <w:sdtPr>
          <w:id w:val="-1225218591"/>
          <w:placeholder>
            <w:docPart w:val="D784D5121426410EBA5DD9FE3615901B"/>
          </w:placeholder>
          <w:dataBinding w:prefixMappings="xmlns:ns0='http://lp/documentinfo/RK' " w:xpath="/ns0:DocumentInfo[1]/ns0:BaseInfo[1]/ns0:HeaderDate[1]" w:storeItemID="{C2E6D07C-144B-40DB-AABC-79D10E7BE694}"/>
          <w:date w:fullDate="2021-05-05T00:00:00Z">
            <w:dateFormat w:val="d MMMM yyyy"/>
            <w:lid w:val="sv-SE"/>
            <w:storeMappedDataAs w:val="dateTime"/>
            <w:calendar w:val="gregorian"/>
          </w:date>
        </w:sdtPr>
        <w:sdtEndPr/>
        <w:sdtContent>
          <w:r w:rsidR="00D61A8A">
            <w:t>5 maj 2021</w:t>
          </w:r>
        </w:sdtContent>
      </w:sdt>
    </w:p>
    <w:p w14:paraId="4617128F" w14:textId="77777777" w:rsidR="00651927" w:rsidRDefault="00651927" w:rsidP="004E7A8F">
      <w:pPr>
        <w:pStyle w:val="Brdtextutanavstnd"/>
      </w:pPr>
    </w:p>
    <w:p w14:paraId="7E2FC5A5" w14:textId="77777777" w:rsidR="00651927" w:rsidRDefault="00651927" w:rsidP="004E7A8F">
      <w:pPr>
        <w:pStyle w:val="Brdtextutanavstnd"/>
      </w:pPr>
    </w:p>
    <w:p w14:paraId="09BE5902" w14:textId="77777777" w:rsidR="00651927" w:rsidRDefault="00651927" w:rsidP="004E7A8F">
      <w:pPr>
        <w:pStyle w:val="Brdtextutanavstnd"/>
      </w:pPr>
    </w:p>
    <w:p w14:paraId="66696430" w14:textId="783F691A" w:rsidR="00651927" w:rsidRDefault="00651927" w:rsidP="00422A41">
      <w:pPr>
        <w:pStyle w:val="Brdtext"/>
      </w:pPr>
      <w:r>
        <w:t>Mikael Damberg</w:t>
      </w:r>
    </w:p>
    <w:p w14:paraId="0FE1EA72" w14:textId="50268548" w:rsidR="00651927" w:rsidRPr="00DB48AB" w:rsidRDefault="00651927" w:rsidP="00DB48AB">
      <w:pPr>
        <w:pStyle w:val="Brdtext"/>
      </w:pPr>
    </w:p>
    <w:sectPr w:rsidR="0065192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DE20C" w14:textId="77777777" w:rsidR="00651927" w:rsidRDefault="00651927" w:rsidP="00A87A54">
      <w:pPr>
        <w:spacing w:after="0" w:line="240" w:lineRule="auto"/>
      </w:pPr>
      <w:r>
        <w:separator/>
      </w:r>
    </w:p>
  </w:endnote>
  <w:endnote w:type="continuationSeparator" w:id="0">
    <w:p w14:paraId="45525A86" w14:textId="77777777" w:rsidR="00651927" w:rsidRDefault="0065192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AE6CFF0" w14:textId="77777777" w:rsidTr="006A26EC">
      <w:trPr>
        <w:trHeight w:val="227"/>
        <w:jc w:val="right"/>
      </w:trPr>
      <w:tc>
        <w:tcPr>
          <w:tcW w:w="708" w:type="dxa"/>
          <w:vAlign w:val="bottom"/>
        </w:tcPr>
        <w:p w14:paraId="2B79636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4C6B0AB" w14:textId="77777777" w:rsidTr="006A26EC">
      <w:trPr>
        <w:trHeight w:val="850"/>
        <w:jc w:val="right"/>
      </w:trPr>
      <w:tc>
        <w:tcPr>
          <w:tcW w:w="708" w:type="dxa"/>
          <w:vAlign w:val="bottom"/>
        </w:tcPr>
        <w:p w14:paraId="33C41782" w14:textId="77777777" w:rsidR="005606BC" w:rsidRPr="00347E11" w:rsidRDefault="005606BC" w:rsidP="005606BC">
          <w:pPr>
            <w:pStyle w:val="Sidfot"/>
            <w:spacing w:line="276" w:lineRule="auto"/>
            <w:jc w:val="right"/>
          </w:pPr>
        </w:p>
      </w:tc>
    </w:tr>
  </w:tbl>
  <w:p w14:paraId="55744CD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6F1179F" w14:textId="77777777" w:rsidTr="001F4302">
      <w:trPr>
        <w:trHeight w:val="510"/>
      </w:trPr>
      <w:tc>
        <w:tcPr>
          <w:tcW w:w="8525" w:type="dxa"/>
          <w:gridSpan w:val="2"/>
          <w:vAlign w:val="bottom"/>
        </w:tcPr>
        <w:p w14:paraId="229EF386" w14:textId="77777777" w:rsidR="00347E11" w:rsidRPr="00347E11" w:rsidRDefault="00347E11" w:rsidP="00347E11">
          <w:pPr>
            <w:pStyle w:val="Sidfot"/>
            <w:rPr>
              <w:sz w:val="8"/>
            </w:rPr>
          </w:pPr>
        </w:p>
      </w:tc>
    </w:tr>
    <w:tr w:rsidR="00093408" w:rsidRPr="00EE3C0F" w14:paraId="5F612E4B" w14:textId="77777777" w:rsidTr="00C26068">
      <w:trPr>
        <w:trHeight w:val="227"/>
      </w:trPr>
      <w:tc>
        <w:tcPr>
          <w:tcW w:w="4074" w:type="dxa"/>
        </w:tcPr>
        <w:p w14:paraId="2A241497" w14:textId="77777777" w:rsidR="00347E11" w:rsidRPr="00F53AEA" w:rsidRDefault="00347E11" w:rsidP="00C26068">
          <w:pPr>
            <w:pStyle w:val="Sidfot"/>
            <w:spacing w:line="276" w:lineRule="auto"/>
          </w:pPr>
        </w:p>
      </w:tc>
      <w:tc>
        <w:tcPr>
          <w:tcW w:w="4451" w:type="dxa"/>
        </w:tcPr>
        <w:p w14:paraId="4536B8ED" w14:textId="77777777" w:rsidR="00093408" w:rsidRPr="00F53AEA" w:rsidRDefault="00093408" w:rsidP="00F53AEA">
          <w:pPr>
            <w:pStyle w:val="Sidfot"/>
            <w:spacing w:line="276" w:lineRule="auto"/>
          </w:pPr>
        </w:p>
      </w:tc>
    </w:tr>
  </w:tbl>
  <w:p w14:paraId="2E39D70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BF469" w14:textId="77777777" w:rsidR="00651927" w:rsidRDefault="00651927" w:rsidP="00A87A54">
      <w:pPr>
        <w:spacing w:after="0" w:line="240" w:lineRule="auto"/>
      </w:pPr>
      <w:r>
        <w:separator/>
      </w:r>
    </w:p>
  </w:footnote>
  <w:footnote w:type="continuationSeparator" w:id="0">
    <w:p w14:paraId="55B4B939" w14:textId="77777777" w:rsidR="00651927" w:rsidRDefault="0065192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51927" w14:paraId="6FC30B24" w14:textId="77777777" w:rsidTr="00C93EBA">
      <w:trPr>
        <w:trHeight w:val="227"/>
      </w:trPr>
      <w:tc>
        <w:tcPr>
          <w:tcW w:w="5534" w:type="dxa"/>
        </w:tcPr>
        <w:p w14:paraId="2C01758E" w14:textId="77777777" w:rsidR="00651927" w:rsidRPr="007D73AB" w:rsidRDefault="00651927">
          <w:pPr>
            <w:pStyle w:val="Sidhuvud"/>
          </w:pPr>
        </w:p>
      </w:tc>
      <w:tc>
        <w:tcPr>
          <w:tcW w:w="3170" w:type="dxa"/>
          <w:vAlign w:val="bottom"/>
        </w:tcPr>
        <w:p w14:paraId="4F079E87" w14:textId="77777777" w:rsidR="00651927" w:rsidRPr="007D73AB" w:rsidRDefault="00651927" w:rsidP="00340DE0">
          <w:pPr>
            <w:pStyle w:val="Sidhuvud"/>
          </w:pPr>
        </w:p>
      </w:tc>
      <w:tc>
        <w:tcPr>
          <w:tcW w:w="1134" w:type="dxa"/>
        </w:tcPr>
        <w:p w14:paraId="725987FE" w14:textId="77777777" w:rsidR="00651927" w:rsidRDefault="00651927" w:rsidP="005A703A">
          <w:pPr>
            <w:pStyle w:val="Sidhuvud"/>
          </w:pPr>
        </w:p>
      </w:tc>
    </w:tr>
    <w:tr w:rsidR="00651927" w14:paraId="584A609B" w14:textId="77777777" w:rsidTr="00C93EBA">
      <w:trPr>
        <w:trHeight w:val="1928"/>
      </w:trPr>
      <w:tc>
        <w:tcPr>
          <w:tcW w:w="5534" w:type="dxa"/>
        </w:tcPr>
        <w:p w14:paraId="288F4543" w14:textId="77777777" w:rsidR="00651927" w:rsidRPr="00340DE0" w:rsidRDefault="00651927" w:rsidP="00340DE0">
          <w:pPr>
            <w:pStyle w:val="Sidhuvud"/>
          </w:pPr>
          <w:r>
            <w:rPr>
              <w:noProof/>
            </w:rPr>
            <w:drawing>
              <wp:inline distT="0" distB="0" distL="0" distR="0" wp14:anchorId="2D4F1826" wp14:editId="4E5E3B7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B60E572" w14:textId="77777777" w:rsidR="00651927" w:rsidRPr="00710A6C" w:rsidRDefault="00651927" w:rsidP="00EE3C0F">
          <w:pPr>
            <w:pStyle w:val="Sidhuvud"/>
            <w:rPr>
              <w:b/>
            </w:rPr>
          </w:pPr>
        </w:p>
        <w:p w14:paraId="6F4F128A" w14:textId="77777777" w:rsidR="00651927" w:rsidRDefault="00651927" w:rsidP="00EE3C0F">
          <w:pPr>
            <w:pStyle w:val="Sidhuvud"/>
          </w:pPr>
        </w:p>
        <w:p w14:paraId="478726F4" w14:textId="77777777" w:rsidR="00651927" w:rsidRDefault="00651927" w:rsidP="00EE3C0F">
          <w:pPr>
            <w:pStyle w:val="Sidhuvud"/>
          </w:pPr>
        </w:p>
        <w:p w14:paraId="26EE2AFF" w14:textId="77777777" w:rsidR="00651927" w:rsidRDefault="00651927" w:rsidP="00EE3C0F">
          <w:pPr>
            <w:pStyle w:val="Sidhuvud"/>
          </w:pPr>
        </w:p>
        <w:sdt>
          <w:sdtPr>
            <w:alias w:val="Dnr"/>
            <w:tag w:val="ccRKShow_Dnr"/>
            <w:id w:val="-829283628"/>
            <w:placeholder>
              <w:docPart w:val="DE40D751BD624029ACC3044EC53BC164"/>
            </w:placeholder>
            <w:dataBinding w:prefixMappings="xmlns:ns0='http://lp/documentinfo/RK' " w:xpath="/ns0:DocumentInfo[1]/ns0:BaseInfo[1]/ns0:Dnr[1]" w:storeItemID="{C2E6D07C-144B-40DB-AABC-79D10E7BE694}"/>
            <w:text/>
          </w:sdtPr>
          <w:sdtEndPr/>
          <w:sdtContent>
            <w:p w14:paraId="19F42FA3" w14:textId="76D198CC" w:rsidR="00651927" w:rsidRDefault="00651927" w:rsidP="00EE3C0F">
              <w:pPr>
                <w:pStyle w:val="Sidhuvud"/>
              </w:pPr>
              <w:r>
                <w:t>Ju2021/01712</w:t>
              </w:r>
            </w:p>
          </w:sdtContent>
        </w:sdt>
        <w:sdt>
          <w:sdtPr>
            <w:alias w:val="DocNumber"/>
            <w:tag w:val="DocNumber"/>
            <w:id w:val="1726028884"/>
            <w:placeholder>
              <w:docPart w:val="32FC7B1CA0A1483BAD9FC61019309173"/>
            </w:placeholder>
            <w:showingPlcHdr/>
            <w:dataBinding w:prefixMappings="xmlns:ns0='http://lp/documentinfo/RK' " w:xpath="/ns0:DocumentInfo[1]/ns0:BaseInfo[1]/ns0:DocNumber[1]" w:storeItemID="{C2E6D07C-144B-40DB-AABC-79D10E7BE694}"/>
            <w:text/>
          </w:sdtPr>
          <w:sdtEndPr/>
          <w:sdtContent>
            <w:p w14:paraId="47D44021" w14:textId="77777777" w:rsidR="00651927" w:rsidRDefault="00651927" w:rsidP="00EE3C0F">
              <w:pPr>
                <w:pStyle w:val="Sidhuvud"/>
              </w:pPr>
              <w:r>
                <w:rPr>
                  <w:rStyle w:val="Platshllartext"/>
                </w:rPr>
                <w:t xml:space="preserve"> </w:t>
              </w:r>
            </w:p>
          </w:sdtContent>
        </w:sdt>
        <w:p w14:paraId="34AD0981" w14:textId="77777777" w:rsidR="00651927" w:rsidRDefault="00651927" w:rsidP="00EE3C0F">
          <w:pPr>
            <w:pStyle w:val="Sidhuvud"/>
          </w:pPr>
        </w:p>
      </w:tc>
      <w:tc>
        <w:tcPr>
          <w:tcW w:w="1134" w:type="dxa"/>
        </w:tcPr>
        <w:p w14:paraId="6D5279B2" w14:textId="77777777" w:rsidR="00651927" w:rsidRDefault="00651927" w:rsidP="0094502D">
          <w:pPr>
            <w:pStyle w:val="Sidhuvud"/>
          </w:pPr>
        </w:p>
        <w:p w14:paraId="101387B8" w14:textId="77777777" w:rsidR="00651927" w:rsidRPr="0094502D" w:rsidRDefault="00651927" w:rsidP="00EC71A6">
          <w:pPr>
            <w:pStyle w:val="Sidhuvud"/>
          </w:pPr>
        </w:p>
      </w:tc>
    </w:tr>
    <w:tr w:rsidR="00651927" w14:paraId="67244FEB" w14:textId="77777777" w:rsidTr="00C93EBA">
      <w:trPr>
        <w:trHeight w:val="2268"/>
      </w:trPr>
      <w:sdt>
        <w:sdtPr>
          <w:rPr>
            <w:b/>
          </w:rPr>
          <w:alias w:val="SenderText"/>
          <w:tag w:val="ccRKShow_SenderText"/>
          <w:id w:val="1374046025"/>
          <w:placeholder>
            <w:docPart w:val="FF54C8F441C945CBB71AE487912BB38C"/>
          </w:placeholder>
        </w:sdtPr>
        <w:sdtEndPr>
          <w:rPr>
            <w:b w:val="0"/>
          </w:rPr>
        </w:sdtEndPr>
        <w:sdtContent>
          <w:tc>
            <w:tcPr>
              <w:tcW w:w="5534" w:type="dxa"/>
              <w:tcMar>
                <w:right w:w="1134" w:type="dxa"/>
              </w:tcMar>
            </w:tcPr>
            <w:p w14:paraId="51D89098" w14:textId="77777777" w:rsidR="00651927" w:rsidRPr="00651927" w:rsidRDefault="00651927" w:rsidP="00340DE0">
              <w:pPr>
                <w:pStyle w:val="Sidhuvud"/>
                <w:rPr>
                  <w:b/>
                </w:rPr>
              </w:pPr>
              <w:r w:rsidRPr="00651927">
                <w:rPr>
                  <w:b/>
                </w:rPr>
                <w:t>Justitiedepartementet</w:t>
              </w:r>
            </w:p>
            <w:p w14:paraId="3868EE14" w14:textId="7C3007E8" w:rsidR="00651927" w:rsidRPr="00340DE0" w:rsidRDefault="00651927" w:rsidP="00340DE0">
              <w:pPr>
                <w:pStyle w:val="Sidhuvud"/>
              </w:pPr>
              <w:r w:rsidRPr="00651927">
                <w:t>Inrikesministern</w:t>
              </w:r>
            </w:p>
          </w:tc>
        </w:sdtContent>
      </w:sdt>
      <w:sdt>
        <w:sdtPr>
          <w:alias w:val="Recipient"/>
          <w:tag w:val="ccRKShow_Recipient"/>
          <w:id w:val="-28344517"/>
          <w:placeholder>
            <w:docPart w:val="7C7676A2785F47C6936C90039DB1FBCB"/>
          </w:placeholder>
          <w:dataBinding w:prefixMappings="xmlns:ns0='http://lp/documentinfo/RK' " w:xpath="/ns0:DocumentInfo[1]/ns0:BaseInfo[1]/ns0:Recipient[1]" w:storeItemID="{C2E6D07C-144B-40DB-AABC-79D10E7BE694}"/>
          <w:text w:multiLine="1"/>
        </w:sdtPr>
        <w:sdtEndPr/>
        <w:sdtContent>
          <w:tc>
            <w:tcPr>
              <w:tcW w:w="3170" w:type="dxa"/>
            </w:tcPr>
            <w:p w14:paraId="2C8251F4" w14:textId="77777777" w:rsidR="00651927" w:rsidRDefault="00651927" w:rsidP="00547B89">
              <w:pPr>
                <w:pStyle w:val="Sidhuvud"/>
              </w:pPr>
              <w:r>
                <w:t>Till riksdagen</w:t>
              </w:r>
            </w:p>
          </w:tc>
        </w:sdtContent>
      </w:sdt>
      <w:tc>
        <w:tcPr>
          <w:tcW w:w="1134" w:type="dxa"/>
        </w:tcPr>
        <w:p w14:paraId="1E8ECB92" w14:textId="77777777" w:rsidR="00651927" w:rsidRDefault="00651927" w:rsidP="003E6020">
          <w:pPr>
            <w:pStyle w:val="Sidhuvud"/>
          </w:pPr>
        </w:p>
      </w:tc>
    </w:tr>
  </w:tbl>
  <w:p w14:paraId="771AC6D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trackRevisions/>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2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4185"/>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6A08"/>
    <w:rsid w:val="000A13CA"/>
    <w:rsid w:val="000A456A"/>
    <w:rsid w:val="000A5E43"/>
    <w:rsid w:val="000B56A9"/>
    <w:rsid w:val="000C61D1"/>
    <w:rsid w:val="000D31A9"/>
    <w:rsid w:val="000D370F"/>
    <w:rsid w:val="000D5449"/>
    <w:rsid w:val="000D7110"/>
    <w:rsid w:val="000E12D9"/>
    <w:rsid w:val="000E233C"/>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4CD3"/>
    <w:rsid w:val="00160CA7"/>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81E"/>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6A33"/>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650"/>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3109"/>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3E54"/>
    <w:rsid w:val="003A5969"/>
    <w:rsid w:val="003A5C58"/>
    <w:rsid w:val="003B0C81"/>
    <w:rsid w:val="003B201F"/>
    <w:rsid w:val="003B3E77"/>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4E59"/>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579"/>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00BC"/>
    <w:rsid w:val="005710DE"/>
    <w:rsid w:val="00571A0B"/>
    <w:rsid w:val="00573DFD"/>
    <w:rsid w:val="005747D0"/>
    <w:rsid w:val="0057747E"/>
    <w:rsid w:val="005827D5"/>
    <w:rsid w:val="00582918"/>
    <w:rsid w:val="005849E3"/>
    <w:rsid w:val="005850D7"/>
    <w:rsid w:val="0058522F"/>
    <w:rsid w:val="00585282"/>
    <w:rsid w:val="00586266"/>
    <w:rsid w:val="0058703B"/>
    <w:rsid w:val="00593033"/>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927"/>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32A1"/>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15CC"/>
    <w:rsid w:val="007F61D0"/>
    <w:rsid w:val="00800DD8"/>
    <w:rsid w:val="0080228F"/>
    <w:rsid w:val="00804C1B"/>
    <w:rsid w:val="0080595A"/>
    <w:rsid w:val="0080608A"/>
    <w:rsid w:val="008150A6"/>
    <w:rsid w:val="00815A8F"/>
    <w:rsid w:val="00817098"/>
    <w:rsid w:val="008178E6"/>
    <w:rsid w:val="0082249C"/>
    <w:rsid w:val="00824CCE"/>
    <w:rsid w:val="008267C6"/>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0A22"/>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4C07"/>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2348"/>
    <w:rsid w:val="009E28FC"/>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2A6B"/>
    <w:rsid w:val="00A65996"/>
    <w:rsid w:val="00A67276"/>
    <w:rsid w:val="00A67588"/>
    <w:rsid w:val="00A67840"/>
    <w:rsid w:val="00A7164F"/>
    <w:rsid w:val="00A71A9E"/>
    <w:rsid w:val="00A7382D"/>
    <w:rsid w:val="00A74137"/>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47ED3"/>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40C2"/>
    <w:rsid w:val="00D05306"/>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464D8"/>
    <w:rsid w:val="00D50B3B"/>
    <w:rsid w:val="00D51C1C"/>
    <w:rsid w:val="00D51FCC"/>
    <w:rsid w:val="00D5467F"/>
    <w:rsid w:val="00D55837"/>
    <w:rsid w:val="00D56A9F"/>
    <w:rsid w:val="00D57BA2"/>
    <w:rsid w:val="00D60F51"/>
    <w:rsid w:val="00D61A8A"/>
    <w:rsid w:val="00D6338D"/>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285D"/>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3BAC"/>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E86458"/>
  <w15:docId w15:val="{7D420C4F-F76B-49C1-99C0-738D9B7A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1928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40D751BD624029ACC3044EC53BC164"/>
        <w:category>
          <w:name w:val="Allmänt"/>
          <w:gallery w:val="placeholder"/>
        </w:category>
        <w:types>
          <w:type w:val="bbPlcHdr"/>
        </w:types>
        <w:behaviors>
          <w:behavior w:val="content"/>
        </w:behaviors>
        <w:guid w:val="{2AA5B759-AFB1-4D3A-8447-A96ABF15F054}"/>
      </w:docPartPr>
      <w:docPartBody>
        <w:p w:rsidR="00B94B69" w:rsidRDefault="00B626BE" w:rsidP="00B626BE">
          <w:pPr>
            <w:pStyle w:val="DE40D751BD624029ACC3044EC53BC164"/>
          </w:pPr>
          <w:r>
            <w:rPr>
              <w:rStyle w:val="Platshllartext"/>
            </w:rPr>
            <w:t xml:space="preserve"> </w:t>
          </w:r>
        </w:p>
      </w:docPartBody>
    </w:docPart>
    <w:docPart>
      <w:docPartPr>
        <w:name w:val="32FC7B1CA0A1483BAD9FC61019309173"/>
        <w:category>
          <w:name w:val="Allmänt"/>
          <w:gallery w:val="placeholder"/>
        </w:category>
        <w:types>
          <w:type w:val="bbPlcHdr"/>
        </w:types>
        <w:behaviors>
          <w:behavior w:val="content"/>
        </w:behaviors>
        <w:guid w:val="{1BD9859D-DAA2-4CED-9110-6C8EB4FE96C4}"/>
      </w:docPartPr>
      <w:docPartBody>
        <w:p w:rsidR="00B94B69" w:rsidRDefault="00B626BE" w:rsidP="00B626BE">
          <w:pPr>
            <w:pStyle w:val="32FC7B1CA0A1483BAD9FC610193091731"/>
          </w:pPr>
          <w:r>
            <w:rPr>
              <w:rStyle w:val="Platshllartext"/>
            </w:rPr>
            <w:t xml:space="preserve"> </w:t>
          </w:r>
        </w:p>
      </w:docPartBody>
    </w:docPart>
    <w:docPart>
      <w:docPartPr>
        <w:name w:val="FF54C8F441C945CBB71AE487912BB38C"/>
        <w:category>
          <w:name w:val="Allmänt"/>
          <w:gallery w:val="placeholder"/>
        </w:category>
        <w:types>
          <w:type w:val="bbPlcHdr"/>
        </w:types>
        <w:behaviors>
          <w:behavior w:val="content"/>
        </w:behaviors>
        <w:guid w:val="{BE61FE09-E884-42F3-8200-E608255FF468}"/>
      </w:docPartPr>
      <w:docPartBody>
        <w:p w:rsidR="00B94B69" w:rsidRDefault="00B626BE" w:rsidP="00B626BE">
          <w:pPr>
            <w:pStyle w:val="FF54C8F441C945CBB71AE487912BB38C1"/>
          </w:pPr>
          <w:r>
            <w:rPr>
              <w:rStyle w:val="Platshllartext"/>
            </w:rPr>
            <w:t xml:space="preserve"> </w:t>
          </w:r>
        </w:p>
      </w:docPartBody>
    </w:docPart>
    <w:docPart>
      <w:docPartPr>
        <w:name w:val="7C7676A2785F47C6936C90039DB1FBCB"/>
        <w:category>
          <w:name w:val="Allmänt"/>
          <w:gallery w:val="placeholder"/>
        </w:category>
        <w:types>
          <w:type w:val="bbPlcHdr"/>
        </w:types>
        <w:behaviors>
          <w:behavior w:val="content"/>
        </w:behaviors>
        <w:guid w:val="{E60C5AA7-FE20-4042-86A2-806ABE500347}"/>
      </w:docPartPr>
      <w:docPartBody>
        <w:p w:rsidR="00B94B69" w:rsidRDefault="00B626BE" w:rsidP="00B626BE">
          <w:pPr>
            <w:pStyle w:val="7C7676A2785F47C6936C90039DB1FBCB"/>
          </w:pPr>
          <w:r>
            <w:rPr>
              <w:rStyle w:val="Platshllartext"/>
            </w:rPr>
            <w:t xml:space="preserve"> </w:t>
          </w:r>
        </w:p>
      </w:docPartBody>
    </w:docPart>
    <w:docPart>
      <w:docPartPr>
        <w:name w:val="D784D5121426410EBA5DD9FE3615901B"/>
        <w:category>
          <w:name w:val="Allmänt"/>
          <w:gallery w:val="placeholder"/>
        </w:category>
        <w:types>
          <w:type w:val="bbPlcHdr"/>
        </w:types>
        <w:behaviors>
          <w:behavior w:val="content"/>
        </w:behaviors>
        <w:guid w:val="{F79E5209-1C49-4397-8165-81EF9795FF1B}"/>
      </w:docPartPr>
      <w:docPartBody>
        <w:p w:rsidR="00B94B69" w:rsidRDefault="00B626BE" w:rsidP="00B626BE">
          <w:pPr>
            <w:pStyle w:val="D784D5121426410EBA5DD9FE3615901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BE"/>
    <w:rsid w:val="00B626BE"/>
    <w:rsid w:val="00B94B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93C7015B103461A927DFD5599A3F910">
    <w:name w:val="193C7015B103461A927DFD5599A3F910"/>
    <w:rsid w:val="00B626BE"/>
  </w:style>
  <w:style w:type="character" w:styleId="Platshllartext">
    <w:name w:val="Placeholder Text"/>
    <w:basedOn w:val="Standardstycketeckensnitt"/>
    <w:uiPriority w:val="99"/>
    <w:semiHidden/>
    <w:rsid w:val="00B626BE"/>
    <w:rPr>
      <w:noProof w:val="0"/>
      <w:color w:val="808080"/>
    </w:rPr>
  </w:style>
  <w:style w:type="paragraph" w:customStyle="1" w:styleId="89322AC247B64425A9A5D417C5D651CF">
    <w:name w:val="89322AC247B64425A9A5D417C5D651CF"/>
    <w:rsid w:val="00B626BE"/>
  </w:style>
  <w:style w:type="paragraph" w:customStyle="1" w:styleId="7A9DD832A8334945944B3BFB5CAE1EA0">
    <w:name w:val="7A9DD832A8334945944B3BFB5CAE1EA0"/>
    <w:rsid w:val="00B626BE"/>
  </w:style>
  <w:style w:type="paragraph" w:customStyle="1" w:styleId="623E6DF64A3C4A20AF14FE3E9EB2B3CD">
    <w:name w:val="623E6DF64A3C4A20AF14FE3E9EB2B3CD"/>
    <w:rsid w:val="00B626BE"/>
  </w:style>
  <w:style w:type="paragraph" w:customStyle="1" w:styleId="DE40D751BD624029ACC3044EC53BC164">
    <w:name w:val="DE40D751BD624029ACC3044EC53BC164"/>
    <w:rsid w:val="00B626BE"/>
  </w:style>
  <w:style w:type="paragraph" w:customStyle="1" w:styleId="32FC7B1CA0A1483BAD9FC61019309173">
    <w:name w:val="32FC7B1CA0A1483BAD9FC61019309173"/>
    <w:rsid w:val="00B626BE"/>
  </w:style>
  <w:style w:type="paragraph" w:customStyle="1" w:styleId="7A993D646C884F7EAC47D8F564CF40BC">
    <w:name w:val="7A993D646C884F7EAC47D8F564CF40BC"/>
    <w:rsid w:val="00B626BE"/>
  </w:style>
  <w:style w:type="paragraph" w:customStyle="1" w:styleId="75FF0AC4B74947859BCA0972AB0858B8">
    <w:name w:val="75FF0AC4B74947859BCA0972AB0858B8"/>
    <w:rsid w:val="00B626BE"/>
  </w:style>
  <w:style w:type="paragraph" w:customStyle="1" w:styleId="3F580F88847D4FFBB1BEB3B6542782B4">
    <w:name w:val="3F580F88847D4FFBB1BEB3B6542782B4"/>
    <w:rsid w:val="00B626BE"/>
  </w:style>
  <w:style w:type="paragraph" w:customStyle="1" w:styleId="FF54C8F441C945CBB71AE487912BB38C">
    <w:name w:val="FF54C8F441C945CBB71AE487912BB38C"/>
    <w:rsid w:val="00B626BE"/>
  </w:style>
  <w:style w:type="paragraph" w:customStyle="1" w:styleId="7C7676A2785F47C6936C90039DB1FBCB">
    <w:name w:val="7C7676A2785F47C6936C90039DB1FBCB"/>
    <w:rsid w:val="00B626BE"/>
  </w:style>
  <w:style w:type="paragraph" w:customStyle="1" w:styleId="32FC7B1CA0A1483BAD9FC610193091731">
    <w:name w:val="32FC7B1CA0A1483BAD9FC610193091731"/>
    <w:rsid w:val="00B626B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54C8F441C945CBB71AE487912BB38C1">
    <w:name w:val="FF54C8F441C945CBB71AE487912BB38C1"/>
    <w:rsid w:val="00B626B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F4778F32C5F4CF6BB831A74906AD2C8">
    <w:name w:val="0F4778F32C5F4CF6BB831A74906AD2C8"/>
    <w:rsid w:val="00B626BE"/>
  </w:style>
  <w:style w:type="paragraph" w:customStyle="1" w:styleId="DB53736AEB174D3DB5B125998732CD32">
    <w:name w:val="DB53736AEB174D3DB5B125998732CD32"/>
    <w:rsid w:val="00B626BE"/>
  </w:style>
  <w:style w:type="paragraph" w:customStyle="1" w:styleId="D689B51CC7164638880D0FE4CE50997E">
    <w:name w:val="D689B51CC7164638880D0FE4CE50997E"/>
    <w:rsid w:val="00B626BE"/>
  </w:style>
  <w:style w:type="paragraph" w:customStyle="1" w:styleId="EF07522ED69B45EF83412785C2D55879">
    <w:name w:val="EF07522ED69B45EF83412785C2D55879"/>
    <w:rsid w:val="00B626BE"/>
  </w:style>
  <w:style w:type="paragraph" w:customStyle="1" w:styleId="21E0EF1491E244429D40BC7E021EE102">
    <w:name w:val="21E0EF1491E244429D40BC7E021EE102"/>
    <w:rsid w:val="00B626BE"/>
  </w:style>
  <w:style w:type="paragraph" w:customStyle="1" w:styleId="D784D5121426410EBA5DD9FE3615901B">
    <w:name w:val="D784D5121426410EBA5DD9FE3615901B"/>
    <w:rsid w:val="00B626BE"/>
  </w:style>
  <w:style w:type="paragraph" w:customStyle="1" w:styleId="ACE7C45C40AC4DD0BDEAD96790A6A1B2">
    <w:name w:val="ACE7C45C40AC4DD0BDEAD96790A6A1B2"/>
    <w:rsid w:val="00B626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32a46823-6d61-4650-a57c-b31e6e28bb83</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2021-05-05T00:00:00</HeaderDate>
    <Office/>
    <Dnr>Ju2021/01712</Dnr>
    <ParagrafNr/>
    <DocumentTitle/>
    <VisitingAddress/>
    <Extra1/>
    <Extra2/>
    <Extra3>Jörgen Berglund</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4DCED44FC678F4685EA11E7D8B17590" ma:contentTypeVersion="27" ma:contentTypeDescription="Skapa nytt dokument med möjlighet att välja RK-mall" ma:contentTypeScope="" ma:versionID="f46b9f5aa95499307d206280563be048">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bebd353c-4085-4179-89a0-a37c3f823aff" targetNamespace="http://schemas.microsoft.com/office/2006/metadata/properties" ma:root="true" ma:fieldsID="6f54a6843dedd7403749612dfc4ef5a9" ns2:_="" ns4:_="" ns5:_="" ns6:_="" ns7:_="">
    <xsd:import namespace="cc625d36-bb37-4650-91b9-0c96159295ba"/>
    <xsd:import namespace="4e9c2f0c-7bf8-49af-8356-cbf363fc78a7"/>
    <xsd:import namespace="18f3d968-6251-40b0-9f11-012b293496c2"/>
    <xsd:import namespace="9c9941df-7074-4a92-bf99-225d24d78d61"/>
    <xsd:import namespace="bebd353c-4085-4179-89a0-a37c3f823aff"/>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c7f7827-2fdb-4150-b27c-d20c0fd6e78f}" ma:internalName="TaxCatchAll" ma:showField="CatchAllData" ma:web="454c06d5-c5d8-4ad9-802c-d60e97803ae3">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9c7f7827-2fdb-4150-b27c-d20c0fd6e78f}" ma:internalName="TaxCatchAllLabel" ma:readOnly="true" ma:showField="CatchAllDataLabel" ma:web="454c06d5-c5d8-4ad9-802c-d60e97803ae3">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bd353c-4085-4179-89a0-a37c3f823aff"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2021-05-05T00:00:00</HeaderDate>
    <Office/>
    <Dnr>Ju2021/01712</Dnr>
    <ParagrafNr/>
    <DocumentTitle/>
    <VisitingAddress/>
    <Extra1/>
    <Extra2/>
    <Extra3>Jörgen Berglund</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46F295-D7B5-4122-995E-CDC0AF6C9F2C}"/>
</file>

<file path=customXml/itemProps2.xml><?xml version="1.0" encoding="utf-8"?>
<ds:datastoreItem xmlns:ds="http://schemas.openxmlformats.org/officeDocument/2006/customXml" ds:itemID="{45816242-96D3-4C83-A1D1-53F4E06ACE29}"/>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5816242-96D3-4C83-A1D1-53F4E06ACE29}">
  <ds:schemaRefs>
    <ds:schemaRef ds:uri="9c9941df-7074-4a92-bf99-225d24d78d61"/>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bebd353c-4085-4179-89a0-a37c3f823aff"/>
    <ds:schemaRef ds:uri="http://schemas.microsoft.com/office/2006/documentManagement/types"/>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C2E6D07C-144B-40DB-AABC-79D10E7BE694}">
  <ds:schemaRefs>
    <ds:schemaRef ds:uri="http://lp/documentinfo/RK"/>
  </ds:schemaRefs>
</ds:datastoreItem>
</file>

<file path=customXml/itemProps6.xml><?xml version="1.0" encoding="utf-8"?>
<ds:datastoreItem xmlns:ds="http://schemas.openxmlformats.org/officeDocument/2006/customXml" ds:itemID="{A96C50A1-3851-4A62-8EB0-1C7903115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bebd353c-4085-4179-89a0-a37c3f823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2E6D07C-144B-40DB-AABC-79D10E7BE694}"/>
</file>

<file path=customXml/itemProps8.xml><?xml version="1.0" encoding="utf-8"?>
<ds:datastoreItem xmlns:ds="http://schemas.openxmlformats.org/officeDocument/2006/customXml" ds:itemID="{8FC4B37E-27E3-4497-9DB1-A13028DD248C}"/>
</file>

<file path=docProps/app.xml><?xml version="1.0" encoding="utf-8"?>
<Properties xmlns="http://schemas.openxmlformats.org/officeDocument/2006/extended-properties" xmlns:vt="http://schemas.openxmlformats.org/officeDocument/2006/docPropsVTypes">
  <Template>RK Basmall</Template>
  <TotalTime>0</TotalTime>
  <Pages>2</Pages>
  <Words>375</Words>
  <Characters>1992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2637.docx</dc:title>
  <dc:subject/>
  <dc:creator>Stina Wessling</dc:creator>
  <cp:keywords/>
  <dc:description/>
  <cp:lastModifiedBy>Stina Wessling</cp:lastModifiedBy>
  <cp:revision>2</cp:revision>
  <dcterms:created xsi:type="dcterms:W3CDTF">2021-05-04T14:58:00Z</dcterms:created>
  <dcterms:modified xsi:type="dcterms:W3CDTF">2021-05-04T14:58:00Z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7131265e-3987-436f-b5ab-9705602fcc72</vt:lpwstr>
  </property>
</Properties>
</file>