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38AE" w:rsidRDefault="002838AE" w:rsidP="00DA0661">
      <w:pPr>
        <w:pStyle w:val="Rubrik"/>
      </w:pPr>
      <w:bookmarkStart w:id="0" w:name="Start"/>
      <w:bookmarkEnd w:id="0"/>
      <w:r>
        <w:t>Svar på fråga 2017/18:1100 av Sten Bergheden (M)</w:t>
      </w:r>
      <w:r>
        <w:br/>
        <w:t>TBE-vaccin</w:t>
      </w:r>
    </w:p>
    <w:p w:rsidR="002838AE" w:rsidRDefault="002838AE" w:rsidP="002838AE">
      <w:pPr>
        <w:pStyle w:val="Brdtext"/>
      </w:pPr>
      <w:r>
        <w:t>Sten Bergheden har frågat mig om jag på något sätt avser vidta några åtgärder eller initiativ för att införa något eller några försöksområden i landet där vaccinet mot TBE kan ingå i det allmänna vaccinationsprogrammet och därmed minska riskerna och lidandet i samband med TBE.</w:t>
      </w:r>
    </w:p>
    <w:p w:rsidR="002838AE" w:rsidRDefault="00D6134B" w:rsidP="00D6134B">
      <w:pPr>
        <w:pStyle w:val="Brdtext"/>
      </w:pPr>
      <w:r>
        <w:t>Från 2013 regleras nationella vaccinationsprogram genom smittskyddslagen. Regeringen fattar beslut om vilka sjukdomar som ska omfattas av nationella vaccinationsprogram, baserat på unde</w:t>
      </w:r>
      <w:r w:rsidR="003E499A">
        <w:t xml:space="preserve">rlag från Folkhälsomyndigheten. </w:t>
      </w:r>
      <w:r>
        <w:t>Nationella vaccinationsprogram delas in i allmänna vaccinationsprogram, för hela befolkningen, samt särskilda vaccinationsprogram för definierade riskgrupper.</w:t>
      </w:r>
    </w:p>
    <w:p w:rsidR="00820BD9" w:rsidRDefault="009B5757" w:rsidP="00D6134B">
      <w:pPr>
        <w:pStyle w:val="Brdtext"/>
      </w:pPr>
      <w:r>
        <w:t>År 2016 bildade Folkhälsomyndigheten</w:t>
      </w:r>
      <w:r w:rsidR="00FA60B7" w:rsidRPr="00FA60B7">
        <w:t xml:space="preserve"> en referensgrupp för nationella vaccinationsprogram som ska stödja Folkhälsomyndigheten med att identifiera behov av ändringar i programmen, ge förslag på prioriteringsordning för utredningar om vaccinationer och lämna synpunkter på framtagna underlag.</w:t>
      </w:r>
      <w:r w:rsidR="00FA60B7">
        <w:t xml:space="preserve"> </w:t>
      </w:r>
      <w:r w:rsidR="00FA60B7" w:rsidRPr="00FA60B7">
        <w:t>Referensgruppen består av representanter för vården, specialistorganisationer och berörda myndigheter för att spegla den bredd och de olika funktioner som berörs av vaccinationsfrågor i landet.</w:t>
      </w:r>
    </w:p>
    <w:p w:rsidR="00812BA9" w:rsidRDefault="00FA60B7" w:rsidP="00D6134B">
      <w:pPr>
        <w:pStyle w:val="Brdtext"/>
      </w:pPr>
      <w:r w:rsidRPr="00FA60B7">
        <w:t>Allt eftersom pågående utredningar avslutas kommer Folkhälsomyndigheten påbörja nya utredningar</w:t>
      </w:r>
      <w:r w:rsidR="00D8519C">
        <w:t xml:space="preserve"> </w:t>
      </w:r>
      <w:r w:rsidR="00D8519C" w:rsidRPr="00D8519C">
        <w:t>av vaccinationer för eventuellt införande i program</w:t>
      </w:r>
      <w:r w:rsidRPr="00FA60B7">
        <w:t>.</w:t>
      </w:r>
      <w:r>
        <w:t xml:space="preserve"> </w:t>
      </w:r>
      <w:r w:rsidRPr="00FA60B7">
        <w:t xml:space="preserve">Vid referensgruppens möte i mars 2017 bedömdes </w:t>
      </w:r>
      <w:r w:rsidR="00D8519C">
        <w:t>bland annat v</w:t>
      </w:r>
      <w:r w:rsidR="00D8519C" w:rsidRPr="00D8519C">
        <w:t xml:space="preserve">accination mot TBE </w:t>
      </w:r>
      <w:r w:rsidR="00D8519C">
        <w:t>vara aktuellt att utreda</w:t>
      </w:r>
      <w:r w:rsidR="0085586B">
        <w:t xml:space="preserve"> </w:t>
      </w:r>
      <w:r w:rsidR="0085586B" w:rsidRPr="0085586B">
        <w:t>för eventuellt införande i särskilt vaccinationsprogram</w:t>
      </w:r>
      <w:r w:rsidR="00D8519C">
        <w:t>.</w:t>
      </w:r>
    </w:p>
    <w:p w:rsidR="002838AE" w:rsidRDefault="002838AE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7EBA1561983D431BB24846B86A4DF152"/>
          </w:placeholder>
          <w:dataBinding w:prefixMappings="xmlns:ns0='http://lp/documentinfo/RK' " w:xpath="/ns0:DocumentInfo[1]/ns0:BaseInfo[1]/ns0:HeaderDate[1]" w:storeItemID="{ADE68538-FEDA-47B8-BC8B-E7C1CCE0E4C0}"/>
          <w:date w:fullDate="2018-04-11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376686">
            <w:t>11 april 2018</w:t>
          </w:r>
        </w:sdtContent>
      </w:sdt>
    </w:p>
    <w:p w:rsidR="002838AE" w:rsidRDefault="002838AE" w:rsidP="004E7A8F">
      <w:pPr>
        <w:pStyle w:val="Brdtextutanavstnd"/>
      </w:pPr>
    </w:p>
    <w:p w:rsidR="002838AE" w:rsidRDefault="002838AE" w:rsidP="004E7A8F">
      <w:pPr>
        <w:pStyle w:val="Brdtextutanavstnd"/>
      </w:pPr>
    </w:p>
    <w:p w:rsidR="002838AE" w:rsidRDefault="002838AE" w:rsidP="00422A41">
      <w:pPr>
        <w:pStyle w:val="Brdtext"/>
      </w:pPr>
      <w:r>
        <w:t>Annika Strandhäll</w:t>
      </w:r>
    </w:p>
    <w:p w:rsidR="002838AE" w:rsidRPr="00DB48AB" w:rsidRDefault="002838AE" w:rsidP="00DB48AB">
      <w:pPr>
        <w:pStyle w:val="Brdtext"/>
      </w:pPr>
    </w:p>
    <w:sectPr w:rsidR="002838AE" w:rsidRPr="00DB48AB" w:rsidSect="002838AE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6956" w:rsidRDefault="003F6956" w:rsidP="00A87A54">
      <w:pPr>
        <w:spacing w:after="0" w:line="240" w:lineRule="auto"/>
      </w:pPr>
      <w:r>
        <w:separator/>
      </w:r>
    </w:p>
  </w:endnote>
  <w:endnote w:type="continuationSeparator" w:id="0">
    <w:p w:rsidR="003F6956" w:rsidRDefault="003F6956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3526F9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3526F9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6956" w:rsidRDefault="003F6956" w:rsidP="00A87A54">
      <w:pPr>
        <w:spacing w:after="0" w:line="240" w:lineRule="auto"/>
      </w:pPr>
      <w:r>
        <w:separator/>
      </w:r>
    </w:p>
  </w:footnote>
  <w:footnote w:type="continuationSeparator" w:id="0">
    <w:p w:rsidR="003F6956" w:rsidRDefault="003F6956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838AE" w:rsidTr="00C93EBA">
      <w:trPr>
        <w:trHeight w:val="227"/>
      </w:trPr>
      <w:tc>
        <w:tcPr>
          <w:tcW w:w="5534" w:type="dxa"/>
        </w:tcPr>
        <w:p w:rsidR="002838AE" w:rsidRPr="007D73AB" w:rsidRDefault="002838AE">
          <w:pPr>
            <w:pStyle w:val="Sidhuvud"/>
          </w:pPr>
        </w:p>
      </w:tc>
      <w:tc>
        <w:tcPr>
          <w:tcW w:w="3170" w:type="dxa"/>
          <w:vAlign w:val="bottom"/>
        </w:tcPr>
        <w:p w:rsidR="002838AE" w:rsidRPr="007D73AB" w:rsidRDefault="002838AE" w:rsidP="00340DE0">
          <w:pPr>
            <w:pStyle w:val="Sidhuvud"/>
          </w:pPr>
        </w:p>
      </w:tc>
      <w:tc>
        <w:tcPr>
          <w:tcW w:w="1134" w:type="dxa"/>
        </w:tcPr>
        <w:p w:rsidR="002838AE" w:rsidRDefault="002838AE" w:rsidP="005A703A">
          <w:pPr>
            <w:pStyle w:val="Sidhuvud"/>
          </w:pPr>
        </w:p>
      </w:tc>
    </w:tr>
    <w:tr w:rsidR="002838AE" w:rsidTr="00C93EBA">
      <w:trPr>
        <w:trHeight w:val="1928"/>
      </w:trPr>
      <w:tc>
        <w:tcPr>
          <w:tcW w:w="5534" w:type="dxa"/>
        </w:tcPr>
        <w:p w:rsidR="002838AE" w:rsidRPr="00340DE0" w:rsidRDefault="002838AE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E0F6FF5" wp14:editId="1146ECB0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2838AE" w:rsidRPr="00710A6C" w:rsidRDefault="002838AE" w:rsidP="00EE3C0F">
          <w:pPr>
            <w:pStyle w:val="Sidhuvud"/>
            <w:rPr>
              <w:b/>
            </w:rPr>
          </w:pPr>
        </w:p>
        <w:p w:rsidR="002838AE" w:rsidRDefault="002838AE" w:rsidP="00EE3C0F">
          <w:pPr>
            <w:pStyle w:val="Sidhuvud"/>
          </w:pPr>
        </w:p>
        <w:p w:rsidR="002838AE" w:rsidRDefault="002838AE" w:rsidP="00EE3C0F">
          <w:pPr>
            <w:pStyle w:val="Sidhuvud"/>
          </w:pPr>
        </w:p>
        <w:p w:rsidR="002838AE" w:rsidRDefault="002838AE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55A292B9443D470EA981B06441C8095E"/>
            </w:placeholder>
            <w:dataBinding w:prefixMappings="xmlns:ns0='http://lp/documentinfo/RK' " w:xpath="/ns0:DocumentInfo[1]/ns0:BaseInfo[1]/ns0:Dnr[1]" w:storeItemID="{ADE68538-FEDA-47B8-BC8B-E7C1CCE0E4C0}"/>
            <w:text/>
          </w:sdtPr>
          <w:sdtEndPr/>
          <w:sdtContent>
            <w:p w:rsidR="002838AE" w:rsidRDefault="002838AE" w:rsidP="00EE3C0F">
              <w:pPr>
                <w:pStyle w:val="Sidhuvud"/>
              </w:pPr>
              <w:r>
                <w:t>S2018/02096/FS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4AF8402EE394B10ABB2C2F79C5DB3A9"/>
            </w:placeholder>
            <w:showingPlcHdr/>
            <w:dataBinding w:prefixMappings="xmlns:ns0='http://lp/documentinfo/RK' " w:xpath="/ns0:DocumentInfo[1]/ns0:BaseInfo[1]/ns0:DocNumber[1]" w:storeItemID="{ADE68538-FEDA-47B8-BC8B-E7C1CCE0E4C0}"/>
            <w:text/>
          </w:sdtPr>
          <w:sdtEndPr/>
          <w:sdtContent>
            <w:p w:rsidR="002838AE" w:rsidRDefault="002838AE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2838AE" w:rsidRDefault="002838AE" w:rsidP="00EE3C0F">
          <w:pPr>
            <w:pStyle w:val="Sidhuvud"/>
          </w:pPr>
        </w:p>
      </w:tc>
      <w:tc>
        <w:tcPr>
          <w:tcW w:w="1134" w:type="dxa"/>
        </w:tcPr>
        <w:p w:rsidR="002838AE" w:rsidRDefault="002838AE" w:rsidP="0094502D">
          <w:pPr>
            <w:pStyle w:val="Sidhuvud"/>
          </w:pPr>
        </w:p>
        <w:p w:rsidR="002838AE" w:rsidRPr="0094502D" w:rsidRDefault="002838AE" w:rsidP="00EC71A6">
          <w:pPr>
            <w:pStyle w:val="Sidhuvud"/>
          </w:pPr>
        </w:p>
      </w:tc>
    </w:tr>
    <w:tr w:rsidR="002838AE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83E79BE1CB564C1FBF2EA648C6AFBEB2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2838AE" w:rsidRPr="002838AE" w:rsidRDefault="002838AE" w:rsidP="00340DE0">
              <w:pPr>
                <w:pStyle w:val="Sidhuvud"/>
                <w:rPr>
                  <w:b/>
                </w:rPr>
              </w:pPr>
              <w:r w:rsidRPr="002838AE">
                <w:rPr>
                  <w:b/>
                </w:rPr>
                <w:t>Socialdepartementet</w:t>
              </w:r>
            </w:p>
            <w:p w:rsidR="002838AE" w:rsidRDefault="002838AE" w:rsidP="00340DE0">
              <w:pPr>
                <w:pStyle w:val="Sidhuvud"/>
              </w:pPr>
              <w:r w:rsidRPr="002838AE">
                <w:t>Socialministern</w:t>
              </w:r>
            </w:p>
            <w:p w:rsidR="002838AE" w:rsidRDefault="002838AE" w:rsidP="00340DE0">
              <w:pPr>
                <w:pStyle w:val="Sidhuvud"/>
              </w:pPr>
            </w:p>
            <w:p w:rsidR="002838AE" w:rsidRPr="00340DE0" w:rsidRDefault="002838AE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5FF10D2073949B5BDB8D4E6CBF7445A"/>
          </w:placeholder>
          <w:dataBinding w:prefixMappings="xmlns:ns0='http://lp/documentinfo/RK' " w:xpath="/ns0:DocumentInfo[1]/ns0:BaseInfo[1]/ns0:Recipient[1]" w:storeItemID="{ADE68538-FEDA-47B8-BC8B-E7C1CCE0E4C0}"/>
          <w:text w:multiLine="1"/>
        </w:sdtPr>
        <w:sdtEndPr/>
        <w:sdtContent>
          <w:tc>
            <w:tcPr>
              <w:tcW w:w="3170" w:type="dxa"/>
            </w:tcPr>
            <w:p w:rsidR="002838AE" w:rsidRDefault="002838AE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2838AE" w:rsidRDefault="002838AE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8AE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650B"/>
    <w:rsid w:val="001E72EE"/>
    <w:rsid w:val="001F0629"/>
    <w:rsid w:val="001F0736"/>
    <w:rsid w:val="001F4302"/>
    <w:rsid w:val="001F50BE"/>
    <w:rsid w:val="001F525B"/>
    <w:rsid w:val="001F6BBE"/>
    <w:rsid w:val="00204079"/>
    <w:rsid w:val="00205714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38AE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26F9"/>
    <w:rsid w:val="003542C5"/>
    <w:rsid w:val="00365461"/>
    <w:rsid w:val="00370311"/>
    <w:rsid w:val="00376686"/>
    <w:rsid w:val="00380663"/>
    <w:rsid w:val="003819C1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499A"/>
    <w:rsid w:val="003E5A50"/>
    <w:rsid w:val="003E6020"/>
    <w:rsid w:val="003F1F1F"/>
    <w:rsid w:val="003F299F"/>
    <w:rsid w:val="003F6956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257B5"/>
    <w:rsid w:val="00431A7B"/>
    <w:rsid w:val="0043623F"/>
    <w:rsid w:val="00441D70"/>
    <w:rsid w:val="004425C2"/>
    <w:rsid w:val="00445604"/>
    <w:rsid w:val="00452D3C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2BA9"/>
    <w:rsid w:val="008178E6"/>
    <w:rsid w:val="00820BD9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586B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B5757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5ACA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85A6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0C6A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134B"/>
    <w:rsid w:val="00D6730A"/>
    <w:rsid w:val="00D674A6"/>
    <w:rsid w:val="00D74B7C"/>
    <w:rsid w:val="00D76068"/>
    <w:rsid w:val="00D76B01"/>
    <w:rsid w:val="00D804A2"/>
    <w:rsid w:val="00D84704"/>
    <w:rsid w:val="00D8519C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4554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41B4"/>
    <w:rsid w:val="00FA5DDD"/>
    <w:rsid w:val="00FA60B7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F2D7E1"/>
  <w15:docId w15:val="{45C02E39-FAC7-43ED-9958-1D64A9B63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5A292B9443D470EA981B06441C809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7DAA49-6F18-4CBE-B378-7CE013F14BE0}"/>
      </w:docPartPr>
      <w:docPartBody>
        <w:p w:rsidR="00357996" w:rsidRDefault="00782E58" w:rsidP="00782E58">
          <w:pPr>
            <w:pStyle w:val="55A292B9443D470EA981B06441C8095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4AF8402EE394B10ABB2C2F79C5DB3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3D5AA5-7209-4DF5-8B2D-303586A4AFBA}"/>
      </w:docPartPr>
      <w:docPartBody>
        <w:p w:rsidR="00357996" w:rsidRDefault="00782E58" w:rsidP="00782E58">
          <w:pPr>
            <w:pStyle w:val="34AF8402EE394B10ABB2C2F79C5DB3A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3E79BE1CB564C1FBF2EA648C6AFBE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8996EA-22BD-4998-A953-54708CD5542F}"/>
      </w:docPartPr>
      <w:docPartBody>
        <w:p w:rsidR="00357996" w:rsidRDefault="00782E58" w:rsidP="00782E58">
          <w:pPr>
            <w:pStyle w:val="83E79BE1CB564C1FBF2EA648C6AFBEB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5FF10D2073949B5BDB8D4E6CBF744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C333FA-1237-401E-8BFC-D234545A639A}"/>
      </w:docPartPr>
      <w:docPartBody>
        <w:p w:rsidR="00357996" w:rsidRDefault="00782E58" w:rsidP="00782E58">
          <w:pPr>
            <w:pStyle w:val="A5FF10D2073949B5BDB8D4E6CBF7445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EBA1561983D431BB24846B86A4DF1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1122E0-940C-40B2-A085-538C8B2FCA5A}"/>
      </w:docPartPr>
      <w:docPartBody>
        <w:p w:rsidR="00357996" w:rsidRDefault="00782E58" w:rsidP="00782E58">
          <w:pPr>
            <w:pStyle w:val="7EBA1561983D431BB24846B86A4DF152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E58"/>
    <w:rsid w:val="0014051C"/>
    <w:rsid w:val="00357996"/>
    <w:rsid w:val="00782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E322F91C1554E6295E0444EFBE3F7A4">
    <w:name w:val="7E322F91C1554E6295E0444EFBE3F7A4"/>
    <w:rsid w:val="00782E58"/>
  </w:style>
  <w:style w:type="character" w:styleId="Platshllartext">
    <w:name w:val="Placeholder Text"/>
    <w:basedOn w:val="Standardstycketeckensnitt"/>
    <w:uiPriority w:val="99"/>
    <w:semiHidden/>
    <w:rsid w:val="00782E58"/>
    <w:rPr>
      <w:noProof w:val="0"/>
      <w:color w:val="808080"/>
    </w:rPr>
  </w:style>
  <w:style w:type="paragraph" w:customStyle="1" w:styleId="83359C5E6106497B99E2D4AF5F114952">
    <w:name w:val="83359C5E6106497B99E2D4AF5F114952"/>
    <w:rsid w:val="00782E58"/>
  </w:style>
  <w:style w:type="paragraph" w:customStyle="1" w:styleId="4A52F3ACABD74994A0AAA81C2F6A5951">
    <w:name w:val="4A52F3ACABD74994A0AAA81C2F6A5951"/>
    <w:rsid w:val="00782E58"/>
  </w:style>
  <w:style w:type="paragraph" w:customStyle="1" w:styleId="E79F5BB4E42C432C87249974AE347016">
    <w:name w:val="E79F5BB4E42C432C87249974AE347016"/>
    <w:rsid w:val="00782E58"/>
  </w:style>
  <w:style w:type="paragraph" w:customStyle="1" w:styleId="55A292B9443D470EA981B06441C8095E">
    <w:name w:val="55A292B9443D470EA981B06441C8095E"/>
    <w:rsid w:val="00782E58"/>
  </w:style>
  <w:style w:type="paragraph" w:customStyle="1" w:styleId="34AF8402EE394B10ABB2C2F79C5DB3A9">
    <w:name w:val="34AF8402EE394B10ABB2C2F79C5DB3A9"/>
    <w:rsid w:val="00782E58"/>
  </w:style>
  <w:style w:type="paragraph" w:customStyle="1" w:styleId="5B817D0398EE45B8B188C28150493B83">
    <w:name w:val="5B817D0398EE45B8B188C28150493B83"/>
    <w:rsid w:val="00782E58"/>
  </w:style>
  <w:style w:type="paragraph" w:customStyle="1" w:styleId="182736B5A94C479CB1FC0DB4BF23B611">
    <w:name w:val="182736B5A94C479CB1FC0DB4BF23B611"/>
    <w:rsid w:val="00782E58"/>
  </w:style>
  <w:style w:type="paragraph" w:customStyle="1" w:styleId="E2147EA8B2684EB5B17F95965FCE16C2">
    <w:name w:val="E2147EA8B2684EB5B17F95965FCE16C2"/>
    <w:rsid w:val="00782E58"/>
  </w:style>
  <w:style w:type="paragraph" w:customStyle="1" w:styleId="83E79BE1CB564C1FBF2EA648C6AFBEB2">
    <w:name w:val="83E79BE1CB564C1FBF2EA648C6AFBEB2"/>
    <w:rsid w:val="00782E58"/>
  </w:style>
  <w:style w:type="paragraph" w:customStyle="1" w:styleId="A5FF10D2073949B5BDB8D4E6CBF7445A">
    <w:name w:val="A5FF10D2073949B5BDB8D4E6CBF7445A"/>
    <w:rsid w:val="00782E58"/>
  </w:style>
  <w:style w:type="paragraph" w:customStyle="1" w:styleId="529806D3E21649FDAA05EE7C8DDFC743">
    <w:name w:val="529806D3E21649FDAA05EE7C8DDFC743"/>
    <w:rsid w:val="00782E58"/>
  </w:style>
  <w:style w:type="paragraph" w:customStyle="1" w:styleId="8A4B2C6A825E428DAE11D35FFB48AF22">
    <w:name w:val="8A4B2C6A825E428DAE11D35FFB48AF22"/>
    <w:rsid w:val="00782E58"/>
  </w:style>
  <w:style w:type="paragraph" w:customStyle="1" w:styleId="CC6D4C38083A44ECAC2742F628BD8E7B">
    <w:name w:val="CC6D4C38083A44ECAC2742F628BD8E7B"/>
    <w:rsid w:val="00782E58"/>
  </w:style>
  <w:style w:type="paragraph" w:customStyle="1" w:styleId="92E9D3E2BFCD4D13BD11132AEE69A427">
    <w:name w:val="92E9D3E2BFCD4D13BD11132AEE69A427"/>
    <w:rsid w:val="00782E58"/>
  </w:style>
  <w:style w:type="paragraph" w:customStyle="1" w:styleId="D9989AE294E6437EA0217B9BF352CA4D">
    <w:name w:val="D9989AE294E6437EA0217B9BF352CA4D"/>
    <w:rsid w:val="00782E58"/>
  </w:style>
  <w:style w:type="paragraph" w:customStyle="1" w:styleId="7EBA1561983D431BB24846B86A4DF152">
    <w:name w:val="7EBA1561983D431BB24846B86A4DF152"/>
    <w:rsid w:val="00782E58"/>
  </w:style>
  <w:style w:type="paragraph" w:customStyle="1" w:styleId="4284BA9E2FEC4873ADDDD64C57069B70">
    <w:name w:val="4284BA9E2FEC4873ADDDD64C57069B70"/>
    <w:rsid w:val="00782E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bbf82d75-a689-4de2-a38c-8588499a627f</RD_Svarsid>
  </documentManagement>
</p:properties>
</file>

<file path=customXml/item3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>Kansliråd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2018-04-11T00:00:00</HeaderDate>
    <Office/>
    <Dnr>S2018/02096/FS</Dnr>
    <ParagrafNr/>
    <DocumentTitle/>
    <VisitingAddress/>
    <Extra1/>
    <Extra2/>
    <Extra3>Sten Bergheden</Extra3>
    <Number/>
    <Recipient>Till riksdagen</Recipient>
    <SenderText/>
    <DocNumber/>
    <Doclanguage>1053</Doclanguage>
    <Appendix/>
    <LogotypeName>RK_LOGO_SV_BW.png</LogotypeName>
  </BaseInfo>
</DocumentInfo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lad xmlns="7bab0bd8-d75d-4550-8c50-6f926bbb957c">true</Delad>
    <k46d94c0acf84ab9a79866a9d8b1905f xmlns="a68c6c55-4fbb-48c7-bd04-03a904b43046">
      <Terms xmlns="http://schemas.microsoft.com/office/infopath/2007/PartnerControls"/>
    </k46d94c0acf84ab9a79866a9d8b1905f>
    <Nyckelord xmlns="a68c6c55-4fbb-48c7-bd04-03a904b43046" xsi:nil="true"/>
    <Sekretess xmlns="a68c6c55-4fbb-48c7-bd04-03a904b43046" xsi:nil="true"/>
    <Diarienummer xmlns="a68c6c55-4fbb-48c7-bd04-03a904b43046" xsi:nil="true"/>
    <c9cd366cc722410295b9eacffbd73909 xmlns="a68c6c55-4fbb-48c7-bd04-03a904b43046">
      <Terms xmlns="http://schemas.microsoft.com/office/infopath/2007/PartnerControls"/>
    </c9cd366cc722410295b9eacffbd73909>
    <Riksdagen xmlns="7bab0bd8-d75d-4550-8c50-6f926bbb957c" xsi:nil="true"/>
    <TaxCatchAll xmlns="a68c6c55-4fbb-48c7-bd04-03a904b43046"/>
    <_dlc_DocId xmlns="a68c6c55-4fbb-48c7-bd04-03a904b43046">WFDKC5QSZ7U3-504-1478</_dlc_DocId>
    <_dlc_DocIdUrl xmlns="a68c6c55-4fbb-48c7-bd04-03a904b43046">
      <Url>http://rkdhs-s/FS_fragor/_layouts/DocIdRedir.aspx?ID=WFDKC5QSZ7U3-504-1478</Url>
      <Description>WFDKC5QSZ7U3-504-1478</Description>
    </_dlc_DocIdUrl>
  </documentManagement>
</p:properti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213E69-608D-4700-BE3E-CBF33C110B70}"/>
</file>

<file path=customXml/itemProps2.xml><?xml version="1.0" encoding="utf-8"?>
<ds:datastoreItem xmlns:ds="http://schemas.openxmlformats.org/officeDocument/2006/customXml" ds:itemID="{F972227F-56EA-43A6-A9F7-3F8279EF6229}"/>
</file>

<file path=customXml/itemProps3.xml><?xml version="1.0" encoding="utf-8"?>
<ds:datastoreItem xmlns:ds="http://schemas.openxmlformats.org/officeDocument/2006/customXml" ds:itemID="{ADE68538-FEDA-47B8-BC8B-E7C1CCE0E4C0}"/>
</file>

<file path=customXml/itemProps4.xml><?xml version="1.0" encoding="utf-8"?>
<ds:datastoreItem xmlns:ds="http://schemas.openxmlformats.org/officeDocument/2006/customXml" ds:itemID="{8FE9B542-8948-49E7-AD30-D513AFFC6A74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8A2D311-2B4C-4EC2-93DB-29AC39D8CCBC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F972227F-56EA-43A6-A9F7-3F8279EF6229}">
  <ds:schemaRefs>
    <ds:schemaRef ds:uri="http://schemas.microsoft.com/office/2006/metadata/properties"/>
    <ds:schemaRef ds:uri="http://schemas.microsoft.com/office/infopath/2007/PartnerControls"/>
    <ds:schemaRef ds:uri="7bab0bd8-d75d-4550-8c50-6f926bbb957c"/>
    <ds:schemaRef ds:uri="a68c6c55-4fbb-48c7-bd04-03a904b43046"/>
  </ds:schemaRefs>
</ds:datastoreItem>
</file>

<file path=customXml/itemProps7.xml><?xml version="1.0" encoding="utf-8"?>
<ds:datastoreItem xmlns:ds="http://schemas.openxmlformats.org/officeDocument/2006/customXml" ds:itemID="{AF1894A5-A18A-404B-84B9-207FA9084156}"/>
</file>

<file path=customXml/itemProps8.xml><?xml version="1.0" encoding="utf-8"?>
<ds:datastoreItem xmlns:ds="http://schemas.openxmlformats.org/officeDocument/2006/customXml" ds:itemID="{D1D2E9DF-4E1C-41C5-A660-B31C0F905ACA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247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Johansson</dc:creator>
  <cp:keywords/>
  <dc:description/>
  <cp:lastModifiedBy>Hanna Lobosco</cp:lastModifiedBy>
  <cp:revision>2</cp:revision>
  <cp:lastPrinted>2018-04-04T09:14:00Z</cp:lastPrinted>
  <dcterms:created xsi:type="dcterms:W3CDTF">2018-04-10T07:50:00Z</dcterms:created>
  <dcterms:modified xsi:type="dcterms:W3CDTF">2018-04-10T07:50:00Z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RK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06adb517-1fb2-474d-b455-0f6dfe6bd8c6</vt:lpwstr>
  </property>
</Properties>
</file>