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6479" w14:textId="7F5C5A62" w:rsidR="006B45D5" w:rsidRDefault="006B45D5" w:rsidP="00DA0661">
      <w:pPr>
        <w:pStyle w:val="Rubrik"/>
      </w:pPr>
      <w:r>
        <w:t xml:space="preserve">Svar på fråga 2020/21:1299, 2020/21:1300 och 2020/21:1301 av </w:t>
      </w:r>
      <w:sdt>
        <w:sdtPr>
          <w:alias w:val="Frågeställare"/>
          <w:tag w:val="delete"/>
          <w:id w:val="-211816850"/>
          <w:placeholder>
            <w:docPart w:val="C360D892DCA54CFF95D6CD9A1BA05478"/>
          </w:placeholder>
          <w:dataBinding w:prefixMappings="xmlns:ns0='http://lp/documentinfo/RK' " w:xpath="/ns0:DocumentInfo[1]/ns0:BaseInfo[1]/ns0:Extra3[1]" w:storeItemID="{AEC9C487-2776-4BE4-B1A2-0A412FF7174F}"/>
          <w:text/>
        </w:sdtPr>
        <w:sdtEndPr/>
        <w:sdtContent>
          <w:r>
            <w:t>Sofia Westergren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CF2512C9C445DA8A6568BB8FD77DC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 Konsumentköplagen vid handel med djur</w:t>
      </w:r>
    </w:p>
    <w:p w14:paraId="22E7A06E" w14:textId="4330DC6E" w:rsidR="0096146C" w:rsidRDefault="004B0B70" w:rsidP="00725AE4">
      <w:pPr>
        <w:pStyle w:val="Brdtext"/>
      </w:pPr>
      <w:sdt>
        <w:sdtPr>
          <w:alias w:val="Frågeställare"/>
          <w:tag w:val="delete"/>
          <w:id w:val="-1635256365"/>
          <w:placeholder>
            <w:docPart w:val="F07DC1D8A0F74FB699E6265E874E7CD0"/>
          </w:placeholder>
          <w:dataBinding w:prefixMappings="xmlns:ns0='http://lp/documentinfo/RK' " w:xpath="/ns0:DocumentInfo[1]/ns0:BaseInfo[1]/ns0:Extra3[1]" w:storeItemID="{AEC9C487-2776-4BE4-B1A2-0A412FF7174F}"/>
          <w:text/>
        </w:sdtPr>
        <w:sdtEndPr/>
        <w:sdtContent>
          <w:r w:rsidR="00F438E2">
            <w:t>Sofia Westergren</w:t>
          </w:r>
        </w:sdtContent>
      </w:sdt>
      <w:r w:rsidR="00F438E2">
        <w:t xml:space="preserve"> har frågat mig </w:t>
      </w:r>
      <w:r w:rsidR="00A31F8D">
        <w:t xml:space="preserve">om </w:t>
      </w:r>
      <w:r w:rsidR="00F438E2">
        <w:t>djur kommer att undantas från konsumentköplagen, så att vi kan se till att Sveriges goda djurskydd blir ännu bättre</w:t>
      </w:r>
      <w:r w:rsidR="0059215D">
        <w:t>. Hon har även frågat mig</w:t>
      </w:r>
      <w:r w:rsidR="00A31F8D">
        <w:t xml:space="preserve"> om jag är beredd att se till att ny lagstiftning kommer att </w:t>
      </w:r>
      <w:r w:rsidR="0059215D">
        <w:t xml:space="preserve">dels </w:t>
      </w:r>
      <w:r w:rsidR="00A31F8D">
        <w:t>kunna ge köparen något ansvar för att ta hand om djuret och ge adekvat vård, skötsel och träning</w:t>
      </w:r>
      <w:r w:rsidR="0059215D">
        <w:t xml:space="preserve"> dels</w:t>
      </w:r>
      <w:r w:rsidR="001B480F">
        <w:t xml:space="preserve"> ger säljaren möjlighet att kontrollera djuret innan en rättsprocess startar.</w:t>
      </w:r>
    </w:p>
    <w:p w14:paraId="3372DD95" w14:textId="5AD92AEF" w:rsidR="00725AE4" w:rsidRDefault="00C607DB" w:rsidP="002749F7">
      <w:pPr>
        <w:pStyle w:val="Brdtext"/>
      </w:pPr>
      <w:bookmarkStart w:id="0" w:name="_GoBack"/>
      <w:bookmarkEnd w:id="0"/>
      <w:r>
        <w:t>E</w:t>
      </w:r>
      <w:r w:rsidR="00725AE4">
        <w:t>n utredning</w:t>
      </w:r>
      <w:r>
        <w:t xml:space="preserve"> har</w:t>
      </w:r>
      <w:r w:rsidR="00725AE4">
        <w:t xml:space="preserve"> </w:t>
      </w:r>
      <w:r w:rsidR="009F56B3">
        <w:t>nyligen</w:t>
      </w:r>
      <w:r w:rsidR="00AA0705">
        <w:t xml:space="preserve"> </w:t>
      </w:r>
      <w:r w:rsidR="00725AE4">
        <w:t xml:space="preserve">lämnat förslag på nya konsumentköpregler </w:t>
      </w:r>
      <w:r w:rsidR="009F56B3">
        <w:t xml:space="preserve">och </w:t>
      </w:r>
      <w:r w:rsidR="00725AE4">
        <w:t>föreslår bland annat vissa särskilda regler när det gäller köp av levande djur. Utredningens betänkande har remissbehandlats och bereds nu i Regerings</w:t>
      </w:r>
      <w:r w:rsidR="00F2296D">
        <w:t>-</w:t>
      </w:r>
      <w:r w:rsidR="00725AE4">
        <w:t>kansliet.</w:t>
      </w:r>
      <w:r w:rsidR="00AA0705">
        <w:t xml:space="preserve"> </w:t>
      </w:r>
      <w:r w:rsidR="00725AE4">
        <w:t>Frågorna är viktiga och regeringen avser att återkomma när beredningen är färdig.</w:t>
      </w:r>
      <w:r w:rsidR="0096146C">
        <w:t xml:space="preserve"> </w:t>
      </w:r>
    </w:p>
    <w:p w14:paraId="0DFBAA3E" w14:textId="68D9F399" w:rsidR="009F56B3" w:rsidRDefault="009F56B3" w:rsidP="002749F7">
      <w:pPr>
        <w:pStyle w:val="Brdtext"/>
      </w:pPr>
      <w:bookmarkStart w:id="1" w:name="_Hlk61934278"/>
      <w:r w:rsidRPr="00E1497A">
        <w:t xml:space="preserve">Jag vill tillägga att hur </w:t>
      </w:r>
      <w:r>
        <w:t xml:space="preserve">den som köpt ett djur </w:t>
      </w:r>
      <w:r w:rsidRPr="00E1497A">
        <w:t xml:space="preserve">ska </w:t>
      </w:r>
      <w:r w:rsidR="0019200C">
        <w:t>hantera</w:t>
      </w:r>
      <w:r w:rsidRPr="00E1497A">
        <w:t xml:space="preserve">, hålla och sköta </w:t>
      </w:r>
      <w:r>
        <w:t xml:space="preserve">djuret </w:t>
      </w:r>
      <w:r w:rsidRPr="00E1497A">
        <w:t>regleras i</w:t>
      </w:r>
      <w:r w:rsidR="00F2296D">
        <w:t xml:space="preserve"> första hand i</w:t>
      </w:r>
      <w:r w:rsidRPr="00E1497A">
        <w:t xml:space="preserve"> djurskyddslag</w:t>
      </w:r>
      <w:r w:rsidR="0019200C">
        <w:t>stiftningen</w:t>
      </w:r>
      <w:r w:rsidRPr="00E1497A">
        <w:t xml:space="preserve"> och inte i den konsumentköprättsliga lagstiftningen.</w:t>
      </w:r>
    </w:p>
    <w:bookmarkEnd w:id="1"/>
    <w:p w14:paraId="37CEB8BD" w14:textId="77777777" w:rsidR="00F438E2" w:rsidRDefault="00F438E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23DDF846A246CF831457F8E07DAF6A"/>
          </w:placeholder>
          <w:dataBinding w:prefixMappings="xmlns:ns0='http://lp/documentinfo/RK' " w:xpath="/ns0:DocumentInfo[1]/ns0:BaseInfo[1]/ns0:HeaderDate[1]" w:storeItemID="{AEC9C487-2776-4BE4-B1A2-0A412FF7174F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109206FA" w14:textId="77777777" w:rsidR="00F438E2" w:rsidRDefault="00F438E2" w:rsidP="004E7A8F">
      <w:pPr>
        <w:pStyle w:val="Brdtextutanavstnd"/>
      </w:pPr>
    </w:p>
    <w:p w14:paraId="38603BC4" w14:textId="77777777" w:rsidR="00F438E2" w:rsidRDefault="00F438E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9219CE792494628B36118DB69374769"/>
        </w:placeholder>
        <w:dataBinding w:prefixMappings="xmlns:ns0='http://lp/documentinfo/RK' " w:xpath="/ns0:DocumentInfo[1]/ns0:BaseInfo[1]/ns0:TopSender[1]" w:storeItemID="{AEC9C487-2776-4BE4-B1A2-0A412FF7174F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EE1A8CA" w14:textId="0DCC4869" w:rsidR="00F438E2" w:rsidRDefault="008310AA" w:rsidP="00422A41">
          <w:pPr>
            <w:pStyle w:val="Brdtext"/>
          </w:pPr>
          <w:r>
            <w:t>Morgan Johansson</w:t>
          </w:r>
        </w:p>
      </w:sdtContent>
    </w:sdt>
    <w:p w14:paraId="591A177B" w14:textId="77777777" w:rsidR="009F56B3" w:rsidRPr="00DB48AB" w:rsidRDefault="009F56B3">
      <w:pPr>
        <w:pStyle w:val="Brdtext"/>
      </w:pPr>
    </w:p>
    <w:sectPr w:rsidR="009F56B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CFB43" w14:textId="77777777" w:rsidR="006B45D5" w:rsidRDefault="006B45D5" w:rsidP="00A87A54">
      <w:pPr>
        <w:spacing w:after="0" w:line="240" w:lineRule="auto"/>
      </w:pPr>
      <w:r>
        <w:separator/>
      </w:r>
    </w:p>
  </w:endnote>
  <w:endnote w:type="continuationSeparator" w:id="0">
    <w:p w14:paraId="4B6A18EF" w14:textId="77777777" w:rsidR="006B45D5" w:rsidRDefault="006B45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5370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96AC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EEF5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1B288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426ED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72B1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1839E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FE63B4" w14:textId="77777777" w:rsidTr="00C26068">
      <w:trPr>
        <w:trHeight w:val="227"/>
      </w:trPr>
      <w:tc>
        <w:tcPr>
          <w:tcW w:w="4074" w:type="dxa"/>
        </w:tcPr>
        <w:p w14:paraId="3F1FDA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07F2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43DD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DF16D" w14:textId="77777777" w:rsidR="006B45D5" w:rsidRDefault="006B45D5" w:rsidP="00A87A54">
      <w:pPr>
        <w:spacing w:after="0" w:line="240" w:lineRule="auto"/>
      </w:pPr>
      <w:r>
        <w:separator/>
      </w:r>
    </w:p>
  </w:footnote>
  <w:footnote w:type="continuationSeparator" w:id="0">
    <w:p w14:paraId="70278827" w14:textId="77777777" w:rsidR="006B45D5" w:rsidRDefault="006B45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45D5" w14:paraId="495D99E7" w14:textId="77777777" w:rsidTr="00C93EBA">
      <w:trPr>
        <w:trHeight w:val="227"/>
      </w:trPr>
      <w:tc>
        <w:tcPr>
          <w:tcW w:w="5534" w:type="dxa"/>
        </w:tcPr>
        <w:p w14:paraId="577DEE3D" w14:textId="77777777" w:rsidR="006B45D5" w:rsidRPr="007D73AB" w:rsidRDefault="006B45D5">
          <w:pPr>
            <w:pStyle w:val="Sidhuvud"/>
          </w:pPr>
        </w:p>
      </w:tc>
      <w:tc>
        <w:tcPr>
          <w:tcW w:w="3170" w:type="dxa"/>
          <w:vAlign w:val="bottom"/>
        </w:tcPr>
        <w:p w14:paraId="1529708E" w14:textId="77777777" w:rsidR="006B45D5" w:rsidRPr="007D73AB" w:rsidRDefault="006B45D5" w:rsidP="00340DE0">
          <w:pPr>
            <w:pStyle w:val="Sidhuvud"/>
          </w:pPr>
        </w:p>
      </w:tc>
      <w:tc>
        <w:tcPr>
          <w:tcW w:w="1134" w:type="dxa"/>
        </w:tcPr>
        <w:p w14:paraId="71CFBB9E" w14:textId="77777777" w:rsidR="006B45D5" w:rsidRDefault="006B45D5" w:rsidP="005A703A">
          <w:pPr>
            <w:pStyle w:val="Sidhuvud"/>
          </w:pPr>
        </w:p>
      </w:tc>
    </w:tr>
    <w:tr w:rsidR="006B45D5" w14:paraId="1A852C36" w14:textId="77777777" w:rsidTr="00C93EBA">
      <w:trPr>
        <w:trHeight w:val="1928"/>
      </w:trPr>
      <w:tc>
        <w:tcPr>
          <w:tcW w:w="5534" w:type="dxa"/>
        </w:tcPr>
        <w:p w14:paraId="26E6165A" w14:textId="77777777" w:rsidR="006B45D5" w:rsidRPr="00340DE0" w:rsidRDefault="006B45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3EA44E" wp14:editId="7E31EAC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F42F98" w14:textId="77777777" w:rsidR="006B45D5" w:rsidRPr="00710A6C" w:rsidRDefault="006B45D5" w:rsidP="00EE3C0F">
          <w:pPr>
            <w:pStyle w:val="Sidhuvud"/>
            <w:rPr>
              <w:b/>
            </w:rPr>
          </w:pPr>
        </w:p>
        <w:p w14:paraId="29D2BD33" w14:textId="77777777" w:rsidR="006B45D5" w:rsidRDefault="006B45D5" w:rsidP="00EE3C0F">
          <w:pPr>
            <w:pStyle w:val="Sidhuvud"/>
          </w:pPr>
        </w:p>
        <w:p w14:paraId="14B12559" w14:textId="77777777" w:rsidR="006B45D5" w:rsidRDefault="006B45D5" w:rsidP="00EE3C0F">
          <w:pPr>
            <w:pStyle w:val="Sidhuvud"/>
          </w:pPr>
        </w:p>
        <w:p w14:paraId="6AF2764F" w14:textId="77777777" w:rsidR="006B45D5" w:rsidRDefault="006B45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AFD42F36E9425C88CF230FFD68DDFE"/>
            </w:placeholder>
            <w:dataBinding w:prefixMappings="xmlns:ns0='http://lp/documentinfo/RK' " w:xpath="/ns0:DocumentInfo[1]/ns0:BaseInfo[1]/ns0:Dnr[1]" w:storeItemID="{AEC9C487-2776-4BE4-B1A2-0A412FF7174F}"/>
            <w:text/>
          </w:sdtPr>
          <w:sdtEndPr/>
          <w:sdtContent>
            <w:p w14:paraId="72B1B0A1" w14:textId="3B19F24D" w:rsidR="006B45D5" w:rsidRDefault="006B45D5" w:rsidP="00EE3C0F">
              <w:pPr>
                <w:pStyle w:val="Sidhuvud"/>
              </w:pPr>
              <w:r>
                <w:t>Ju2021/</w:t>
              </w:r>
              <w:r w:rsidR="009F56B3">
                <w:t>00151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2E1E3FB3CA42ABB2F0C4F79D307883"/>
            </w:placeholder>
            <w:dataBinding w:prefixMappings="xmlns:ns0='http://lp/documentinfo/RK' " w:xpath="/ns0:DocumentInfo[1]/ns0:BaseInfo[1]/ns0:DocNumber[1]" w:storeItemID="{AEC9C487-2776-4BE4-B1A2-0A412FF7174F}"/>
            <w:text/>
          </w:sdtPr>
          <w:sdtEndPr/>
          <w:sdtContent>
            <w:p w14:paraId="25D1FB1D" w14:textId="643FE098" w:rsidR="006B45D5" w:rsidRDefault="009F56B3" w:rsidP="00EE3C0F">
              <w:pPr>
                <w:pStyle w:val="Sidhuvud"/>
              </w:pPr>
              <w:r>
                <w:t>Ju2021/00156</w:t>
              </w:r>
            </w:p>
          </w:sdtContent>
        </w:sdt>
        <w:p w14:paraId="039B4D4C" w14:textId="53E3720A" w:rsidR="006B45D5" w:rsidRDefault="009F56B3" w:rsidP="00EE3C0F">
          <w:pPr>
            <w:pStyle w:val="Sidhuvud"/>
          </w:pPr>
          <w:r>
            <w:t>Ju2021/00159</w:t>
          </w:r>
        </w:p>
      </w:tc>
      <w:tc>
        <w:tcPr>
          <w:tcW w:w="1134" w:type="dxa"/>
        </w:tcPr>
        <w:p w14:paraId="77F11434" w14:textId="77777777" w:rsidR="006B45D5" w:rsidRDefault="006B45D5" w:rsidP="0094502D">
          <w:pPr>
            <w:pStyle w:val="Sidhuvud"/>
          </w:pPr>
        </w:p>
        <w:p w14:paraId="76A1068C" w14:textId="77777777" w:rsidR="006B45D5" w:rsidRPr="0094502D" w:rsidRDefault="006B45D5" w:rsidP="00EC71A6">
          <w:pPr>
            <w:pStyle w:val="Sidhuvud"/>
          </w:pPr>
        </w:p>
      </w:tc>
    </w:tr>
    <w:tr w:rsidR="006B45D5" w14:paraId="1E40017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2BC40A7B17481D95A62D7B6936BAC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C8FA0C" w14:textId="77777777" w:rsidR="008310AA" w:rsidRPr="008310AA" w:rsidRDefault="008310AA" w:rsidP="00340DE0">
              <w:pPr>
                <w:pStyle w:val="Sidhuvud"/>
                <w:rPr>
                  <w:b/>
                </w:rPr>
              </w:pPr>
              <w:r w:rsidRPr="008310AA">
                <w:rPr>
                  <w:b/>
                </w:rPr>
                <w:t>Justitiedepartementet</w:t>
              </w:r>
            </w:p>
            <w:p w14:paraId="01FDD722" w14:textId="302D98F2" w:rsidR="006B45D5" w:rsidRPr="00340DE0" w:rsidRDefault="008310AA" w:rsidP="00340DE0">
              <w:pPr>
                <w:pStyle w:val="Sidhuvud"/>
              </w:pPr>
              <w:r w:rsidRPr="008310A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DDFA8E2FB74E40BE37B1930FF1D9C6"/>
          </w:placeholder>
          <w:dataBinding w:prefixMappings="xmlns:ns0='http://lp/documentinfo/RK' " w:xpath="/ns0:DocumentInfo[1]/ns0:BaseInfo[1]/ns0:Recipient[1]" w:storeItemID="{AEC9C487-2776-4BE4-B1A2-0A412FF7174F}"/>
          <w:text w:multiLine="1"/>
        </w:sdtPr>
        <w:sdtEndPr/>
        <w:sdtContent>
          <w:tc>
            <w:tcPr>
              <w:tcW w:w="3170" w:type="dxa"/>
            </w:tcPr>
            <w:p w14:paraId="0232D9B8" w14:textId="77777777" w:rsidR="006B45D5" w:rsidRDefault="006B45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D71B52" w14:textId="77777777" w:rsidR="006B45D5" w:rsidRDefault="006B45D5" w:rsidP="003E6020">
          <w:pPr>
            <w:pStyle w:val="Sidhuvud"/>
          </w:pPr>
        </w:p>
      </w:tc>
    </w:tr>
  </w:tbl>
  <w:p w14:paraId="1884D4A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B2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CCF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798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00C"/>
    <w:rsid w:val="00192350"/>
    <w:rsid w:val="00192E34"/>
    <w:rsid w:val="0019308B"/>
    <w:rsid w:val="001941B9"/>
    <w:rsid w:val="00196C02"/>
    <w:rsid w:val="00197A8A"/>
    <w:rsid w:val="001A1B33"/>
    <w:rsid w:val="001A2A61"/>
    <w:rsid w:val="001B480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227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B70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D9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15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5D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1B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AE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B4F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0AA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197"/>
    <w:rsid w:val="0094502D"/>
    <w:rsid w:val="00946561"/>
    <w:rsid w:val="00946B39"/>
    <w:rsid w:val="00947013"/>
    <w:rsid w:val="0095062C"/>
    <w:rsid w:val="00956EA9"/>
    <w:rsid w:val="0096146C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6B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F8D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70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E6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7DB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5C1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96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8E2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4BF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088EBD"/>
  <w15:docId w15:val="{BBC6A6D2-FE90-494E-B55D-DAF00314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AFD42F36E9425C88CF230FFD68D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9D61E-A8B8-49FA-9520-16E8AF56FFC9}"/>
      </w:docPartPr>
      <w:docPartBody>
        <w:p w:rsidR="00F316F9" w:rsidRDefault="00271DF2" w:rsidP="00271DF2">
          <w:pPr>
            <w:pStyle w:val="5BAFD42F36E9425C88CF230FFD68DD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2E1E3FB3CA42ABB2F0C4F79D307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8A7F4-18A9-472E-8C29-43EDC6BC65D3}"/>
      </w:docPartPr>
      <w:docPartBody>
        <w:p w:rsidR="00F316F9" w:rsidRDefault="00271DF2" w:rsidP="00271DF2">
          <w:pPr>
            <w:pStyle w:val="BD2E1E3FB3CA42ABB2F0C4F79D3078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2BC40A7B17481D95A62D7B6936B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55A75-73AC-4595-AF9E-73EB35B91F68}"/>
      </w:docPartPr>
      <w:docPartBody>
        <w:p w:rsidR="00F316F9" w:rsidRDefault="00271DF2" w:rsidP="00271DF2">
          <w:pPr>
            <w:pStyle w:val="BB2BC40A7B17481D95A62D7B6936BA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DDFA8E2FB74E40BE37B1930FF1D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FD10B-321E-4535-9069-7CF97C729BCE}"/>
      </w:docPartPr>
      <w:docPartBody>
        <w:p w:rsidR="00F316F9" w:rsidRDefault="00271DF2" w:rsidP="00271DF2">
          <w:pPr>
            <w:pStyle w:val="98DDFA8E2FB74E40BE37B1930FF1D9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60D892DCA54CFF95D6CD9A1BA05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B8D8E-3B6C-41A8-B959-3CF62AC74885}"/>
      </w:docPartPr>
      <w:docPartBody>
        <w:p w:rsidR="00F316F9" w:rsidRDefault="00271DF2" w:rsidP="00271DF2">
          <w:pPr>
            <w:pStyle w:val="C360D892DCA54CFF95D6CD9A1BA0547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CF2512C9C445DA8A6568BB8FD77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F3517-0701-4735-9BE7-D4FA41869EE8}"/>
      </w:docPartPr>
      <w:docPartBody>
        <w:p w:rsidR="00F316F9" w:rsidRDefault="00271DF2" w:rsidP="00271DF2">
          <w:pPr>
            <w:pStyle w:val="9BCF2512C9C445DA8A6568BB8FD77DC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07DC1D8A0F74FB699E6265E874E7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49D79-60C3-40CD-A74A-D23ACE114404}"/>
      </w:docPartPr>
      <w:docPartBody>
        <w:p w:rsidR="00F316F9" w:rsidRDefault="00271DF2" w:rsidP="00271DF2">
          <w:pPr>
            <w:pStyle w:val="F07DC1D8A0F74FB699E6265E874E7CD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B23DDF846A246CF831457F8E07DA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94F54-2188-435F-8455-E61D1F565817}"/>
      </w:docPartPr>
      <w:docPartBody>
        <w:p w:rsidR="00F316F9" w:rsidRDefault="00271DF2" w:rsidP="00271DF2">
          <w:pPr>
            <w:pStyle w:val="1B23DDF846A246CF831457F8E07DAF6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9219CE792494628B36118DB69374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258ED-D9C2-4706-8FDD-7E4A45407D98}"/>
      </w:docPartPr>
      <w:docPartBody>
        <w:p w:rsidR="00F316F9" w:rsidRDefault="00271DF2" w:rsidP="00271DF2">
          <w:pPr>
            <w:pStyle w:val="A9219CE792494628B36118DB6937476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F2"/>
    <w:rsid w:val="00271DF2"/>
    <w:rsid w:val="00AA4944"/>
    <w:rsid w:val="00F3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BFA842F4A2476B8D547B5FFB708470">
    <w:name w:val="E6BFA842F4A2476B8D547B5FFB708470"/>
    <w:rsid w:val="00271DF2"/>
  </w:style>
  <w:style w:type="character" w:styleId="Platshllartext">
    <w:name w:val="Placeholder Text"/>
    <w:basedOn w:val="Standardstycketeckensnitt"/>
    <w:uiPriority w:val="99"/>
    <w:semiHidden/>
    <w:rsid w:val="00AA4944"/>
    <w:rPr>
      <w:noProof w:val="0"/>
      <w:color w:val="808080"/>
    </w:rPr>
  </w:style>
  <w:style w:type="paragraph" w:customStyle="1" w:styleId="4EB1022349D24B1F9FE0021A9F40F0C3">
    <w:name w:val="4EB1022349D24B1F9FE0021A9F40F0C3"/>
    <w:rsid w:val="00271DF2"/>
  </w:style>
  <w:style w:type="paragraph" w:customStyle="1" w:styleId="5D4BE7C054D34DFCBE6B39D8C300E74F">
    <w:name w:val="5D4BE7C054D34DFCBE6B39D8C300E74F"/>
    <w:rsid w:val="00271DF2"/>
  </w:style>
  <w:style w:type="paragraph" w:customStyle="1" w:styleId="1067EA218EB746D18CD56CF6E7F6538F">
    <w:name w:val="1067EA218EB746D18CD56CF6E7F6538F"/>
    <w:rsid w:val="00271DF2"/>
  </w:style>
  <w:style w:type="paragraph" w:customStyle="1" w:styleId="5BAFD42F36E9425C88CF230FFD68DDFE">
    <w:name w:val="5BAFD42F36E9425C88CF230FFD68DDFE"/>
    <w:rsid w:val="00271DF2"/>
  </w:style>
  <w:style w:type="paragraph" w:customStyle="1" w:styleId="BD2E1E3FB3CA42ABB2F0C4F79D307883">
    <w:name w:val="BD2E1E3FB3CA42ABB2F0C4F79D307883"/>
    <w:rsid w:val="00271DF2"/>
  </w:style>
  <w:style w:type="paragraph" w:customStyle="1" w:styleId="006D80CBD5C4455EAE2EC0C7C87DB8FA">
    <w:name w:val="006D80CBD5C4455EAE2EC0C7C87DB8FA"/>
    <w:rsid w:val="00271DF2"/>
  </w:style>
  <w:style w:type="paragraph" w:customStyle="1" w:styleId="8BBBE682D0AD4643A83C6BE47E065C5A">
    <w:name w:val="8BBBE682D0AD4643A83C6BE47E065C5A"/>
    <w:rsid w:val="00271DF2"/>
  </w:style>
  <w:style w:type="paragraph" w:customStyle="1" w:styleId="9C79C562191141AEB19247AEB840E1B4">
    <w:name w:val="9C79C562191141AEB19247AEB840E1B4"/>
    <w:rsid w:val="00271DF2"/>
  </w:style>
  <w:style w:type="paragraph" w:customStyle="1" w:styleId="BB2BC40A7B17481D95A62D7B6936BACC">
    <w:name w:val="BB2BC40A7B17481D95A62D7B6936BACC"/>
    <w:rsid w:val="00271DF2"/>
  </w:style>
  <w:style w:type="paragraph" w:customStyle="1" w:styleId="98DDFA8E2FB74E40BE37B1930FF1D9C6">
    <w:name w:val="98DDFA8E2FB74E40BE37B1930FF1D9C6"/>
    <w:rsid w:val="00271DF2"/>
  </w:style>
  <w:style w:type="paragraph" w:customStyle="1" w:styleId="BD2E1E3FB3CA42ABB2F0C4F79D3078831">
    <w:name w:val="BD2E1E3FB3CA42ABB2F0C4F79D3078831"/>
    <w:rsid w:val="00271D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BC40A7B17481D95A62D7B6936BACC1">
    <w:name w:val="BB2BC40A7B17481D95A62D7B6936BACC1"/>
    <w:rsid w:val="00271D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60D892DCA54CFF95D6CD9A1BA05478">
    <w:name w:val="C360D892DCA54CFF95D6CD9A1BA05478"/>
    <w:rsid w:val="00271DF2"/>
  </w:style>
  <w:style w:type="paragraph" w:customStyle="1" w:styleId="9BCF2512C9C445DA8A6568BB8FD77DC1">
    <w:name w:val="9BCF2512C9C445DA8A6568BB8FD77DC1"/>
    <w:rsid w:val="00271DF2"/>
  </w:style>
  <w:style w:type="paragraph" w:customStyle="1" w:styleId="15452F83130A488C9DEB84602F52AA98">
    <w:name w:val="15452F83130A488C9DEB84602F52AA98"/>
    <w:rsid w:val="00271DF2"/>
  </w:style>
  <w:style w:type="paragraph" w:customStyle="1" w:styleId="D42CB96FF58143C298B1695A6FC3C540">
    <w:name w:val="D42CB96FF58143C298B1695A6FC3C540"/>
    <w:rsid w:val="00271DF2"/>
  </w:style>
  <w:style w:type="paragraph" w:customStyle="1" w:styleId="F07DC1D8A0F74FB699E6265E874E7CD0">
    <w:name w:val="F07DC1D8A0F74FB699E6265E874E7CD0"/>
    <w:rsid w:val="00271DF2"/>
  </w:style>
  <w:style w:type="paragraph" w:customStyle="1" w:styleId="1B23DDF846A246CF831457F8E07DAF6A">
    <w:name w:val="1B23DDF846A246CF831457F8E07DAF6A"/>
    <w:rsid w:val="00271DF2"/>
  </w:style>
  <w:style w:type="paragraph" w:customStyle="1" w:styleId="A9219CE792494628B36118DB69374769">
    <w:name w:val="A9219CE792494628B36118DB69374769"/>
    <w:rsid w:val="00271DF2"/>
  </w:style>
  <w:style w:type="paragraph" w:customStyle="1" w:styleId="9BA1D24A97CE4198AA1F7959D9002FDD">
    <w:name w:val="9BA1D24A97CE4198AA1F7959D9002FDD"/>
    <w:rsid w:val="00AA4944"/>
  </w:style>
  <w:style w:type="paragraph" w:customStyle="1" w:styleId="9C93E016126849AE9B33375A872E6DC0">
    <w:name w:val="9C93E016126849AE9B33375A872E6DC0"/>
    <w:rsid w:val="00AA4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26" ma:contentTypeDescription="Skapa nytt dokument med möjlighet att välja RK-mall" ma:contentTypeScope="" ma:versionID="6da60586c00f9ae734624826feac4023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3ff9325b2c75e643c56ec2eee4650d67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Ju2021/00151</Dnr>
    <ParagrafNr/>
    <DocumentTitle/>
    <VisitingAddress/>
    <Extra1/>
    <Extra2/>
    <Extra3>Sofia Westergren</Extra3>
    <Number/>
    <Recipient>Till riksdagen</Recipient>
    <SenderText/>
    <DocNumber>Ju2021/00156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11b6d16a-ea9a-449f-8037-fce71f52b20d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F1DEE-03EB-40AF-A189-A5C22B952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CD628-1ADF-4B54-B9C8-5E1A12D46D00}"/>
</file>

<file path=customXml/itemProps3.xml><?xml version="1.0" encoding="utf-8"?>
<ds:datastoreItem xmlns:ds="http://schemas.openxmlformats.org/officeDocument/2006/customXml" ds:itemID="{AEC9C487-2776-4BE4-B1A2-0A412FF7174F}"/>
</file>

<file path=customXml/itemProps4.xml><?xml version="1.0" encoding="utf-8"?>
<ds:datastoreItem xmlns:ds="http://schemas.openxmlformats.org/officeDocument/2006/customXml" ds:itemID="{5F8CD628-1ADF-4B54-B9C8-5E1A12D46D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CD136A-1EE1-46A9-8DDF-4BA562E7DEDD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b9ae9148-c740-488d-ae69-902b28e2f18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0247376-8565-413E-AC56-9E44B30BF301}"/>
</file>

<file path=customXml/itemProps7.xml><?xml version="1.0" encoding="utf-8"?>
<ds:datastoreItem xmlns:ds="http://schemas.openxmlformats.org/officeDocument/2006/customXml" ds:itemID="{CECD136A-1EE1-46A9-8DDF-4BA562E7DEDD}"/>
</file>

<file path=customXml/itemProps8.xml><?xml version="1.0" encoding="utf-8"?>
<ds:datastoreItem xmlns:ds="http://schemas.openxmlformats.org/officeDocument/2006/customXml" ds:itemID="{8B12641C-37AC-401E-AE74-52FAB8CC54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1299 1300 och 1301.docx</dc:title>
  <dc:subject/>
  <dc:creator>Henrik Holmberg</dc:creator>
  <cp:keywords/>
  <dc:description/>
  <cp:lastModifiedBy>Henrik Holmberg</cp:lastModifiedBy>
  <cp:revision>11</cp:revision>
  <dcterms:created xsi:type="dcterms:W3CDTF">2021-01-19T08:33:00Z</dcterms:created>
  <dcterms:modified xsi:type="dcterms:W3CDTF">2021-01-20T16:17:00Z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2b600f6a-06e3-4325-9491-a717e91a6477</vt:lpwstr>
  </property>
</Properties>
</file>