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39B14" w14:textId="5986B96F" w:rsidR="00B0100F" w:rsidRDefault="00B0100F" w:rsidP="00DA0661">
      <w:pPr>
        <w:pStyle w:val="Rubrik"/>
      </w:pPr>
      <w:bookmarkStart w:id="0" w:name="Start"/>
      <w:bookmarkEnd w:id="0"/>
      <w:r>
        <w:t>Svar på fråga 2020/21:2307 av David Josefsson (M)</w:t>
      </w:r>
      <w:r>
        <w:br/>
        <w:t>Stämmor</w:t>
      </w:r>
    </w:p>
    <w:p w14:paraId="2F4AEEF2" w14:textId="339EB967" w:rsidR="00B0100F" w:rsidRDefault="00B0100F" w:rsidP="00B0100F">
      <w:pPr>
        <w:pStyle w:val="Brdtext"/>
      </w:pPr>
      <w:r>
        <w:t>David Josefsson har frågat mig om jag är beredd att tillsätta en utredning för att ta fram permanent lagstiftning om digitala stämmor och samtidigt åtgärda de problem som upplevs kring så kallade poststämmor.</w:t>
      </w:r>
    </w:p>
    <w:p w14:paraId="102F7E69" w14:textId="560F626C" w:rsidR="00BF6756" w:rsidRDefault="004B3C3D" w:rsidP="00AE6E5A">
      <w:pPr>
        <w:rPr>
          <w:rFonts w:eastAsia="Times New Roman"/>
        </w:rPr>
      </w:pPr>
      <w:r>
        <w:rPr>
          <w:rFonts w:eastAsia="Times New Roman"/>
        </w:rPr>
        <w:t xml:space="preserve">Spridningen av covid-19 har medfört att samhället befinner sig i en extraordinär situation. </w:t>
      </w:r>
      <w:r w:rsidR="0059367A">
        <w:rPr>
          <w:rFonts w:eastAsia="Times New Roman"/>
        </w:rPr>
        <w:t xml:space="preserve">De tillfälliga reglerna </w:t>
      </w:r>
      <w:r w:rsidR="00C8087E" w:rsidRPr="00DE5D46">
        <w:t>för att underlätta genomförandet av bolags- och föreningsstämmor</w:t>
      </w:r>
      <w:r w:rsidR="00C8087E">
        <w:t xml:space="preserve"> </w:t>
      </w:r>
      <w:r w:rsidR="00C8087E" w:rsidRPr="00DE5D46">
        <w:t>togs fram genom ett mycket snabbt lagstiftningsarbete, där alla led i lagstiftnings</w:t>
      </w:r>
      <w:r w:rsidR="00C8087E">
        <w:softHyphen/>
      </w:r>
      <w:r w:rsidR="00C8087E" w:rsidRPr="00DE5D46">
        <w:t xml:space="preserve">kedjan genomfördes på ett fåtal veckor. </w:t>
      </w:r>
      <w:r w:rsidR="0059367A">
        <w:rPr>
          <w:rFonts w:eastAsia="Times New Roman"/>
        </w:rPr>
        <w:t>R</w:t>
      </w:r>
      <w:r w:rsidR="00AE6E5A">
        <w:rPr>
          <w:rFonts w:eastAsia="Times New Roman"/>
        </w:rPr>
        <w:t xml:space="preserve">iksdagen har särskilt uppmärksammat </w:t>
      </w:r>
      <w:r w:rsidR="00277BC7">
        <w:rPr>
          <w:rFonts w:eastAsia="Times New Roman"/>
        </w:rPr>
        <w:t>J</w:t>
      </w:r>
      <w:r w:rsidR="00AE6E5A">
        <w:rPr>
          <w:rFonts w:eastAsia="Times New Roman"/>
        </w:rPr>
        <w:t>ustitiedepartementets goda lagstiftningsberedskap</w:t>
      </w:r>
      <w:r w:rsidR="0059367A">
        <w:rPr>
          <w:rFonts w:eastAsia="Times New Roman"/>
        </w:rPr>
        <w:t xml:space="preserve"> på området</w:t>
      </w:r>
      <w:r w:rsidR="00AE6E5A">
        <w:rPr>
          <w:rFonts w:eastAsia="Times New Roman"/>
        </w:rPr>
        <w:t xml:space="preserve">. </w:t>
      </w:r>
    </w:p>
    <w:p w14:paraId="669CB55B" w14:textId="7A072DFA" w:rsidR="00BF6756" w:rsidRDefault="0006739A" w:rsidP="00AE6E5A">
      <w:r>
        <w:rPr>
          <w:rFonts w:eastAsia="Times New Roman"/>
        </w:rPr>
        <w:t>Möjligheten att hålla en s</w:t>
      </w:r>
      <w:r w:rsidR="00C8087E">
        <w:rPr>
          <w:rFonts w:eastAsia="Times New Roman"/>
        </w:rPr>
        <w:t>tämm</w:t>
      </w:r>
      <w:r>
        <w:rPr>
          <w:rFonts w:eastAsia="Times New Roman"/>
        </w:rPr>
        <w:t>a</w:t>
      </w:r>
      <w:r w:rsidR="00C8087E">
        <w:rPr>
          <w:rFonts w:eastAsia="Times New Roman"/>
        </w:rPr>
        <w:t xml:space="preserve"> där </w:t>
      </w:r>
      <w:r w:rsidR="004B3C3D">
        <w:t>aktieägarna respektive medlemmarna</w:t>
      </w:r>
      <w:r>
        <w:t xml:space="preserve"> inte har rätt att närvara</w:t>
      </w:r>
      <w:r w:rsidR="00277BC7">
        <w:t>,</w:t>
      </w:r>
      <w:r>
        <w:t xml:space="preserve"> utan</w:t>
      </w:r>
      <w:r w:rsidR="004B3C3D">
        <w:t xml:space="preserve"> i stället får utöva sin rösträtt enbart genom poströstning,</w:t>
      </w:r>
      <w:r w:rsidR="004B3C3D">
        <w:rPr>
          <w:rFonts w:eastAsia="Times New Roman"/>
        </w:rPr>
        <w:t xml:space="preserve"> infördes </w:t>
      </w:r>
      <w:r>
        <w:rPr>
          <w:rFonts w:eastAsia="Times New Roman"/>
        </w:rPr>
        <w:t xml:space="preserve">i den tillfälliga lagen </w:t>
      </w:r>
      <w:r w:rsidR="004B3C3D">
        <w:rPr>
          <w:rFonts w:eastAsia="Times New Roman"/>
        </w:rPr>
        <w:t xml:space="preserve">som ett komplement till digitala stämmor. </w:t>
      </w:r>
      <w:r>
        <w:rPr>
          <w:rFonts w:eastAsia="Times New Roman"/>
        </w:rPr>
        <w:t>I propositionen bedömde</w:t>
      </w:r>
      <w:r w:rsidR="0059367A">
        <w:rPr>
          <w:rFonts w:eastAsia="Times New Roman"/>
        </w:rPr>
        <w:t xml:space="preserve"> r</w:t>
      </w:r>
      <w:r w:rsidR="004B3C3D">
        <w:rPr>
          <w:rFonts w:eastAsia="Times New Roman"/>
        </w:rPr>
        <w:t>egeringen att d</w:t>
      </w:r>
      <w:r w:rsidR="00AE6E5A">
        <w:rPr>
          <w:rFonts w:eastAsia="Times New Roman"/>
        </w:rPr>
        <w:t xml:space="preserve">igitala stämmor av praktiska skäl </w:t>
      </w:r>
      <w:r w:rsidR="004B3C3D">
        <w:rPr>
          <w:rFonts w:eastAsia="Times New Roman"/>
        </w:rPr>
        <w:t xml:space="preserve">kan </w:t>
      </w:r>
      <w:r w:rsidR="00AE6E5A">
        <w:rPr>
          <w:rFonts w:eastAsia="Times New Roman"/>
        </w:rPr>
        <w:t xml:space="preserve">vara svårare att genomföra för bolag och föreningar med ett stort antal aktieägare </w:t>
      </w:r>
      <w:r w:rsidR="00AE6E5A">
        <w:t>eller medlemmar</w:t>
      </w:r>
      <w:r w:rsidR="00277BC7">
        <w:t>,</w:t>
      </w:r>
      <w:r w:rsidR="00BF6756">
        <w:rPr>
          <w:rFonts w:eastAsia="Times New Roman"/>
        </w:rPr>
        <w:t xml:space="preserve"> </w:t>
      </w:r>
      <w:r w:rsidR="00AE6E5A">
        <w:t>eller som har begränsade resurser</w:t>
      </w:r>
      <w:r w:rsidR="00BF6756">
        <w:t xml:space="preserve">. </w:t>
      </w:r>
      <w:r w:rsidR="0059367A">
        <w:t xml:space="preserve">Frågetecken kring om </w:t>
      </w:r>
      <w:r>
        <w:t>tillgången till</w:t>
      </w:r>
      <w:r w:rsidR="00BF6756">
        <w:t xml:space="preserve"> tekniska lösningar </w:t>
      </w:r>
      <w:r w:rsidR="0059367A">
        <w:t xml:space="preserve">för digitala stämmor </w:t>
      </w:r>
      <w:r w:rsidR="00BF6756">
        <w:t>skulle vara tillräcklig för att möt</w:t>
      </w:r>
      <w:r w:rsidR="00C8087E">
        <w:t>a</w:t>
      </w:r>
      <w:r w:rsidR="00BF6756">
        <w:t xml:space="preserve"> behovet</w:t>
      </w:r>
      <w:r w:rsidR="0059367A">
        <w:t xml:space="preserve"> var också ett skäl</w:t>
      </w:r>
      <w:r>
        <w:t xml:space="preserve"> (se prop. 2019/20:163 s. 18)</w:t>
      </w:r>
      <w:r w:rsidR="0059367A">
        <w:t xml:space="preserve">. </w:t>
      </w:r>
      <w:r w:rsidR="00BF6756">
        <w:t xml:space="preserve"> </w:t>
      </w:r>
    </w:p>
    <w:p w14:paraId="52BFBB07" w14:textId="5DDA18A4" w:rsidR="00AE6E5A" w:rsidRDefault="00BF6756" w:rsidP="00AE6E5A">
      <w:pPr>
        <w:rPr>
          <w:rFonts w:eastAsia="Times New Roman"/>
        </w:rPr>
      </w:pPr>
      <w:r>
        <w:t>A</w:t>
      </w:r>
      <w:r w:rsidR="00AE6E5A">
        <w:t>tt inskränka aktieägarnas och medlemmarnas rätt att närvara vid stämman är ett stort ingrepp i grundläggande associationsrättsliga principer</w:t>
      </w:r>
      <w:r w:rsidR="00BC2838">
        <w:t xml:space="preserve">, som </w:t>
      </w:r>
      <w:r w:rsidR="00AE6E5A">
        <w:t>inte hade varit tänkbar</w:t>
      </w:r>
      <w:r w:rsidR="00277BC7">
        <w:t>t</w:t>
      </w:r>
      <w:r w:rsidR="00AE6E5A">
        <w:t xml:space="preserve"> under normala omständigheter</w:t>
      </w:r>
      <w:r w:rsidR="00BC2838">
        <w:t xml:space="preserve">. Det ligger i sakens natur att en stämma som hålls med enbart poströstning inte kan fylla sin fulla funktion som </w:t>
      </w:r>
      <w:r w:rsidR="0059367A">
        <w:t>mötes- och diskussionsforum</w:t>
      </w:r>
      <w:r w:rsidR="00BC2838">
        <w:t xml:space="preserve">. </w:t>
      </w:r>
      <w:r w:rsidR="0059367A">
        <w:rPr>
          <w:rFonts w:eastAsia="Times New Roman"/>
        </w:rPr>
        <w:t xml:space="preserve">Därför </w:t>
      </w:r>
      <w:r w:rsidR="00AE6E5A">
        <w:rPr>
          <w:rFonts w:eastAsia="Times New Roman"/>
        </w:rPr>
        <w:t xml:space="preserve">infördes olika </w:t>
      </w:r>
      <w:r w:rsidR="00AE6E5A">
        <w:rPr>
          <w:rFonts w:eastAsia="Times New Roman"/>
        </w:rPr>
        <w:lastRenderedPageBreak/>
        <w:t>skyddsmekanismer</w:t>
      </w:r>
      <w:r w:rsidR="004B3C3D">
        <w:rPr>
          <w:rFonts w:eastAsia="Times New Roman"/>
        </w:rPr>
        <w:t xml:space="preserve">, som rätten för en </w:t>
      </w:r>
      <w:r w:rsidR="004B3C3D">
        <w:t>minoritet av aktieägare eller medlemmar att få ärenden av alla slag uppskjutna till en fortsatt stämma</w:t>
      </w:r>
      <w:r w:rsidR="00BC2838">
        <w:t>,</w:t>
      </w:r>
      <w:r w:rsidR="004B3C3D">
        <w:t xml:space="preserve"> </w:t>
      </w:r>
      <w:r w:rsidR="00BC2838">
        <w:t xml:space="preserve">där det går att delta i stämman på andra sätt än enbart genom poströstning. </w:t>
      </w:r>
    </w:p>
    <w:p w14:paraId="0C7CE467" w14:textId="23289C6A" w:rsidR="00AE6E5A" w:rsidRDefault="00AE6E5A" w:rsidP="00AE6E5A">
      <w:pPr>
        <w:rPr>
          <w:rFonts w:eastAsia="Times New Roman"/>
        </w:rPr>
      </w:pPr>
      <w:r>
        <w:rPr>
          <w:rFonts w:eastAsia="Times New Roman"/>
        </w:rPr>
        <w:t xml:space="preserve">De tillfälliga reglerna gäller till årsskiftet. </w:t>
      </w:r>
      <w:r w:rsidR="0006739A">
        <w:rPr>
          <w:rFonts w:eastAsia="Times New Roman"/>
        </w:rPr>
        <w:t>I Justitiedepartementet pågår</w:t>
      </w:r>
      <w:r w:rsidR="00C8608F">
        <w:rPr>
          <w:rFonts w:eastAsia="Times New Roman"/>
        </w:rPr>
        <w:t xml:space="preserve"> för närvarande</w:t>
      </w:r>
      <w:r w:rsidR="0006739A">
        <w:rPr>
          <w:rFonts w:eastAsia="Times New Roman"/>
        </w:rPr>
        <w:t xml:space="preserve"> en utvärdering av reglerna</w:t>
      </w:r>
      <w:r w:rsidR="00C8608F">
        <w:rPr>
          <w:rFonts w:eastAsia="Times New Roman"/>
        </w:rPr>
        <w:t>,</w:t>
      </w:r>
      <w:r w:rsidR="0006739A">
        <w:rPr>
          <w:rFonts w:eastAsia="Times New Roman"/>
        </w:rPr>
        <w:t xml:space="preserve"> där </w:t>
      </w:r>
      <w:r w:rsidR="00C8608F">
        <w:rPr>
          <w:rFonts w:eastAsia="Times New Roman"/>
        </w:rPr>
        <w:t xml:space="preserve">bl.a. </w:t>
      </w:r>
      <w:r w:rsidR="0006739A">
        <w:rPr>
          <w:rFonts w:eastAsia="Times New Roman"/>
        </w:rPr>
        <w:t xml:space="preserve">frågan om </w:t>
      </w:r>
      <w:r w:rsidR="00C8608F">
        <w:rPr>
          <w:rFonts w:eastAsia="Times New Roman"/>
        </w:rPr>
        <w:t xml:space="preserve">möjligheten att införa permanenta regler om digitala stämmor ingår. Som ett led i arbetet har departementet nyligen bjudit in berörda företag, organisationer och myndigheter till samråd. Resultatet av utvärderingen kommer att ligga till grund för regeringens ställningstaganden. </w:t>
      </w:r>
      <w:r>
        <w:rPr>
          <w:rFonts w:eastAsia="Times New Roman"/>
        </w:rPr>
        <w:t> </w:t>
      </w:r>
    </w:p>
    <w:p w14:paraId="2A6721E2" w14:textId="77777777" w:rsidR="00B0100F" w:rsidRDefault="00B0100F" w:rsidP="00B0100F">
      <w:pPr>
        <w:pStyle w:val="Brdtext"/>
      </w:pPr>
    </w:p>
    <w:p w14:paraId="68BD74E1" w14:textId="5BEDE095" w:rsidR="00B0100F" w:rsidRDefault="00B0100F" w:rsidP="006A12F1">
      <w:pPr>
        <w:pStyle w:val="Brdtext"/>
      </w:pPr>
      <w:r>
        <w:t xml:space="preserve">Stockholm den </w:t>
      </w:r>
      <w:sdt>
        <w:sdtPr>
          <w:id w:val="-1225218591"/>
          <w:placeholder>
            <w:docPart w:val="6C269CB42530467FAF02496D37C8B652"/>
          </w:placeholder>
          <w:dataBinding w:prefixMappings="xmlns:ns0='http://lp/documentinfo/RK' " w:xpath="/ns0:DocumentInfo[1]/ns0:BaseInfo[1]/ns0:HeaderDate[1]" w:storeItemID="{035C6BB8-5D73-476A-9AFF-080F2AAC492F}"/>
          <w:date w:fullDate="2021-03-31T00:00:00Z">
            <w:dateFormat w:val="d MMMM yyyy"/>
            <w:lid w:val="sv-SE"/>
            <w:storeMappedDataAs w:val="dateTime"/>
            <w:calendar w:val="gregorian"/>
          </w:date>
        </w:sdtPr>
        <w:sdtEndPr/>
        <w:sdtContent>
          <w:r w:rsidR="005F5282">
            <w:t>31 mars 2021</w:t>
          </w:r>
        </w:sdtContent>
      </w:sdt>
    </w:p>
    <w:p w14:paraId="4739DA11" w14:textId="77777777" w:rsidR="00B0100F" w:rsidRDefault="00B0100F" w:rsidP="004E7A8F">
      <w:pPr>
        <w:pStyle w:val="Brdtextutanavstnd"/>
      </w:pPr>
    </w:p>
    <w:p w14:paraId="116FA175" w14:textId="77777777" w:rsidR="00B0100F" w:rsidRDefault="00B0100F" w:rsidP="004E7A8F">
      <w:pPr>
        <w:pStyle w:val="Brdtextutanavstnd"/>
      </w:pPr>
    </w:p>
    <w:p w14:paraId="0291D2D5" w14:textId="77777777" w:rsidR="00B0100F" w:rsidRDefault="00B0100F" w:rsidP="004E7A8F">
      <w:pPr>
        <w:pStyle w:val="Brdtextutanavstnd"/>
      </w:pPr>
    </w:p>
    <w:p w14:paraId="2F51FA3D" w14:textId="5D3E576C" w:rsidR="00B0100F" w:rsidRDefault="00B0100F" w:rsidP="00422A41">
      <w:pPr>
        <w:pStyle w:val="Brdtext"/>
      </w:pPr>
      <w:r>
        <w:t>Morgan Johansson</w:t>
      </w:r>
    </w:p>
    <w:p w14:paraId="50414E9E" w14:textId="7E4F520F" w:rsidR="00B0100F" w:rsidRPr="00DB48AB" w:rsidRDefault="00B0100F" w:rsidP="00DB48AB">
      <w:pPr>
        <w:pStyle w:val="Brdtext"/>
      </w:pPr>
    </w:p>
    <w:p w14:paraId="0AB21856" w14:textId="5EC43BDE" w:rsidR="00B0100F" w:rsidRDefault="00B0100F" w:rsidP="00E96532">
      <w:pPr>
        <w:pStyle w:val="Brdtext"/>
      </w:pPr>
    </w:p>
    <w:sectPr w:rsidR="00B0100F" w:rsidSect="00B0100F">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AF756" w14:textId="77777777" w:rsidR="00B0100F" w:rsidRDefault="00B0100F" w:rsidP="00A87A54">
      <w:pPr>
        <w:spacing w:after="0" w:line="240" w:lineRule="auto"/>
      </w:pPr>
      <w:r>
        <w:separator/>
      </w:r>
    </w:p>
  </w:endnote>
  <w:endnote w:type="continuationSeparator" w:id="0">
    <w:p w14:paraId="01321711" w14:textId="77777777" w:rsidR="00B0100F" w:rsidRDefault="00B010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7F4D"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0100F" w:rsidRPr="00347E11" w14:paraId="3AC17A19" w14:textId="77777777" w:rsidTr="001B3C40">
      <w:trPr>
        <w:trHeight w:val="227"/>
        <w:jc w:val="right"/>
      </w:trPr>
      <w:tc>
        <w:tcPr>
          <w:tcW w:w="708" w:type="dxa"/>
          <w:vAlign w:val="bottom"/>
        </w:tcPr>
        <w:p w14:paraId="22553AE7" w14:textId="77777777" w:rsidR="00B0100F" w:rsidRPr="00B62610" w:rsidRDefault="00B0100F" w:rsidP="00B0100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0100F" w:rsidRPr="00347E11" w14:paraId="64BF7D0B" w14:textId="77777777" w:rsidTr="001B3C40">
      <w:trPr>
        <w:trHeight w:val="850"/>
        <w:jc w:val="right"/>
      </w:trPr>
      <w:tc>
        <w:tcPr>
          <w:tcW w:w="708" w:type="dxa"/>
          <w:vAlign w:val="bottom"/>
        </w:tcPr>
        <w:p w14:paraId="2B75E42E" w14:textId="77777777" w:rsidR="00B0100F" w:rsidRPr="00347E11" w:rsidRDefault="00B0100F" w:rsidP="00B0100F">
          <w:pPr>
            <w:pStyle w:val="Sidfot"/>
            <w:spacing w:line="276" w:lineRule="auto"/>
            <w:jc w:val="right"/>
          </w:pPr>
        </w:p>
      </w:tc>
    </w:tr>
  </w:tbl>
  <w:p w14:paraId="212D0203" w14:textId="77777777" w:rsidR="00B0100F" w:rsidRPr="005606BC" w:rsidRDefault="00B0100F" w:rsidP="00B0100F">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F46692" w14:textId="77777777" w:rsidTr="001F4302">
      <w:trPr>
        <w:trHeight w:val="510"/>
      </w:trPr>
      <w:tc>
        <w:tcPr>
          <w:tcW w:w="8525" w:type="dxa"/>
          <w:gridSpan w:val="2"/>
          <w:vAlign w:val="bottom"/>
        </w:tcPr>
        <w:p w14:paraId="35EEC47B" w14:textId="77777777" w:rsidR="00347E11" w:rsidRPr="00347E11" w:rsidRDefault="00347E11" w:rsidP="00347E11">
          <w:pPr>
            <w:pStyle w:val="Sidfot"/>
            <w:rPr>
              <w:sz w:val="8"/>
            </w:rPr>
          </w:pPr>
        </w:p>
      </w:tc>
    </w:tr>
    <w:tr w:rsidR="00093408" w:rsidRPr="00EE3C0F" w14:paraId="2F568ECF" w14:textId="77777777" w:rsidTr="00C26068">
      <w:trPr>
        <w:trHeight w:val="227"/>
      </w:trPr>
      <w:tc>
        <w:tcPr>
          <w:tcW w:w="4074" w:type="dxa"/>
        </w:tcPr>
        <w:p w14:paraId="720FB83E" w14:textId="77777777" w:rsidR="00347E11" w:rsidRPr="00F53AEA" w:rsidRDefault="00347E11" w:rsidP="00C26068">
          <w:pPr>
            <w:pStyle w:val="Sidfot"/>
            <w:spacing w:line="276" w:lineRule="auto"/>
          </w:pPr>
        </w:p>
      </w:tc>
      <w:tc>
        <w:tcPr>
          <w:tcW w:w="4451" w:type="dxa"/>
        </w:tcPr>
        <w:p w14:paraId="601C0E1E" w14:textId="77777777" w:rsidR="00093408" w:rsidRPr="00F53AEA" w:rsidRDefault="00093408" w:rsidP="00F53AEA">
          <w:pPr>
            <w:pStyle w:val="Sidfot"/>
            <w:spacing w:line="276" w:lineRule="auto"/>
          </w:pPr>
        </w:p>
      </w:tc>
    </w:tr>
  </w:tbl>
  <w:p w14:paraId="26B162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87BB0" w14:textId="77777777" w:rsidR="00B0100F" w:rsidRDefault="00B0100F" w:rsidP="00B0100F">
      <w:pPr>
        <w:spacing w:after="0" w:line="240" w:lineRule="auto"/>
      </w:pPr>
      <w:r>
        <w:separator/>
      </w:r>
    </w:p>
  </w:footnote>
  <w:footnote w:type="continuationSeparator" w:id="0">
    <w:p w14:paraId="53D70B30" w14:textId="77777777" w:rsidR="00B0100F" w:rsidRDefault="00B010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1B3D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4B94" w14:textId="77777777" w:rsidR="00B0100F" w:rsidRDefault="00B0100F" w:rsidP="00B010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0100F" w14:paraId="2FD03D17" w14:textId="77777777" w:rsidTr="00C93EBA">
      <w:trPr>
        <w:trHeight w:val="227"/>
      </w:trPr>
      <w:tc>
        <w:tcPr>
          <w:tcW w:w="5534" w:type="dxa"/>
        </w:tcPr>
        <w:p w14:paraId="4358EDDE" w14:textId="77777777" w:rsidR="00B0100F" w:rsidRPr="007D73AB" w:rsidRDefault="00B0100F">
          <w:pPr>
            <w:pStyle w:val="Sidhuvud"/>
          </w:pPr>
        </w:p>
      </w:tc>
      <w:tc>
        <w:tcPr>
          <w:tcW w:w="3170" w:type="dxa"/>
          <w:vAlign w:val="bottom"/>
        </w:tcPr>
        <w:p w14:paraId="45AA43C7" w14:textId="5E546E66" w:rsidR="00B0100F" w:rsidRPr="007D73AB" w:rsidRDefault="00B0100F" w:rsidP="00340DE0">
          <w:pPr>
            <w:pStyle w:val="Sidhuvud"/>
          </w:pPr>
        </w:p>
      </w:tc>
      <w:tc>
        <w:tcPr>
          <w:tcW w:w="1134" w:type="dxa"/>
        </w:tcPr>
        <w:p w14:paraId="2FF6F2E0" w14:textId="77777777" w:rsidR="00B0100F" w:rsidRDefault="00B0100F" w:rsidP="005A703A">
          <w:pPr>
            <w:pStyle w:val="Sidhuvud"/>
          </w:pPr>
        </w:p>
      </w:tc>
    </w:tr>
    <w:tr w:rsidR="00B0100F" w14:paraId="3BC7B861" w14:textId="77777777" w:rsidTr="00C93EBA">
      <w:trPr>
        <w:trHeight w:val="1928"/>
      </w:trPr>
      <w:tc>
        <w:tcPr>
          <w:tcW w:w="5534" w:type="dxa"/>
        </w:tcPr>
        <w:p w14:paraId="62C45A4B" w14:textId="67ACD053" w:rsidR="00B0100F" w:rsidRPr="00340DE0" w:rsidRDefault="00B0100F" w:rsidP="00340DE0">
          <w:pPr>
            <w:pStyle w:val="Sidhuvud"/>
          </w:pPr>
          <w:r>
            <w:rPr>
              <w:noProof/>
            </w:rPr>
            <w:drawing>
              <wp:inline distT="0" distB="0" distL="0" distR="0" wp14:anchorId="6BC0FC3C" wp14:editId="514BD66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1C8DF44" w14:textId="1B3FABF9" w:rsidR="00B0100F" w:rsidRPr="00710A6C" w:rsidRDefault="00B0100F" w:rsidP="00EE3C0F">
          <w:pPr>
            <w:pStyle w:val="Sidhuvud"/>
            <w:rPr>
              <w:b/>
            </w:rPr>
          </w:pPr>
        </w:p>
        <w:p w14:paraId="3229FC62" w14:textId="681C1A8A" w:rsidR="00B0100F" w:rsidRDefault="00B0100F" w:rsidP="00EE3C0F">
          <w:pPr>
            <w:pStyle w:val="Sidhuvud"/>
          </w:pPr>
        </w:p>
        <w:p w14:paraId="0FC41CC9" w14:textId="19331805" w:rsidR="00B0100F" w:rsidRDefault="00B0100F" w:rsidP="00EE3C0F">
          <w:pPr>
            <w:pStyle w:val="Sidhuvud"/>
          </w:pPr>
        </w:p>
        <w:p w14:paraId="7191150C" w14:textId="77777777" w:rsidR="00B0100F" w:rsidRDefault="00B0100F" w:rsidP="00EE3C0F">
          <w:pPr>
            <w:pStyle w:val="Sidhuvud"/>
          </w:pPr>
        </w:p>
        <w:sdt>
          <w:sdtPr>
            <w:alias w:val="Dnr"/>
            <w:tag w:val="ccRKShow_Dnr"/>
            <w:id w:val="-829283628"/>
            <w:placeholder>
              <w:docPart w:val="C34B89DFC84E40F9B5317BC315E5FF0B"/>
            </w:placeholder>
            <w:dataBinding w:prefixMappings="xmlns:ns0='http://lp/documentinfo/RK' " w:xpath="/ns0:DocumentInfo[1]/ns0:BaseInfo[1]/ns0:Dnr[1]" w:storeItemID="{035C6BB8-5D73-476A-9AFF-080F2AAC492F}"/>
            <w:text/>
          </w:sdtPr>
          <w:sdtEndPr/>
          <w:sdtContent>
            <w:p w14:paraId="65E158E1" w14:textId="55225D2F" w:rsidR="00B0100F" w:rsidRDefault="006552FD" w:rsidP="00EE3C0F">
              <w:pPr>
                <w:pStyle w:val="Sidhuvud"/>
              </w:pPr>
              <w:r>
                <w:t>Ju2021/01348</w:t>
              </w:r>
            </w:p>
          </w:sdtContent>
        </w:sdt>
        <w:sdt>
          <w:sdtPr>
            <w:alias w:val="DocNumber"/>
            <w:tag w:val="DocNumber"/>
            <w:id w:val="1726028884"/>
            <w:placeholder>
              <w:docPart w:val="9502F6A46DB24CC6A395A1820BB94A56"/>
            </w:placeholder>
            <w:showingPlcHdr/>
            <w:dataBinding w:prefixMappings="xmlns:ns0='http://lp/documentinfo/RK' " w:xpath="/ns0:DocumentInfo[1]/ns0:BaseInfo[1]/ns0:DocNumber[1]" w:storeItemID="{035C6BB8-5D73-476A-9AFF-080F2AAC492F}"/>
            <w:text/>
          </w:sdtPr>
          <w:sdtEndPr/>
          <w:sdtContent>
            <w:p w14:paraId="111BA2C2" w14:textId="77777777" w:rsidR="00B0100F" w:rsidRDefault="00B0100F" w:rsidP="00EE3C0F">
              <w:pPr>
                <w:pStyle w:val="Sidhuvud"/>
              </w:pPr>
              <w:r>
                <w:rPr>
                  <w:rStyle w:val="Platshllartext"/>
                </w:rPr>
                <w:t xml:space="preserve"> </w:t>
              </w:r>
            </w:p>
          </w:sdtContent>
        </w:sdt>
        <w:p w14:paraId="6C3F98FB" w14:textId="77777777" w:rsidR="00B0100F" w:rsidRDefault="00B0100F" w:rsidP="00EE3C0F">
          <w:pPr>
            <w:pStyle w:val="Sidhuvud"/>
          </w:pPr>
        </w:p>
      </w:tc>
      <w:tc>
        <w:tcPr>
          <w:tcW w:w="1134" w:type="dxa"/>
        </w:tcPr>
        <w:p w14:paraId="5EDCD157" w14:textId="22C5BF80" w:rsidR="00B0100F" w:rsidRDefault="00B0100F" w:rsidP="0094502D">
          <w:pPr>
            <w:pStyle w:val="Sidhuvud"/>
          </w:pPr>
        </w:p>
        <w:p w14:paraId="5857CFB2" w14:textId="152C85E6" w:rsidR="00B0100F" w:rsidRPr="0094502D" w:rsidRDefault="00B0100F" w:rsidP="00EC71A6">
          <w:pPr>
            <w:pStyle w:val="Sidhuvud"/>
          </w:pPr>
        </w:p>
      </w:tc>
    </w:tr>
    <w:tr w:rsidR="00B0100F" w14:paraId="6F3EC938" w14:textId="77777777" w:rsidTr="00C93EBA">
      <w:trPr>
        <w:trHeight w:val="2268"/>
      </w:trPr>
      <w:sdt>
        <w:sdtPr>
          <w:rPr>
            <w:b/>
          </w:rPr>
          <w:alias w:val="SenderText"/>
          <w:tag w:val="ccRKShow_SenderText"/>
          <w:id w:val="1374046025"/>
          <w:placeholder>
            <w:docPart w:val="33ED80D8A7CD48928293C1669A3B47D0"/>
          </w:placeholder>
        </w:sdtPr>
        <w:sdtEndPr>
          <w:rPr>
            <w:b w:val="0"/>
          </w:rPr>
        </w:sdtEndPr>
        <w:sdtContent>
          <w:tc>
            <w:tcPr>
              <w:tcW w:w="5534" w:type="dxa"/>
              <w:tcMar>
                <w:right w:w="1134" w:type="dxa"/>
              </w:tcMar>
            </w:tcPr>
            <w:p w14:paraId="5DEB80C2" w14:textId="77777777" w:rsidR="00B0100F" w:rsidRPr="00B0100F" w:rsidRDefault="00B0100F" w:rsidP="00340DE0">
              <w:pPr>
                <w:pStyle w:val="Sidhuvud"/>
                <w:rPr>
                  <w:b/>
                </w:rPr>
              </w:pPr>
              <w:r w:rsidRPr="00B0100F">
                <w:rPr>
                  <w:b/>
                </w:rPr>
                <w:t>Justitiedepartementet</w:t>
              </w:r>
            </w:p>
            <w:p w14:paraId="77F93D79" w14:textId="2EB78950" w:rsidR="00B0100F" w:rsidRPr="00340DE0" w:rsidRDefault="00B0100F" w:rsidP="00340DE0">
              <w:pPr>
                <w:pStyle w:val="Sidhuvud"/>
              </w:pPr>
              <w:r w:rsidRPr="00B0100F">
                <w:t>Justitie- och migrationsministern</w:t>
              </w:r>
            </w:p>
          </w:tc>
        </w:sdtContent>
      </w:sdt>
      <w:sdt>
        <w:sdtPr>
          <w:alias w:val="Recipient"/>
          <w:tag w:val="ccRKShow_Recipient"/>
          <w:id w:val="-28344517"/>
          <w:placeholder>
            <w:docPart w:val="536F11DDB6BE49A1A3EEB2905B99CCA7"/>
          </w:placeholder>
          <w:dataBinding w:prefixMappings="xmlns:ns0='http://lp/documentinfo/RK' " w:xpath="/ns0:DocumentInfo[1]/ns0:BaseInfo[1]/ns0:Recipient[1]" w:storeItemID="{035C6BB8-5D73-476A-9AFF-080F2AAC492F}"/>
          <w:text w:multiLine="1"/>
        </w:sdtPr>
        <w:sdtEndPr/>
        <w:sdtContent>
          <w:tc>
            <w:tcPr>
              <w:tcW w:w="3170" w:type="dxa"/>
            </w:tcPr>
            <w:p w14:paraId="2FB83BCD" w14:textId="080888BF" w:rsidR="00B0100F" w:rsidRDefault="00B0100F" w:rsidP="00547B89">
              <w:pPr>
                <w:pStyle w:val="Sidhuvud"/>
              </w:pPr>
              <w:r>
                <w:t>Till riksdagen</w:t>
              </w:r>
            </w:p>
          </w:tc>
        </w:sdtContent>
      </w:sdt>
      <w:tc>
        <w:tcPr>
          <w:tcW w:w="1134" w:type="dxa"/>
        </w:tcPr>
        <w:p w14:paraId="49DAF03A" w14:textId="77777777" w:rsidR="00B0100F" w:rsidRDefault="00B0100F" w:rsidP="003E6020">
          <w:pPr>
            <w:pStyle w:val="Sidhuvud"/>
          </w:pPr>
        </w:p>
      </w:tc>
    </w:tr>
  </w:tbl>
  <w:p w14:paraId="7190F9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0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6739A"/>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7BC7"/>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3C3D"/>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367A"/>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5282"/>
    <w:rsid w:val="00605718"/>
    <w:rsid w:val="00605C66"/>
    <w:rsid w:val="0061594C"/>
    <w:rsid w:val="006175D7"/>
    <w:rsid w:val="006208E5"/>
    <w:rsid w:val="006273E4"/>
    <w:rsid w:val="00631F82"/>
    <w:rsid w:val="006358C8"/>
    <w:rsid w:val="00647FD7"/>
    <w:rsid w:val="00650080"/>
    <w:rsid w:val="00651F17"/>
    <w:rsid w:val="00654B4D"/>
    <w:rsid w:val="006552F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6E5A"/>
    <w:rsid w:val="00AE7BD8"/>
    <w:rsid w:val="00AE7D02"/>
    <w:rsid w:val="00AF0BB7"/>
    <w:rsid w:val="00AF0BDE"/>
    <w:rsid w:val="00AF0EDE"/>
    <w:rsid w:val="00AF4853"/>
    <w:rsid w:val="00B0100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2838"/>
    <w:rsid w:val="00BD0826"/>
    <w:rsid w:val="00BD15AB"/>
    <w:rsid w:val="00BD181D"/>
    <w:rsid w:val="00BE0567"/>
    <w:rsid w:val="00BE3210"/>
    <w:rsid w:val="00BE350E"/>
    <w:rsid w:val="00BE4BF7"/>
    <w:rsid w:val="00BF27B2"/>
    <w:rsid w:val="00BF4F06"/>
    <w:rsid w:val="00BF534E"/>
    <w:rsid w:val="00BF5717"/>
    <w:rsid w:val="00BF6756"/>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87E"/>
    <w:rsid w:val="00C80AD4"/>
    <w:rsid w:val="00C8608F"/>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1FB3"/>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68A24"/>
  <w15:docId w15:val="{2A9E3F58-A48B-458D-9130-B714FF4F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0100F"/>
  </w:style>
  <w:style w:type="paragraph" w:styleId="Rubrik1">
    <w:name w:val="heading 1"/>
    <w:basedOn w:val="Brdtext"/>
    <w:next w:val="Brdtext"/>
    <w:link w:val="Rubrik1Char"/>
    <w:uiPriority w:val="1"/>
    <w:qFormat/>
    <w:rsid w:val="00B0100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0100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0100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0100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0100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0100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0100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010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010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0100F"/>
    <w:pPr>
      <w:tabs>
        <w:tab w:val="left" w:pos="1701"/>
        <w:tab w:val="left" w:pos="3600"/>
        <w:tab w:val="left" w:pos="5387"/>
      </w:tabs>
    </w:pPr>
  </w:style>
  <w:style w:type="character" w:customStyle="1" w:styleId="BrdtextChar">
    <w:name w:val="Brödtext Char"/>
    <w:basedOn w:val="Standardstycketeckensnitt"/>
    <w:link w:val="Brdtext"/>
    <w:rsid w:val="00B0100F"/>
  </w:style>
  <w:style w:type="paragraph" w:styleId="Brdtextmedindrag">
    <w:name w:val="Body Text Indent"/>
    <w:basedOn w:val="Normal"/>
    <w:link w:val="BrdtextmedindragChar"/>
    <w:qFormat/>
    <w:rsid w:val="00B0100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0100F"/>
  </w:style>
  <w:style w:type="character" w:customStyle="1" w:styleId="Rubrik1Char">
    <w:name w:val="Rubrik 1 Char"/>
    <w:basedOn w:val="Standardstycketeckensnitt"/>
    <w:link w:val="Rubrik1"/>
    <w:uiPriority w:val="1"/>
    <w:rsid w:val="00B0100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0100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0100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0100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0100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0100F"/>
    <w:pPr>
      <w:numPr>
        <w:numId w:val="0"/>
      </w:numPr>
    </w:pPr>
  </w:style>
  <w:style w:type="paragraph" w:customStyle="1" w:styleId="Rubrik2utannumrering">
    <w:name w:val="Rubrik 2 utan numrering"/>
    <w:basedOn w:val="Rubrik2"/>
    <w:next w:val="Brdtext"/>
    <w:uiPriority w:val="1"/>
    <w:qFormat/>
    <w:rsid w:val="00B0100F"/>
    <w:pPr>
      <w:numPr>
        <w:ilvl w:val="0"/>
        <w:numId w:val="0"/>
      </w:numPr>
    </w:pPr>
  </w:style>
  <w:style w:type="paragraph" w:customStyle="1" w:styleId="Rubrik3utannumrering">
    <w:name w:val="Rubrik 3 utan numrering"/>
    <w:basedOn w:val="Rubrik3"/>
    <w:next w:val="Brdtext"/>
    <w:uiPriority w:val="1"/>
    <w:qFormat/>
    <w:rsid w:val="00B0100F"/>
    <w:pPr>
      <w:numPr>
        <w:ilvl w:val="0"/>
        <w:numId w:val="0"/>
      </w:numPr>
    </w:pPr>
  </w:style>
  <w:style w:type="character" w:customStyle="1" w:styleId="Rubrik4Char">
    <w:name w:val="Rubrik 4 Char"/>
    <w:basedOn w:val="Standardstycketeckensnitt"/>
    <w:link w:val="Rubrik4"/>
    <w:uiPriority w:val="1"/>
    <w:rsid w:val="00B0100F"/>
    <w:rPr>
      <w:rFonts w:asciiTheme="majorHAnsi" w:eastAsiaTheme="majorEastAsia" w:hAnsiTheme="majorHAnsi" w:cstheme="majorBidi"/>
      <w:b/>
      <w:iCs/>
      <w:sz w:val="20"/>
    </w:rPr>
  </w:style>
  <w:style w:type="paragraph" w:customStyle="1" w:styleId="Brdtextutanavstnd">
    <w:name w:val="Brödtext utan avstånd"/>
    <w:basedOn w:val="Normal"/>
    <w:qFormat/>
    <w:rsid w:val="00B0100F"/>
    <w:pPr>
      <w:tabs>
        <w:tab w:val="left" w:pos="1701"/>
        <w:tab w:val="left" w:pos="3600"/>
        <w:tab w:val="left" w:pos="5387"/>
      </w:tabs>
      <w:spacing w:after="0"/>
    </w:pPr>
  </w:style>
  <w:style w:type="paragraph" w:customStyle="1" w:styleId="Bildtext">
    <w:name w:val="Bildtext"/>
    <w:basedOn w:val="Brdtext"/>
    <w:next w:val="Brdtext"/>
    <w:uiPriority w:val="2"/>
    <w:qFormat/>
    <w:rsid w:val="00B0100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0100F"/>
    <w:pPr>
      <w:numPr>
        <w:ilvl w:val="0"/>
        <w:numId w:val="0"/>
      </w:numPr>
    </w:pPr>
  </w:style>
  <w:style w:type="paragraph" w:customStyle="1" w:styleId="Rubrik5utannumrering">
    <w:name w:val="Rubrik 5 utan numrering"/>
    <w:basedOn w:val="Rubrik5"/>
    <w:next w:val="Brdtext"/>
    <w:uiPriority w:val="1"/>
    <w:qFormat/>
    <w:rsid w:val="00B0100F"/>
  </w:style>
  <w:style w:type="paragraph" w:styleId="Beskrivning">
    <w:name w:val="caption"/>
    <w:basedOn w:val="Bildtext"/>
    <w:next w:val="Normal"/>
    <w:uiPriority w:val="35"/>
    <w:semiHidden/>
    <w:qFormat/>
    <w:rsid w:val="00B0100F"/>
    <w:rPr>
      <w:iCs/>
      <w:szCs w:val="18"/>
    </w:rPr>
  </w:style>
  <w:style w:type="character" w:customStyle="1" w:styleId="Rubrik5Char">
    <w:name w:val="Rubrik 5 Char"/>
    <w:basedOn w:val="Standardstycketeckensnitt"/>
    <w:link w:val="Rubrik5"/>
    <w:uiPriority w:val="1"/>
    <w:rsid w:val="00B0100F"/>
    <w:rPr>
      <w:rFonts w:asciiTheme="majorHAnsi" w:eastAsiaTheme="majorEastAsia" w:hAnsiTheme="majorHAnsi" w:cstheme="majorBidi"/>
      <w:sz w:val="20"/>
    </w:rPr>
  </w:style>
  <w:style w:type="numbering" w:customStyle="1" w:styleId="RKNumreraderubriker">
    <w:name w:val="RK Numrerade rubriker"/>
    <w:uiPriority w:val="99"/>
    <w:rsid w:val="00B0100F"/>
    <w:pPr>
      <w:numPr>
        <w:numId w:val="1"/>
      </w:numPr>
    </w:pPr>
  </w:style>
  <w:style w:type="paragraph" w:customStyle="1" w:styleId="Klla">
    <w:name w:val="Källa"/>
    <w:basedOn w:val="Bildtext"/>
    <w:next w:val="Brdtext"/>
    <w:uiPriority w:val="2"/>
    <w:qFormat/>
    <w:rsid w:val="00B0100F"/>
  </w:style>
  <w:style w:type="paragraph" w:styleId="Sidhuvud">
    <w:name w:val="header"/>
    <w:basedOn w:val="Normal"/>
    <w:link w:val="SidhuvudChar"/>
    <w:uiPriority w:val="99"/>
    <w:rsid w:val="00B0100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0100F"/>
    <w:rPr>
      <w:rFonts w:asciiTheme="majorHAnsi" w:hAnsiTheme="majorHAnsi"/>
      <w:sz w:val="19"/>
    </w:rPr>
  </w:style>
  <w:style w:type="paragraph" w:styleId="Sidfot">
    <w:name w:val="footer"/>
    <w:basedOn w:val="Normal"/>
    <w:link w:val="SidfotChar"/>
    <w:uiPriority w:val="99"/>
    <w:semiHidden/>
    <w:rsid w:val="00B0100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0100F"/>
    <w:rPr>
      <w:rFonts w:asciiTheme="majorHAnsi" w:hAnsiTheme="majorHAnsi"/>
      <w:sz w:val="16"/>
    </w:rPr>
  </w:style>
  <w:style w:type="paragraph" w:styleId="Innehll2">
    <w:name w:val="toc 2"/>
    <w:basedOn w:val="Normal"/>
    <w:next w:val="Brdtext"/>
    <w:uiPriority w:val="28"/>
    <w:semiHidden/>
    <w:rsid w:val="00B0100F"/>
    <w:pPr>
      <w:tabs>
        <w:tab w:val="right" w:leader="dot" w:pos="7371"/>
      </w:tabs>
      <w:spacing w:after="0" w:line="240" w:lineRule="auto"/>
    </w:pPr>
  </w:style>
  <w:style w:type="character" w:styleId="Sidnummer">
    <w:name w:val="page number"/>
    <w:basedOn w:val="SidfotChar"/>
    <w:uiPriority w:val="99"/>
    <w:semiHidden/>
    <w:rsid w:val="00B0100F"/>
    <w:rPr>
      <w:rFonts w:asciiTheme="majorHAnsi" w:hAnsiTheme="majorHAnsi"/>
      <w:sz w:val="17"/>
    </w:rPr>
  </w:style>
  <w:style w:type="paragraph" w:styleId="Innehll1">
    <w:name w:val="toc 1"/>
    <w:basedOn w:val="Normal"/>
    <w:next w:val="Brdtext"/>
    <w:uiPriority w:val="28"/>
    <w:semiHidden/>
    <w:rsid w:val="00B0100F"/>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B0100F"/>
    <w:pPr>
      <w:tabs>
        <w:tab w:val="right" w:leader="dot" w:pos="7371"/>
      </w:tabs>
      <w:spacing w:after="0" w:line="240" w:lineRule="auto"/>
      <w:ind w:left="284"/>
    </w:pPr>
  </w:style>
  <w:style w:type="character" w:styleId="Hyperlnk">
    <w:name w:val="Hyperlink"/>
    <w:basedOn w:val="Standardstycketeckensnitt"/>
    <w:uiPriority w:val="99"/>
    <w:rsid w:val="00B0100F"/>
    <w:rPr>
      <w:noProof w:val="0"/>
      <w:color w:val="0563C1" w:themeColor="hyperlink"/>
      <w:u w:val="single"/>
    </w:rPr>
  </w:style>
  <w:style w:type="paragraph" w:styleId="Innehllsfrteckningsrubrik">
    <w:name w:val="TOC Heading"/>
    <w:basedOn w:val="Rubrik1utannumrering"/>
    <w:next w:val="Normal"/>
    <w:uiPriority w:val="39"/>
    <w:semiHidden/>
    <w:qFormat/>
    <w:rsid w:val="00B0100F"/>
    <w:pPr>
      <w:outlineLvl w:val="9"/>
    </w:pPr>
  </w:style>
  <w:style w:type="table" w:styleId="Tabellrutnt">
    <w:name w:val="Table Grid"/>
    <w:aliases w:val="Ärendeförteckning"/>
    <w:basedOn w:val="Normaltabell"/>
    <w:uiPriority w:val="39"/>
    <w:rsid w:val="00B01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0100F"/>
    <w:pPr>
      <w:spacing w:after="0"/>
    </w:pPr>
    <w:rPr>
      <w:szCs w:val="20"/>
    </w:rPr>
  </w:style>
  <w:style w:type="character" w:customStyle="1" w:styleId="FotnotstextChar">
    <w:name w:val="Fotnotstext Char"/>
    <w:basedOn w:val="Standardstycketeckensnitt"/>
    <w:link w:val="Fotnotstext"/>
    <w:uiPriority w:val="99"/>
    <w:semiHidden/>
    <w:rsid w:val="00B0100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0100F"/>
    <w:rPr>
      <w:noProof w:val="0"/>
      <w:vertAlign w:val="superscript"/>
    </w:rPr>
  </w:style>
  <w:style w:type="paragraph" w:styleId="Numreradlista">
    <w:name w:val="List Number"/>
    <w:basedOn w:val="Normal"/>
    <w:uiPriority w:val="6"/>
    <w:rsid w:val="00B0100F"/>
    <w:pPr>
      <w:numPr>
        <w:numId w:val="36"/>
      </w:numPr>
      <w:spacing w:after="100"/>
    </w:pPr>
  </w:style>
  <w:style w:type="paragraph" w:styleId="Numreradlista2">
    <w:name w:val="List Number 2"/>
    <w:basedOn w:val="Normal"/>
    <w:uiPriority w:val="6"/>
    <w:rsid w:val="00B0100F"/>
    <w:pPr>
      <w:numPr>
        <w:ilvl w:val="1"/>
        <w:numId w:val="36"/>
      </w:numPr>
      <w:spacing w:after="100"/>
      <w:contextualSpacing/>
    </w:pPr>
  </w:style>
  <w:style w:type="paragraph" w:styleId="Punktlista">
    <w:name w:val="List Bullet"/>
    <w:basedOn w:val="Normal"/>
    <w:uiPriority w:val="6"/>
    <w:rsid w:val="00B0100F"/>
    <w:pPr>
      <w:numPr>
        <w:numId w:val="28"/>
      </w:numPr>
      <w:spacing w:after="100"/>
      <w:contextualSpacing/>
    </w:pPr>
  </w:style>
  <w:style w:type="paragraph" w:styleId="Punktlista2">
    <w:name w:val="List Bullet 2"/>
    <w:basedOn w:val="Normal"/>
    <w:uiPriority w:val="6"/>
    <w:rsid w:val="00B0100F"/>
    <w:pPr>
      <w:numPr>
        <w:ilvl w:val="1"/>
        <w:numId w:val="28"/>
      </w:numPr>
      <w:spacing w:after="100"/>
      <w:ind w:left="850" w:hanging="425"/>
      <w:contextualSpacing/>
    </w:pPr>
  </w:style>
  <w:style w:type="numbering" w:customStyle="1" w:styleId="RKNumreradlista">
    <w:name w:val="RK Numrerad lista"/>
    <w:uiPriority w:val="99"/>
    <w:rsid w:val="00B0100F"/>
    <w:pPr>
      <w:numPr>
        <w:numId w:val="7"/>
      </w:numPr>
    </w:pPr>
  </w:style>
  <w:style w:type="paragraph" w:customStyle="1" w:styleId="Strecklista">
    <w:name w:val="Strecklista"/>
    <w:basedOn w:val="Punktlista"/>
    <w:uiPriority w:val="6"/>
    <w:qFormat/>
    <w:rsid w:val="00B0100F"/>
    <w:pPr>
      <w:numPr>
        <w:numId w:val="34"/>
      </w:numPr>
    </w:pPr>
  </w:style>
  <w:style w:type="numbering" w:customStyle="1" w:styleId="RKPunktlista">
    <w:name w:val="RK Punktlista"/>
    <w:uiPriority w:val="99"/>
    <w:rsid w:val="00B0100F"/>
    <w:pPr>
      <w:numPr>
        <w:numId w:val="14"/>
      </w:numPr>
    </w:pPr>
  </w:style>
  <w:style w:type="paragraph" w:customStyle="1" w:styleId="Strecklista2">
    <w:name w:val="Strecklista 2"/>
    <w:basedOn w:val="Strecklista"/>
    <w:uiPriority w:val="6"/>
    <w:semiHidden/>
    <w:qFormat/>
    <w:rsid w:val="00B0100F"/>
    <w:pPr>
      <w:numPr>
        <w:ilvl w:val="1"/>
      </w:numPr>
    </w:pPr>
  </w:style>
  <w:style w:type="numbering" w:customStyle="1" w:styleId="Strecklistan">
    <w:name w:val="Strecklistan"/>
    <w:uiPriority w:val="99"/>
    <w:rsid w:val="00B0100F"/>
    <w:pPr>
      <w:numPr>
        <w:numId w:val="18"/>
      </w:numPr>
    </w:pPr>
  </w:style>
  <w:style w:type="character" w:styleId="Platshllartext">
    <w:name w:val="Placeholder Text"/>
    <w:basedOn w:val="Standardstycketeckensnitt"/>
    <w:uiPriority w:val="99"/>
    <w:semiHidden/>
    <w:rsid w:val="00B0100F"/>
    <w:rPr>
      <w:noProof w:val="0"/>
      <w:color w:val="808080"/>
    </w:rPr>
  </w:style>
  <w:style w:type="paragraph" w:styleId="Numreradlista3">
    <w:name w:val="List Number 3"/>
    <w:basedOn w:val="Normal"/>
    <w:uiPriority w:val="6"/>
    <w:rsid w:val="00B0100F"/>
    <w:pPr>
      <w:numPr>
        <w:ilvl w:val="2"/>
        <w:numId w:val="36"/>
      </w:numPr>
      <w:spacing w:after="100"/>
      <w:contextualSpacing/>
    </w:pPr>
  </w:style>
  <w:style w:type="paragraph" w:customStyle="1" w:styleId="Strecklista3">
    <w:name w:val="Strecklista 3"/>
    <w:basedOn w:val="Brdtext"/>
    <w:uiPriority w:val="6"/>
    <w:semiHidden/>
    <w:qFormat/>
    <w:rsid w:val="00B0100F"/>
    <w:pPr>
      <w:numPr>
        <w:ilvl w:val="2"/>
        <w:numId w:val="34"/>
      </w:numPr>
      <w:spacing w:after="100"/>
    </w:pPr>
  </w:style>
  <w:style w:type="paragraph" w:styleId="Punktlista3">
    <w:name w:val="List Bullet 3"/>
    <w:basedOn w:val="Normal"/>
    <w:uiPriority w:val="6"/>
    <w:rsid w:val="00B0100F"/>
    <w:pPr>
      <w:numPr>
        <w:ilvl w:val="2"/>
        <w:numId w:val="28"/>
      </w:numPr>
      <w:spacing w:after="100"/>
      <w:contextualSpacing/>
    </w:pPr>
  </w:style>
  <w:style w:type="paragraph" w:customStyle="1" w:styleId="Brdtextmedram">
    <w:name w:val="Brödtext med ram"/>
    <w:basedOn w:val="Brdtext"/>
    <w:qFormat/>
    <w:rsid w:val="00B0100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0100F"/>
    <w:rPr>
      <w:rFonts w:ascii="Calibri" w:hAnsi="Calibri" w:cs="Calibri"/>
      <w:sz w:val="16"/>
    </w:rPr>
  </w:style>
  <w:style w:type="character" w:customStyle="1" w:styleId="DocNrChar">
    <w:name w:val="DocNr Char"/>
    <w:basedOn w:val="Standardstycketeckensnitt"/>
    <w:link w:val="DocNr"/>
    <w:semiHidden/>
    <w:rsid w:val="00B0100F"/>
    <w:rPr>
      <w:rFonts w:ascii="Calibri" w:hAnsi="Calibri" w:cs="Calibri"/>
      <w:sz w:val="16"/>
    </w:rPr>
  </w:style>
  <w:style w:type="paragraph" w:customStyle="1" w:styleId="RKnormal">
    <w:name w:val="RKnormal"/>
    <w:basedOn w:val="Normal"/>
    <w:semiHidden/>
    <w:rsid w:val="00B0100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0100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0100F"/>
    <w:pPr>
      <w:spacing w:after="0" w:line="240" w:lineRule="auto"/>
    </w:pPr>
  </w:style>
  <w:style w:type="character" w:customStyle="1" w:styleId="AnteckningsrubrikChar">
    <w:name w:val="Anteckningsrubrik Char"/>
    <w:basedOn w:val="Standardstycketeckensnitt"/>
    <w:link w:val="Anteckningsrubrik"/>
    <w:uiPriority w:val="99"/>
    <w:semiHidden/>
    <w:rsid w:val="00B0100F"/>
  </w:style>
  <w:style w:type="character" w:styleId="AnvndHyperlnk">
    <w:name w:val="FollowedHyperlink"/>
    <w:basedOn w:val="Standardstycketeckensnitt"/>
    <w:uiPriority w:val="99"/>
    <w:semiHidden/>
    <w:unhideWhenUsed/>
    <w:rsid w:val="00B0100F"/>
    <w:rPr>
      <w:noProof w:val="0"/>
      <w:color w:val="954F72" w:themeColor="followedHyperlink"/>
      <w:u w:val="single"/>
    </w:rPr>
  </w:style>
  <w:style w:type="paragraph" w:styleId="Avslutandetext">
    <w:name w:val="Closing"/>
    <w:basedOn w:val="Normal"/>
    <w:link w:val="AvslutandetextChar"/>
    <w:uiPriority w:val="99"/>
    <w:semiHidden/>
    <w:unhideWhenUsed/>
    <w:rsid w:val="00B0100F"/>
    <w:pPr>
      <w:spacing w:after="0" w:line="240" w:lineRule="auto"/>
      <w:ind w:left="4252"/>
    </w:pPr>
  </w:style>
  <w:style w:type="character" w:customStyle="1" w:styleId="AvslutandetextChar">
    <w:name w:val="Avslutande text Char"/>
    <w:basedOn w:val="Standardstycketeckensnitt"/>
    <w:link w:val="Avslutandetext"/>
    <w:uiPriority w:val="99"/>
    <w:semiHidden/>
    <w:rsid w:val="00B0100F"/>
  </w:style>
  <w:style w:type="paragraph" w:styleId="Avsndaradress-brev">
    <w:name w:val="envelope return"/>
    <w:basedOn w:val="Normal"/>
    <w:uiPriority w:val="99"/>
    <w:semiHidden/>
    <w:unhideWhenUsed/>
    <w:rsid w:val="00B0100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010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0100F"/>
    <w:rPr>
      <w:rFonts w:ascii="Segoe UI" w:hAnsi="Segoe UI" w:cs="Segoe UI"/>
      <w:sz w:val="18"/>
      <w:szCs w:val="18"/>
    </w:rPr>
  </w:style>
  <w:style w:type="character" w:styleId="Betoning">
    <w:name w:val="Emphasis"/>
    <w:basedOn w:val="Standardstycketeckensnitt"/>
    <w:uiPriority w:val="20"/>
    <w:semiHidden/>
    <w:qFormat/>
    <w:rsid w:val="00B0100F"/>
    <w:rPr>
      <w:i/>
      <w:iCs/>
      <w:noProof w:val="0"/>
    </w:rPr>
  </w:style>
  <w:style w:type="character" w:styleId="Bokenstitel">
    <w:name w:val="Book Title"/>
    <w:basedOn w:val="Standardstycketeckensnitt"/>
    <w:uiPriority w:val="33"/>
    <w:semiHidden/>
    <w:qFormat/>
    <w:rsid w:val="00B0100F"/>
    <w:rPr>
      <w:b/>
      <w:bCs/>
      <w:i/>
      <w:iCs/>
      <w:noProof w:val="0"/>
      <w:spacing w:val="5"/>
    </w:rPr>
  </w:style>
  <w:style w:type="paragraph" w:styleId="Brdtext2">
    <w:name w:val="Body Text 2"/>
    <w:basedOn w:val="Normal"/>
    <w:link w:val="Brdtext2Char"/>
    <w:uiPriority w:val="99"/>
    <w:semiHidden/>
    <w:unhideWhenUsed/>
    <w:rsid w:val="00B0100F"/>
    <w:pPr>
      <w:spacing w:after="120" w:line="480" w:lineRule="auto"/>
    </w:pPr>
  </w:style>
  <w:style w:type="character" w:customStyle="1" w:styleId="Brdtext2Char">
    <w:name w:val="Brödtext 2 Char"/>
    <w:basedOn w:val="Standardstycketeckensnitt"/>
    <w:link w:val="Brdtext2"/>
    <w:uiPriority w:val="99"/>
    <w:semiHidden/>
    <w:rsid w:val="00B0100F"/>
  </w:style>
  <w:style w:type="paragraph" w:styleId="Brdtext3">
    <w:name w:val="Body Text 3"/>
    <w:basedOn w:val="Normal"/>
    <w:link w:val="Brdtext3Char"/>
    <w:uiPriority w:val="99"/>
    <w:semiHidden/>
    <w:unhideWhenUsed/>
    <w:rsid w:val="00B0100F"/>
    <w:pPr>
      <w:spacing w:after="120"/>
    </w:pPr>
    <w:rPr>
      <w:sz w:val="16"/>
      <w:szCs w:val="16"/>
    </w:rPr>
  </w:style>
  <w:style w:type="character" w:customStyle="1" w:styleId="Brdtext3Char">
    <w:name w:val="Brödtext 3 Char"/>
    <w:basedOn w:val="Standardstycketeckensnitt"/>
    <w:link w:val="Brdtext3"/>
    <w:uiPriority w:val="99"/>
    <w:semiHidden/>
    <w:rsid w:val="00B0100F"/>
    <w:rPr>
      <w:sz w:val="16"/>
      <w:szCs w:val="16"/>
    </w:rPr>
  </w:style>
  <w:style w:type="paragraph" w:styleId="Brdtextmedfrstaindrag">
    <w:name w:val="Body Text First Indent"/>
    <w:basedOn w:val="Brdtext"/>
    <w:link w:val="BrdtextmedfrstaindragChar"/>
    <w:uiPriority w:val="99"/>
    <w:semiHidden/>
    <w:unhideWhenUsed/>
    <w:rsid w:val="00B0100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0100F"/>
  </w:style>
  <w:style w:type="paragraph" w:styleId="Brdtextmedfrstaindrag2">
    <w:name w:val="Body Text First Indent 2"/>
    <w:basedOn w:val="Brdtextmedindrag"/>
    <w:link w:val="Brdtextmedfrstaindrag2Char"/>
    <w:uiPriority w:val="99"/>
    <w:semiHidden/>
    <w:unhideWhenUsed/>
    <w:rsid w:val="00B0100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0100F"/>
  </w:style>
  <w:style w:type="paragraph" w:styleId="Brdtextmedindrag2">
    <w:name w:val="Body Text Indent 2"/>
    <w:basedOn w:val="Normal"/>
    <w:link w:val="Brdtextmedindrag2Char"/>
    <w:uiPriority w:val="99"/>
    <w:semiHidden/>
    <w:unhideWhenUsed/>
    <w:rsid w:val="00B0100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0100F"/>
  </w:style>
  <w:style w:type="paragraph" w:styleId="Brdtextmedindrag3">
    <w:name w:val="Body Text Indent 3"/>
    <w:basedOn w:val="Normal"/>
    <w:link w:val="Brdtextmedindrag3Char"/>
    <w:uiPriority w:val="99"/>
    <w:semiHidden/>
    <w:unhideWhenUsed/>
    <w:rsid w:val="00B0100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0100F"/>
    <w:rPr>
      <w:sz w:val="16"/>
      <w:szCs w:val="16"/>
    </w:rPr>
  </w:style>
  <w:style w:type="paragraph" w:styleId="Citat">
    <w:name w:val="Quote"/>
    <w:basedOn w:val="Normal"/>
    <w:next w:val="Normal"/>
    <w:link w:val="CitatChar"/>
    <w:uiPriority w:val="29"/>
    <w:semiHidden/>
    <w:qFormat/>
    <w:rsid w:val="00B010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0100F"/>
    <w:rPr>
      <w:i/>
      <w:iCs/>
      <w:color w:val="404040" w:themeColor="text1" w:themeTint="BF"/>
    </w:rPr>
  </w:style>
  <w:style w:type="paragraph" w:styleId="Citatfrteckning">
    <w:name w:val="table of authorities"/>
    <w:basedOn w:val="Normal"/>
    <w:next w:val="Normal"/>
    <w:uiPriority w:val="99"/>
    <w:semiHidden/>
    <w:unhideWhenUsed/>
    <w:rsid w:val="00B0100F"/>
    <w:pPr>
      <w:spacing w:after="0"/>
      <w:ind w:left="250" w:hanging="250"/>
    </w:pPr>
  </w:style>
  <w:style w:type="paragraph" w:styleId="Citatfrteckningsrubrik">
    <w:name w:val="toa heading"/>
    <w:basedOn w:val="Normal"/>
    <w:next w:val="Normal"/>
    <w:uiPriority w:val="99"/>
    <w:semiHidden/>
    <w:unhideWhenUsed/>
    <w:rsid w:val="00B0100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0100F"/>
  </w:style>
  <w:style w:type="character" w:customStyle="1" w:styleId="DatumChar">
    <w:name w:val="Datum Char"/>
    <w:basedOn w:val="Standardstycketeckensnitt"/>
    <w:link w:val="Datum"/>
    <w:uiPriority w:val="99"/>
    <w:semiHidden/>
    <w:rsid w:val="00B0100F"/>
  </w:style>
  <w:style w:type="character" w:styleId="Diskretbetoning">
    <w:name w:val="Subtle Emphasis"/>
    <w:basedOn w:val="Standardstycketeckensnitt"/>
    <w:uiPriority w:val="19"/>
    <w:semiHidden/>
    <w:qFormat/>
    <w:rsid w:val="00B0100F"/>
    <w:rPr>
      <w:i/>
      <w:iCs/>
      <w:noProof w:val="0"/>
      <w:color w:val="404040" w:themeColor="text1" w:themeTint="BF"/>
    </w:rPr>
  </w:style>
  <w:style w:type="character" w:styleId="Diskretreferens">
    <w:name w:val="Subtle Reference"/>
    <w:basedOn w:val="Standardstycketeckensnitt"/>
    <w:uiPriority w:val="31"/>
    <w:semiHidden/>
    <w:qFormat/>
    <w:rsid w:val="00B0100F"/>
    <w:rPr>
      <w:smallCaps/>
      <w:noProof w:val="0"/>
      <w:color w:val="5A5A5A" w:themeColor="text1" w:themeTint="A5"/>
    </w:rPr>
  </w:style>
  <w:style w:type="table" w:styleId="Diskrettabell1">
    <w:name w:val="Table Subtle 1"/>
    <w:basedOn w:val="Normaltabell"/>
    <w:uiPriority w:val="99"/>
    <w:semiHidden/>
    <w:unhideWhenUsed/>
    <w:rsid w:val="00B010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010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0100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0100F"/>
    <w:rPr>
      <w:rFonts w:ascii="Segoe UI" w:hAnsi="Segoe UI" w:cs="Segoe UI"/>
      <w:sz w:val="16"/>
      <w:szCs w:val="16"/>
    </w:rPr>
  </w:style>
  <w:style w:type="table" w:styleId="Eleganttabell">
    <w:name w:val="Table Elegant"/>
    <w:basedOn w:val="Normaltabell"/>
    <w:uiPriority w:val="99"/>
    <w:semiHidden/>
    <w:unhideWhenUsed/>
    <w:rsid w:val="00B010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010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010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010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0100F"/>
    <w:pPr>
      <w:spacing w:after="0" w:line="240" w:lineRule="auto"/>
    </w:pPr>
  </w:style>
  <w:style w:type="character" w:customStyle="1" w:styleId="E-postsignaturChar">
    <w:name w:val="E-postsignatur Char"/>
    <w:basedOn w:val="Standardstycketeckensnitt"/>
    <w:link w:val="E-postsignatur"/>
    <w:uiPriority w:val="99"/>
    <w:semiHidden/>
    <w:rsid w:val="00B0100F"/>
  </w:style>
  <w:style w:type="paragraph" w:styleId="Figurfrteckning">
    <w:name w:val="table of figures"/>
    <w:basedOn w:val="Normal"/>
    <w:next w:val="Normal"/>
    <w:uiPriority w:val="99"/>
    <w:semiHidden/>
    <w:unhideWhenUsed/>
    <w:rsid w:val="00B0100F"/>
    <w:pPr>
      <w:spacing w:after="0"/>
    </w:pPr>
  </w:style>
  <w:style w:type="table" w:styleId="Frgadlista">
    <w:name w:val="Colorful List"/>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0100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0100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010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010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010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010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0100F"/>
    <w:rPr>
      <w:noProof w:val="0"/>
      <w:color w:val="2B579A"/>
      <w:shd w:val="clear" w:color="auto" w:fill="E6E6E6"/>
    </w:rPr>
  </w:style>
  <w:style w:type="paragraph" w:styleId="HTML-adress">
    <w:name w:val="HTML Address"/>
    <w:basedOn w:val="Normal"/>
    <w:link w:val="HTML-adressChar"/>
    <w:uiPriority w:val="99"/>
    <w:semiHidden/>
    <w:unhideWhenUsed/>
    <w:rsid w:val="00B0100F"/>
    <w:pPr>
      <w:spacing w:after="0" w:line="240" w:lineRule="auto"/>
    </w:pPr>
    <w:rPr>
      <w:i/>
      <w:iCs/>
    </w:rPr>
  </w:style>
  <w:style w:type="character" w:customStyle="1" w:styleId="HTML-adressChar">
    <w:name w:val="HTML - adress Char"/>
    <w:basedOn w:val="Standardstycketeckensnitt"/>
    <w:link w:val="HTML-adress"/>
    <w:uiPriority w:val="99"/>
    <w:semiHidden/>
    <w:rsid w:val="00B0100F"/>
    <w:rPr>
      <w:i/>
      <w:iCs/>
    </w:rPr>
  </w:style>
  <w:style w:type="character" w:styleId="HTML-akronym">
    <w:name w:val="HTML Acronym"/>
    <w:basedOn w:val="Standardstycketeckensnitt"/>
    <w:uiPriority w:val="99"/>
    <w:semiHidden/>
    <w:unhideWhenUsed/>
    <w:rsid w:val="00B0100F"/>
    <w:rPr>
      <w:noProof w:val="0"/>
    </w:rPr>
  </w:style>
  <w:style w:type="character" w:styleId="HTML-citat">
    <w:name w:val="HTML Cite"/>
    <w:basedOn w:val="Standardstycketeckensnitt"/>
    <w:uiPriority w:val="99"/>
    <w:semiHidden/>
    <w:unhideWhenUsed/>
    <w:rsid w:val="00B0100F"/>
    <w:rPr>
      <w:i/>
      <w:iCs/>
      <w:noProof w:val="0"/>
    </w:rPr>
  </w:style>
  <w:style w:type="character" w:styleId="HTML-definition">
    <w:name w:val="HTML Definition"/>
    <w:basedOn w:val="Standardstycketeckensnitt"/>
    <w:uiPriority w:val="99"/>
    <w:semiHidden/>
    <w:unhideWhenUsed/>
    <w:rsid w:val="00B0100F"/>
    <w:rPr>
      <w:i/>
      <w:iCs/>
      <w:noProof w:val="0"/>
    </w:rPr>
  </w:style>
  <w:style w:type="character" w:styleId="HTML-exempel">
    <w:name w:val="HTML Sample"/>
    <w:basedOn w:val="Standardstycketeckensnitt"/>
    <w:uiPriority w:val="99"/>
    <w:semiHidden/>
    <w:unhideWhenUsed/>
    <w:rsid w:val="00B0100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0100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0100F"/>
    <w:rPr>
      <w:rFonts w:ascii="Consolas" w:hAnsi="Consolas"/>
      <w:sz w:val="20"/>
      <w:szCs w:val="20"/>
    </w:rPr>
  </w:style>
  <w:style w:type="character" w:styleId="HTML-kod">
    <w:name w:val="HTML Code"/>
    <w:basedOn w:val="Standardstycketeckensnitt"/>
    <w:uiPriority w:val="99"/>
    <w:semiHidden/>
    <w:unhideWhenUsed/>
    <w:rsid w:val="00B0100F"/>
    <w:rPr>
      <w:rFonts w:ascii="Consolas" w:hAnsi="Consolas"/>
      <w:noProof w:val="0"/>
      <w:sz w:val="20"/>
      <w:szCs w:val="20"/>
    </w:rPr>
  </w:style>
  <w:style w:type="character" w:styleId="HTML-skrivmaskin">
    <w:name w:val="HTML Typewriter"/>
    <w:basedOn w:val="Standardstycketeckensnitt"/>
    <w:uiPriority w:val="99"/>
    <w:semiHidden/>
    <w:unhideWhenUsed/>
    <w:rsid w:val="00B0100F"/>
    <w:rPr>
      <w:rFonts w:ascii="Consolas" w:hAnsi="Consolas"/>
      <w:noProof w:val="0"/>
      <w:sz w:val="20"/>
      <w:szCs w:val="20"/>
    </w:rPr>
  </w:style>
  <w:style w:type="character" w:styleId="HTML-tangentbord">
    <w:name w:val="HTML Keyboard"/>
    <w:basedOn w:val="Standardstycketeckensnitt"/>
    <w:uiPriority w:val="99"/>
    <w:semiHidden/>
    <w:unhideWhenUsed/>
    <w:rsid w:val="00B0100F"/>
    <w:rPr>
      <w:rFonts w:ascii="Consolas" w:hAnsi="Consolas"/>
      <w:noProof w:val="0"/>
      <w:sz w:val="20"/>
      <w:szCs w:val="20"/>
    </w:rPr>
  </w:style>
  <w:style w:type="character" w:styleId="HTML-variabel">
    <w:name w:val="HTML Variable"/>
    <w:basedOn w:val="Standardstycketeckensnitt"/>
    <w:uiPriority w:val="99"/>
    <w:semiHidden/>
    <w:unhideWhenUsed/>
    <w:rsid w:val="00B0100F"/>
    <w:rPr>
      <w:i/>
      <w:iCs/>
      <w:noProof w:val="0"/>
    </w:rPr>
  </w:style>
  <w:style w:type="paragraph" w:styleId="Index1">
    <w:name w:val="index 1"/>
    <w:basedOn w:val="Normal"/>
    <w:next w:val="Normal"/>
    <w:autoRedefine/>
    <w:uiPriority w:val="99"/>
    <w:semiHidden/>
    <w:unhideWhenUsed/>
    <w:rsid w:val="00B0100F"/>
    <w:pPr>
      <w:spacing w:after="0" w:line="240" w:lineRule="auto"/>
      <w:ind w:left="250" w:hanging="250"/>
    </w:pPr>
  </w:style>
  <w:style w:type="paragraph" w:styleId="Index2">
    <w:name w:val="index 2"/>
    <w:basedOn w:val="Normal"/>
    <w:next w:val="Normal"/>
    <w:autoRedefine/>
    <w:uiPriority w:val="99"/>
    <w:semiHidden/>
    <w:unhideWhenUsed/>
    <w:rsid w:val="00B0100F"/>
    <w:pPr>
      <w:spacing w:after="0" w:line="240" w:lineRule="auto"/>
      <w:ind w:left="500" w:hanging="250"/>
    </w:pPr>
  </w:style>
  <w:style w:type="paragraph" w:styleId="Index3">
    <w:name w:val="index 3"/>
    <w:basedOn w:val="Normal"/>
    <w:next w:val="Normal"/>
    <w:autoRedefine/>
    <w:uiPriority w:val="99"/>
    <w:semiHidden/>
    <w:unhideWhenUsed/>
    <w:rsid w:val="00B0100F"/>
    <w:pPr>
      <w:spacing w:after="0" w:line="240" w:lineRule="auto"/>
      <w:ind w:left="750" w:hanging="250"/>
    </w:pPr>
  </w:style>
  <w:style w:type="paragraph" w:styleId="Index4">
    <w:name w:val="index 4"/>
    <w:basedOn w:val="Normal"/>
    <w:next w:val="Normal"/>
    <w:autoRedefine/>
    <w:uiPriority w:val="99"/>
    <w:semiHidden/>
    <w:unhideWhenUsed/>
    <w:rsid w:val="00B0100F"/>
    <w:pPr>
      <w:spacing w:after="0" w:line="240" w:lineRule="auto"/>
      <w:ind w:left="1000" w:hanging="250"/>
    </w:pPr>
  </w:style>
  <w:style w:type="paragraph" w:styleId="Index5">
    <w:name w:val="index 5"/>
    <w:basedOn w:val="Normal"/>
    <w:next w:val="Normal"/>
    <w:autoRedefine/>
    <w:uiPriority w:val="99"/>
    <w:semiHidden/>
    <w:unhideWhenUsed/>
    <w:rsid w:val="00B0100F"/>
    <w:pPr>
      <w:spacing w:after="0" w:line="240" w:lineRule="auto"/>
      <w:ind w:left="1250" w:hanging="250"/>
    </w:pPr>
  </w:style>
  <w:style w:type="paragraph" w:styleId="Index6">
    <w:name w:val="index 6"/>
    <w:basedOn w:val="Normal"/>
    <w:next w:val="Normal"/>
    <w:autoRedefine/>
    <w:uiPriority w:val="99"/>
    <w:semiHidden/>
    <w:unhideWhenUsed/>
    <w:rsid w:val="00B0100F"/>
    <w:pPr>
      <w:spacing w:after="0" w:line="240" w:lineRule="auto"/>
      <w:ind w:left="1500" w:hanging="250"/>
    </w:pPr>
  </w:style>
  <w:style w:type="paragraph" w:styleId="Index7">
    <w:name w:val="index 7"/>
    <w:basedOn w:val="Normal"/>
    <w:next w:val="Normal"/>
    <w:autoRedefine/>
    <w:uiPriority w:val="99"/>
    <w:semiHidden/>
    <w:unhideWhenUsed/>
    <w:rsid w:val="00B0100F"/>
    <w:pPr>
      <w:spacing w:after="0" w:line="240" w:lineRule="auto"/>
      <w:ind w:left="1750" w:hanging="250"/>
    </w:pPr>
  </w:style>
  <w:style w:type="paragraph" w:styleId="Index8">
    <w:name w:val="index 8"/>
    <w:basedOn w:val="Normal"/>
    <w:next w:val="Normal"/>
    <w:autoRedefine/>
    <w:uiPriority w:val="99"/>
    <w:semiHidden/>
    <w:unhideWhenUsed/>
    <w:rsid w:val="00B0100F"/>
    <w:pPr>
      <w:spacing w:after="0" w:line="240" w:lineRule="auto"/>
      <w:ind w:left="2000" w:hanging="250"/>
    </w:pPr>
  </w:style>
  <w:style w:type="paragraph" w:styleId="Index9">
    <w:name w:val="index 9"/>
    <w:basedOn w:val="Normal"/>
    <w:next w:val="Normal"/>
    <w:autoRedefine/>
    <w:uiPriority w:val="99"/>
    <w:semiHidden/>
    <w:unhideWhenUsed/>
    <w:rsid w:val="00B0100F"/>
    <w:pPr>
      <w:spacing w:after="0" w:line="240" w:lineRule="auto"/>
      <w:ind w:left="2250" w:hanging="250"/>
    </w:pPr>
  </w:style>
  <w:style w:type="paragraph" w:styleId="Indexrubrik">
    <w:name w:val="index heading"/>
    <w:basedOn w:val="Normal"/>
    <w:next w:val="Index1"/>
    <w:uiPriority w:val="99"/>
    <w:semiHidden/>
    <w:unhideWhenUsed/>
    <w:rsid w:val="00B0100F"/>
    <w:rPr>
      <w:rFonts w:asciiTheme="majorHAnsi" w:eastAsiaTheme="majorEastAsia" w:hAnsiTheme="majorHAnsi" w:cstheme="majorBidi"/>
      <w:b/>
      <w:bCs/>
    </w:rPr>
  </w:style>
  <w:style w:type="paragraph" w:styleId="Indragetstycke">
    <w:name w:val="Block Text"/>
    <w:basedOn w:val="Normal"/>
    <w:uiPriority w:val="99"/>
    <w:semiHidden/>
    <w:unhideWhenUsed/>
    <w:rsid w:val="00B0100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0100F"/>
    <w:pPr>
      <w:spacing w:after="0" w:line="240" w:lineRule="auto"/>
    </w:pPr>
  </w:style>
  <w:style w:type="paragraph" w:styleId="Inledning">
    <w:name w:val="Salutation"/>
    <w:basedOn w:val="Normal"/>
    <w:next w:val="Normal"/>
    <w:link w:val="InledningChar"/>
    <w:uiPriority w:val="99"/>
    <w:semiHidden/>
    <w:unhideWhenUsed/>
    <w:rsid w:val="00B0100F"/>
  </w:style>
  <w:style w:type="character" w:customStyle="1" w:styleId="InledningChar">
    <w:name w:val="Inledning Char"/>
    <w:basedOn w:val="Standardstycketeckensnitt"/>
    <w:link w:val="Inledning"/>
    <w:uiPriority w:val="99"/>
    <w:semiHidden/>
    <w:rsid w:val="00B0100F"/>
  </w:style>
  <w:style w:type="paragraph" w:styleId="Innehll4">
    <w:name w:val="toc 4"/>
    <w:basedOn w:val="Normal"/>
    <w:next w:val="Normal"/>
    <w:autoRedefine/>
    <w:uiPriority w:val="39"/>
    <w:semiHidden/>
    <w:unhideWhenUsed/>
    <w:rsid w:val="00B0100F"/>
    <w:pPr>
      <w:spacing w:after="100"/>
      <w:ind w:left="750"/>
    </w:pPr>
  </w:style>
  <w:style w:type="paragraph" w:styleId="Innehll5">
    <w:name w:val="toc 5"/>
    <w:basedOn w:val="Normal"/>
    <w:next w:val="Normal"/>
    <w:autoRedefine/>
    <w:uiPriority w:val="39"/>
    <w:semiHidden/>
    <w:unhideWhenUsed/>
    <w:rsid w:val="00B0100F"/>
    <w:pPr>
      <w:spacing w:after="100"/>
      <w:ind w:left="1000"/>
    </w:pPr>
  </w:style>
  <w:style w:type="paragraph" w:styleId="Innehll6">
    <w:name w:val="toc 6"/>
    <w:basedOn w:val="Normal"/>
    <w:next w:val="Normal"/>
    <w:autoRedefine/>
    <w:uiPriority w:val="39"/>
    <w:semiHidden/>
    <w:unhideWhenUsed/>
    <w:rsid w:val="00B0100F"/>
    <w:pPr>
      <w:spacing w:after="100"/>
      <w:ind w:left="1250"/>
    </w:pPr>
  </w:style>
  <w:style w:type="paragraph" w:styleId="Innehll7">
    <w:name w:val="toc 7"/>
    <w:basedOn w:val="Normal"/>
    <w:next w:val="Normal"/>
    <w:autoRedefine/>
    <w:uiPriority w:val="39"/>
    <w:semiHidden/>
    <w:unhideWhenUsed/>
    <w:rsid w:val="00B0100F"/>
    <w:pPr>
      <w:spacing w:after="100"/>
      <w:ind w:left="1500"/>
    </w:pPr>
  </w:style>
  <w:style w:type="paragraph" w:styleId="Innehll8">
    <w:name w:val="toc 8"/>
    <w:basedOn w:val="Normal"/>
    <w:next w:val="Normal"/>
    <w:autoRedefine/>
    <w:uiPriority w:val="39"/>
    <w:semiHidden/>
    <w:unhideWhenUsed/>
    <w:rsid w:val="00B0100F"/>
    <w:pPr>
      <w:spacing w:after="100"/>
      <w:ind w:left="1750"/>
    </w:pPr>
  </w:style>
  <w:style w:type="paragraph" w:styleId="Innehll9">
    <w:name w:val="toc 9"/>
    <w:basedOn w:val="Normal"/>
    <w:next w:val="Normal"/>
    <w:autoRedefine/>
    <w:uiPriority w:val="39"/>
    <w:semiHidden/>
    <w:unhideWhenUsed/>
    <w:rsid w:val="00B0100F"/>
    <w:pPr>
      <w:spacing w:after="100"/>
      <w:ind w:left="2000"/>
    </w:pPr>
  </w:style>
  <w:style w:type="paragraph" w:styleId="Kommentarer">
    <w:name w:val="annotation text"/>
    <w:basedOn w:val="Normal"/>
    <w:link w:val="KommentarerChar"/>
    <w:uiPriority w:val="99"/>
    <w:semiHidden/>
    <w:unhideWhenUsed/>
    <w:rsid w:val="00B0100F"/>
    <w:pPr>
      <w:spacing w:line="240" w:lineRule="auto"/>
    </w:pPr>
    <w:rPr>
      <w:sz w:val="20"/>
      <w:szCs w:val="20"/>
    </w:rPr>
  </w:style>
  <w:style w:type="character" w:customStyle="1" w:styleId="KommentarerChar">
    <w:name w:val="Kommentarer Char"/>
    <w:basedOn w:val="Standardstycketeckensnitt"/>
    <w:link w:val="Kommentarer"/>
    <w:uiPriority w:val="99"/>
    <w:semiHidden/>
    <w:rsid w:val="00B0100F"/>
    <w:rPr>
      <w:sz w:val="20"/>
      <w:szCs w:val="20"/>
    </w:rPr>
  </w:style>
  <w:style w:type="character" w:styleId="Kommentarsreferens">
    <w:name w:val="annotation reference"/>
    <w:basedOn w:val="Standardstycketeckensnitt"/>
    <w:uiPriority w:val="99"/>
    <w:semiHidden/>
    <w:unhideWhenUsed/>
    <w:rsid w:val="00B0100F"/>
    <w:rPr>
      <w:noProof w:val="0"/>
      <w:sz w:val="16"/>
      <w:szCs w:val="16"/>
    </w:rPr>
  </w:style>
  <w:style w:type="paragraph" w:styleId="Kommentarsmne">
    <w:name w:val="annotation subject"/>
    <w:basedOn w:val="Kommentarer"/>
    <w:next w:val="Kommentarer"/>
    <w:link w:val="KommentarsmneChar"/>
    <w:uiPriority w:val="99"/>
    <w:semiHidden/>
    <w:unhideWhenUsed/>
    <w:rsid w:val="00B0100F"/>
    <w:rPr>
      <w:b/>
      <w:bCs/>
    </w:rPr>
  </w:style>
  <w:style w:type="character" w:customStyle="1" w:styleId="KommentarsmneChar">
    <w:name w:val="Kommentarsämne Char"/>
    <w:basedOn w:val="KommentarerChar"/>
    <w:link w:val="Kommentarsmne"/>
    <w:uiPriority w:val="99"/>
    <w:semiHidden/>
    <w:rsid w:val="00B0100F"/>
    <w:rPr>
      <w:b/>
      <w:bCs/>
      <w:sz w:val="20"/>
      <w:szCs w:val="20"/>
    </w:rPr>
  </w:style>
  <w:style w:type="paragraph" w:styleId="Lista">
    <w:name w:val="List"/>
    <w:basedOn w:val="Normal"/>
    <w:uiPriority w:val="99"/>
    <w:semiHidden/>
    <w:unhideWhenUsed/>
    <w:rsid w:val="00B0100F"/>
    <w:pPr>
      <w:ind w:left="283" w:hanging="283"/>
      <w:contextualSpacing/>
    </w:pPr>
  </w:style>
  <w:style w:type="paragraph" w:styleId="Lista2">
    <w:name w:val="List 2"/>
    <w:basedOn w:val="Normal"/>
    <w:uiPriority w:val="99"/>
    <w:semiHidden/>
    <w:unhideWhenUsed/>
    <w:rsid w:val="00B0100F"/>
    <w:pPr>
      <w:ind w:left="566" w:hanging="283"/>
      <w:contextualSpacing/>
    </w:pPr>
  </w:style>
  <w:style w:type="paragraph" w:styleId="Lista3">
    <w:name w:val="List 3"/>
    <w:basedOn w:val="Normal"/>
    <w:uiPriority w:val="99"/>
    <w:semiHidden/>
    <w:unhideWhenUsed/>
    <w:rsid w:val="00B0100F"/>
    <w:pPr>
      <w:ind w:left="849" w:hanging="283"/>
      <w:contextualSpacing/>
    </w:pPr>
  </w:style>
  <w:style w:type="paragraph" w:styleId="Lista4">
    <w:name w:val="List 4"/>
    <w:basedOn w:val="Normal"/>
    <w:uiPriority w:val="99"/>
    <w:semiHidden/>
    <w:unhideWhenUsed/>
    <w:rsid w:val="00B0100F"/>
    <w:pPr>
      <w:ind w:left="1132" w:hanging="283"/>
      <w:contextualSpacing/>
    </w:pPr>
  </w:style>
  <w:style w:type="paragraph" w:styleId="Lista5">
    <w:name w:val="List 5"/>
    <w:basedOn w:val="Normal"/>
    <w:uiPriority w:val="99"/>
    <w:semiHidden/>
    <w:unhideWhenUsed/>
    <w:rsid w:val="00B0100F"/>
    <w:pPr>
      <w:ind w:left="1415" w:hanging="283"/>
      <w:contextualSpacing/>
    </w:pPr>
  </w:style>
  <w:style w:type="paragraph" w:styleId="Listafortstt">
    <w:name w:val="List Continue"/>
    <w:basedOn w:val="Normal"/>
    <w:uiPriority w:val="99"/>
    <w:semiHidden/>
    <w:unhideWhenUsed/>
    <w:rsid w:val="00B0100F"/>
    <w:pPr>
      <w:spacing w:after="120"/>
      <w:ind w:left="283"/>
      <w:contextualSpacing/>
    </w:pPr>
  </w:style>
  <w:style w:type="paragraph" w:styleId="Listafortstt2">
    <w:name w:val="List Continue 2"/>
    <w:basedOn w:val="Normal"/>
    <w:uiPriority w:val="99"/>
    <w:semiHidden/>
    <w:unhideWhenUsed/>
    <w:rsid w:val="00B0100F"/>
    <w:pPr>
      <w:spacing w:after="120"/>
      <w:ind w:left="566"/>
      <w:contextualSpacing/>
    </w:pPr>
  </w:style>
  <w:style w:type="paragraph" w:styleId="Listafortstt3">
    <w:name w:val="List Continue 3"/>
    <w:basedOn w:val="Normal"/>
    <w:uiPriority w:val="99"/>
    <w:semiHidden/>
    <w:unhideWhenUsed/>
    <w:rsid w:val="00B0100F"/>
    <w:pPr>
      <w:spacing w:after="120"/>
      <w:ind w:left="849"/>
      <w:contextualSpacing/>
    </w:pPr>
  </w:style>
  <w:style w:type="paragraph" w:styleId="Listafortstt4">
    <w:name w:val="List Continue 4"/>
    <w:basedOn w:val="Normal"/>
    <w:uiPriority w:val="99"/>
    <w:semiHidden/>
    <w:unhideWhenUsed/>
    <w:rsid w:val="00B0100F"/>
    <w:pPr>
      <w:spacing w:after="120"/>
      <w:ind w:left="1132"/>
      <w:contextualSpacing/>
    </w:pPr>
  </w:style>
  <w:style w:type="paragraph" w:styleId="Listafortstt5">
    <w:name w:val="List Continue 5"/>
    <w:basedOn w:val="Normal"/>
    <w:uiPriority w:val="99"/>
    <w:semiHidden/>
    <w:unhideWhenUsed/>
    <w:rsid w:val="00B0100F"/>
    <w:pPr>
      <w:spacing w:after="120"/>
      <w:ind w:left="1415"/>
      <w:contextualSpacing/>
    </w:pPr>
  </w:style>
  <w:style w:type="paragraph" w:styleId="Liststycke">
    <w:name w:val="List Paragraph"/>
    <w:basedOn w:val="Normal"/>
    <w:uiPriority w:val="34"/>
    <w:semiHidden/>
    <w:qFormat/>
    <w:rsid w:val="00B0100F"/>
    <w:pPr>
      <w:ind w:left="720"/>
      <w:contextualSpacing/>
    </w:pPr>
  </w:style>
  <w:style w:type="table" w:styleId="Listtabell1ljus">
    <w:name w:val="List Table 1 Light"/>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0100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010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0100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0100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0100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0100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0100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0100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010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0100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0100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0100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0100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0100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0100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010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010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010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010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010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010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010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010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0100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0100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0100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0100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0100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0100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010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0100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0100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0100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0100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0100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0100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010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0100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0100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0100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0100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0100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0100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0100F"/>
  </w:style>
  <w:style w:type="table" w:styleId="Ljuslista">
    <w:name w:val="Light List"/>
    <w:basedOn w:val="Normaltabell"/>
    <w:uiPriority w:val="61"/>
    <w:semiHidden/>
    <w:unhideWhenUsed/>
    <w:rsid w:val="00B010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010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010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010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010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010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010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010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0100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0100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0100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0100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0100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0100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010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010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010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010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010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010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010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010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0100F"/>
    <w:rPr>
      <w:rFonts w:ascii="Consolas" w:hAnsi="Consolas"/>
      <w:sz w:val="20"/>
      <w:szCs w:val="20"/>
    </w:rPr>
  </w:style>
  <w:style w:type="paragraph" w:styleId="Meddelanderubrik">
    <w:name w:val="Message Header"/>
    <w:basedOn w:val="Normal"/>
    <w:link w:val="MeddelanderubrikChar"/>
    <w:uiPriority w:val="99"/>
    <w:semiHidden/>
    <w:unhideWhenUsed/>
    <w:rsid w:val="00B010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0100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0100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010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010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010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010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010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010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010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010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010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010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010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010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010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010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010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010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010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010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0100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0100F"/>
    <w:rPr>
      <w:rFonts w:ascii="Times New Roman" w:hAnsi="Times New Roman" w:cs="Times New Roman"/>
      <w:sz w:val="24"/>
      <w:szCs w:val="24"/>
    </w:rPr>
  </w:style>
  <w:style w:type="paragraph" w:styleId="Normaltindrag">
    <w:name w:val="Normal Indent"/>
    <w:basedOn w:val="Normal"/>
    <w:uiPriority w:val="99"/>
    <w:semiHidden/>
    <w:unhideWhenUsed/>
    <w:rsid w:val="00B0100F"/>
    <w:pPr>
      <w:ind w:left="1304"/>
    </w:pPr>
  </w:style>
  <w:style w:type="paragraph" w:styleId="Numreradlista4">
    <w:name w:val="List Number 4"/>
    <w:basedOn w:val="Normal"/>
    <w:uiPriority w:val="99"/>
    <w:semiHidden/>
    <w:unhideWhenUsed/>
    <w:rsid w:val="00B0100F"/>
    <w:pPr>
      <w:numPr>
        <w:numId w:val="40"/>
      </w:numPr>
      <w:contextualSpacing/>
    </w:pPr>
  </w:style>
  <w:style w:type="paragraph" w:styleId="Numreradlista5">
    <w:name w:val="List Number 5"/>
    <w:basedOn w:val="Normal"/>
    <w:uiPriority w:val="99"/>
    <w:semiHidden/>
    <w:unhideWhenUsed/>
    <w:rsid w:val="00B0100F"/>
    <w:pPr>
      <w:numPr>
        <w:numId w:val="41"/>
      </w:numPr>
      <w:contextualSpacing/>
    </w:pPr>
  </w:style>
  <w:style w:type="character" w:styleId="Nmn">
    <w:name w:val="Mention"/>
    <w:basedOn w:val="Standardstycketeckensnitt"/>
    <w:uiPriority w:val="99"/>
    <w:semiHidden/>
    <w:unhideWhenUsed/>
    <w:rsid w:val="00B0100F"/>
    <w:rPr>
      <w:noProof w:val="0"/>
      <w:color w:val="2B579A"/>
      <w:shd w:val="clear" w:color="auto" w:fill="E6E6E6"/>
    </w:rPr>
  </w:style>
  <w:style w:type="table" w:styleId="Oformateradtabell1">
    <w:name w:val="Plain Table 1"/>
    <w:basedOn w:val="Normaltabell"/>
    <w:uiPriority w:val="41"/>
    <w:rsid w:val="00B010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010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010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010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010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0100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0100F"/>
    <w:rPr>
      <w:rFonts w:ascii="Consolas" w:hAnsi="Consolas"/>
      <w:sz w:val="21"/>
      <w:szCs w:val="21"/>
    </w:rPr>
  </w:style>
  <w:style w:type="character" w:styleId="Olstomnmnande">
    <w:name w:val="Unresolved Mention"/>
    <w:basedOn w:val="Standardstycketeckensnitt"/>
    <w:uiPriority w:val="99"/>
    <w:semiHidden/>
    <w:unhideWhenUsed/>
    <w:rsid w:val="00B0100F"/>
    <w:rPr>
      <w:noProof w:val="0"/>
      <w:color w:val="808080"/>
      <w:shd w:val="clear" w:color="auto" w:fill="E6E6E6"/>
    </w:rPr>
  </w:style>
  <w:style w:type="table" w:styleId="Professionelltabell">
    <w:name w:val="Table Professional"/>
    <w:basedOn w:val="Normaltabell"/>
    <w:uiPriority w:val="99"/>
    <w:semiHidden/>
    <w:unhideWhenUsed/>
    <w:rsid w:val="00B010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0100F"/>
    <w:pPr>
      <w:numPr>
        <w:numId w:val="42"/>
      </w:numPr>
      <w:contextualSpacing/>
    </w:pPr>
  </w:style>
  <w:style w:type="paragraph" w:styleId="Punktlista5">
    <w:name w:val="List Bullet 5"/>
    <w:basedOn w:val="Normal"/>
    <w:uiPriority w:val="99"/>
    <w:semiHidden/>
    <w:unhideWhenUsed/>
    <w:rsid w:val="00B0100F"/>
    <w:pPr>
      <w:numPr>
        <w:numId w:val="43"/>
      </w:numPr>
      <w:contextualSpacing/>
    </w:pPr>
  </w:style>
  <w:style w:type="character" w:styleId="Radnummer">
    <w:name w:val="line number"/>
    <w:basedOn w:val="Standardstycketeckensnitt"/>
    <w:uiPriority w:val="99"/>
    <w:semiHidden/>
    <w:unhideWhenUsed/>
    <w:rsid w:val="00B0100F"/>
    <w:rPr>
      <w:noProof w:val="0"/>
    </w:rPr>
  </w:style>
  <w:style w:type="character" w:customStyle="1" w:styleId="Rubrik6Char">
    <w:name w:val="Rubrik 6 Char"/>
    <w:basedOn w:val="Standardstycketeckensnitt"/>
    <w:link w:val="Rubrik6"/>
    <w:uiPriority w:val="9"/>
    <w:semiHidden/>
    <w:rsid w:val="00B0100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B0100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B0100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0100F"/>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B010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0100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0100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0100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0100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0100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0100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010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0100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0100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0100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0100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0100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0100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010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010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010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010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010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010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010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010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010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010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010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010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010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010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01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010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010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010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010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010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010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010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010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010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010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010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010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010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010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0100F"/>
    <w:pPr>
      <w:spacing w:after="0" w:line="240" w:lineRule="auto"/>
      <w:ind w:left="4252"/>
    </w:pPr>
  </w:style>
  <w:style w:type="character" w:customStyle="1" w:styleId="SignaturChar">
    <w:name w:val="Signatur Char"/>
    <w:basedOn w:val="Standardstycketeckensnitt"/>
    <w:link w:val="Signatur"/>
    <w:uiPriority w:val="99"/>
    <w:semiHidden/>
    <w:rsid w:val="00B0100F"/>
  </w:style>
  <w:style w:type="character" w:styleId="Slutnotsreferens">
    <w:name w:val="endnote reference"/>
    <w:basedOn w:val="Standardstycketeckensnitt"/>
    <w:uiPriority w:val="99"/>
    <w:semiHidden/>
    <w:unhideWhenUsed/>
    <w:rsid w:val="00B0100F"/>
    <w:rPr>
      <w:noProof w:val="0"/>
      <w:vertAlign w:val="superscript"/>
    </w:rPr>
  </w:style>
  <w:style w:type="paragraph" w:styleId="Slutnotstext">
    <w:name w:val="endnote text"/>
    <w:basedOn w:val="Normal"/>
    <w:link w:val="SlutnotstextChar"/>
    <w:uiPriority w:val="99"/>
    <w:semiHidden/>
    <w:unhideWhenUsed/>
    <w:rsid w:val="00B0100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0100F"/>
    <w:rPr>
      <w:sz w:val="20"/>
      <w:szCs w:val="20"/>
    </w:rPr>
  </w:style>
  <w:style w:type="character" w:styleId="Smarthyperlnk">
    <w:name w:val="Smart Hyperlink"/>
    <w:basedOn w:val="Standardstycketeckensnitt"/>
    <w:uiPriority w:val="99"/>
    <w:semiHidden/>
    <w:unhideWhenUsed/>
    <w:rsid w:val="00B0100F"/>
    <w:rPr>
      <w:noProof w:val="0"/>
      <w:u w:val="dotted"/>
    </w:rPr>
  </w:style>
  <w:style w:type="table" w:styleId="Standardtabell1">
    <w:name w:val="Table Classic 1"/>
    <w:basedOn w:val="Normaltabell"/>
    <w:uiPriority w:val="99"/>
    <w:semiHidden/>
    <w:unhideWhenUsed/>
    <w:rsid w:val="00B010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010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010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010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0100F"/>
    <w:rPr>
      <w:b/>
      <w:bCs/>
      <w:noProof w:val="0"/>
    </w:rPr>
  </w:style>
  <w:style w:type="character" w:styleId="Starkbetoning">
    <w:name w:val="Intense Emphasis"/>
    <w:basedOn w:val="Standardstycketeckensnitt"/>
    <w:uiPriority w:val="21"/>
    <w:semiHidden/>
    <w:qFormat/>
    <w:rsid w:val="00B0100F"/>
    <w:rPr>
      <w:i/>
      <w:iCs/>
      <w:noProof w:val="0"/>
      <w:color w:val="1A3050" w:themeColor="accent1"/>
    </w:rPr>
  </w:style>
  <w:style w:type="character" w:styleId="Starkreferens">
    <w:name w:val="Intense Reference"/>
    <w:basedOn w:val="Standardstycketeckensnitt"/>
    <w:uiPriority w:val="32"/>
    <w:semiHidden/>
    <w:qFormat/>
    <w:rsid w:val="00B0100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0100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0100F"/>
    <w:rPr>
      <w:i/>
      <w:iCs/>
      <w:color w:val="1A3050" w:themeColor="accent1"/>
    </w:rPr>
  </w:style>
  <w:style w:type="table" w:styleId="Tabellmed3D-effekter1">
    <w:name w:val="Table 3D effects 1"/>
    <w:basedOn w:val="Normaltabell"/>
    <w:uiPriority w:val="99"/>
    <w:semiHidden/>
    <w:unhideWhenUsed/>
    <w:rsid w:val="00B010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010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010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010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010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010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010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010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010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010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010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010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010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010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010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010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010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010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010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010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010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010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010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010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01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01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0100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0100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B010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010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010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5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4B89DFC84E40F9B5317BC315E5FF0B"/>
        <w:category>
          <w:name w:val="Allmänt"/>
          <w:gallery w:val="placeholder"/>
        </w:category>
        <w:types>
          <w:type w:val="bbPlcHdr"/>
        </w:types>
        <w:behaviors>
          <w:behavior w:val="content"/>
        </w:behaviors>
        <w:guid w:val="{4066CBCC-409F-4D5A-8B48-76A56B8259F3}"/>
      </w:docPartPr>
      <w:docPartBody>
        <w:p w:rsidR="00607F39" w:rsidRDefault="00FC52A1" w:rsidP="00FC52A1">
          <w:pPr>
            <w:pStyle w:val="C34B89DFC84E40F9B5317BC315E5FF0B"/>
          </w:pPr>
          <w:r>
            <w:rPr>
              <w:rStyle w:val="Platshllartext"/>
            </w:rPr>
            <w:t xml:space="preserve"> </w:t>
          </w:r>
        </w:p>
      </w:docPartBody>
    </w:docPart>
    <w:docPart>
      <w:docPartPr>
        <w:name w:val="9502F6A46DB24CC6A395A1820BB94A56"/>
        <w:category>
          <w:name w:val="Allmänt"/>
          <w:gallery w:val="placeholder"/>
        </w:category>
        <w:types>
          <w:type w:val="bbPlcHdr"/>
        </w:types>
        <w:behaviors>
          <w:behavior w:val="content"/>
        </w:behaviors>
        <w:guid w:val="{E63394D8-16A8-4DA4-833E-B3A8956E672D}"/>
      </w:docPartPr>
      <w:docPartBody>
        <w:p w:rsidR="00607F39" w:rsidRDefault="00FC52A1" w:rsidP="00FC52A1">
          <w:pPr>
            <w:pStyle w:val="9502F6A46DB24CC6A395A1820BB94A561"/>
          </w:pPr>
          <w:r>
            <w:rPr>
              <w:rStyle w:val="Platshllartext"/>
            </w:rPr>
            <w:t xml:space="preserve"> </w:t>
          </w:r>
        </w:p>
      </w:docPartBody>
    </w:docPart>
    <w:docPart>
      <w:docPartPr>
        <w:name w:val="33ED80D8A7CD48928293C1669A3B47D0"/>
        <w:category>
          <w:name w:val="Allmänt"/>
          <w:gallery w:val="placeholder"/>
        </w:category>
        <w:types>
          <w:type w:val="bbPlcHdr"/>
        </w:types>
        <w:behaviors>
          <w:behavior w:val="content"/>
        </w:behaviors>
        <w:guid w:val="{A6D5FBF6-37E8-4A2B-ABCE-752E23E45357}"/>
      </w:docPartPr>
      <w:docPartBody>
        <w:p w:rsidR="00607F39" w:rsidRDefault="00FC52A1" w:rsidP="00FC52A1">
          <w:pPr>
            <w:pStyle w:val="33ED80D8A7CD48928293C1669A3B47D01"/>
          </w:pPr>
          <w:r>
            <w:rPr>
              <w:rStyle w:val="Platshllartext"/>
            </w:rPr>
            <w:t xml:space="preserve"> </w:t>
          </w:r>
        </w:p>
      </w:docPartBody>
    </w:docPart>
    <w:docPart>
      <w:docPartPr>
        <w:name w:val="536F11DDB6BE49A1A3EEB2905B99CCA7"/>
        <w:category>
          <w:name w:val="Allmänt"/>
          <w:gallery w:val="placeholder"/>
        </w:category>
        <w:types>
          <w:type w:val="bbPlcHdr"/>
        </w:types>
        <w:behaviors>
          <w:behavior w:val="content"/>
        </w:behaviors>
        <w:guid w:val="{BB049B72-65EA-4A82-AF93-38E8BCFEFE5A}"/>
      </w:docPartPr>
      <w:docPartBody>
        <w:p w:rsidR="00607F39" w:rsidRDefault="00FC52A1" w:rsidP="00FC52A1">
          <w:pPr>
            <w:pStyle w:val="536F11DDB6BE49A1A3EEB2905B99CCA7"/>
          </w:pPr>
          <w:r>
            <w:rPr>
              <w:rStyle w:val="Platshllartext"/>
            </w:rPr>
            <w:t xml:space="preserve"> </w:t>
          </w:r>
        </w:p>
      </w:docPartBody>
    </w:docPart>
    <w:docPart>
      <w:docPartPr>
        <w:name w:val="6C269CB42530467FAF02496D37C8B652"/>
        <w:category>
          <w:name w:val="Allmänt"/>
          <w:gallery w:val="placeholder"/>
        </w:category>
        <w:types>
          <w:type w:val="bbPlcHdr"/>
        </w:types>
        <w:behaviors>
          <w:behavior w:val="content"/>
        </w:behaviors>
        <w:guid w:val="{CB632B07-271B-4F96-902B-D47A9D0FDD86}"/>
      </w:docPartPr>
      <w:docPartBody>
        <w:p w:rsidR="00607F39" w:rsidRDefault="00FC52A1" w:rsidP="00FC52A1">
          <w:pPr>
            <w:pStyle w:val="6C269CB42530467FAF02496D37C8B65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A1"/>
    <w:rsid w:val="00607F39"/>
    <w:rsid w:val="00FC5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CEB6AC4FDE46FBA87E51070A53BDBC">
    <w:name w:val="29CEB6AC4FDE46FBA87E51070A53BDBC"/>
    <w:rsid w:val="00FC52A1"/>
  </w:style>
  <w:style w:type="character" w:styleId="Platshllartext">
    <w:name w:val="Placeholder Text"/>
    <w:basedOn w:val="Standardstycketeckensnitt"/>
    <w:uiPriority w:val="99"/>
    <w:semiHidden/>
    <w:rsid w:val="00FC52A1"/>
    <w:rPr>
      <w:noProof w:val="0"/>
      <w:color w:val="808080"/>
    </w:rPr>
  </w:style>
  <w:style w:type="paragraph" w:customStyle="1" w:styleId="0A97C5C42FA04DC4BF72E952663FD8B2">
    <w:name w:val="0A97C5C42FA04DC4BF72E952663FD8B2"/>
    <w:rsid w:val="00FC52A1"/>
  </w:style>
  <w:style w:type="paragraph" w:customStyle="1" w:styleId="4ADC21FC89E54E32B49FBAA2087AB63A">
    <w:name w:val="4ADC21FC89E54E32B49FBAA2087AB63A"/>
    <w:rsid w:val="00FC52A1"/>
  </w:style>
  <w:style w:type="paragraph" w:customStyle="1" w:styleId="03C20E7468804EB0950B4E6C5C5A1126">
    <w:name w:val="03C20E7468804EB0950B4E6C5C5A1126"/>
    <w:rsid w:val="00FC52A1"/>
  </w:style>
  <w:style w:type="paragraph" w:customStyle="1" w:styleId="C34B89DFC84E40F9B5317BC315E5FF0B">
    <w:name w:val="C34B89DFC84E40F9B5317BC315E5FF0B"/>
    <w:rsid w:val="00FC52A1"/>
  </w:style>
  <w:style w:type="paragraph" w:customStyle="1" w:styleId="9502F6A46DB24CC6A395A1820BB94A56">
    <w:name w:val="9502F6A46DB24CC6A395A1820BB94A56"/>
    <w:rsid w:val="00FC52A1"/>
  </w:style>
  <w:style w:type="paragraph" w:customStyle="1" w:styleId="158ED0E58C1642188111DEF966F9D1DB">
    <w:name w:val="158ED0E58C1642188111DEF966F9D1DB"/>
    <w:rsid w:val="00FC52A1"/>
  </w:style>
  <w:style w:type="paragraph" w:customStyle="1" w:styleId="BCFC98668DE14BE292DADD086691671F">
    <w:name w:val="BCFC98668DE14BE292DADD086691671F"/>
    <w:rsid w:val="00FC52A1"/>
  </w:style>
  <w:style w:type="paragraph" w:customStyle="1" w:styleId="E306556977CB4287A7AB097B3C8A4957">
    <w:name w:val="E306556977CB4287A7AB097B3C8A4957"/>
    <w:rsid w:val="00FC52A1"/>
  </w:style>
  <w:style w:type="paragraph" w:customStyle="1" w:styleId="33ED80D8A7CD48928293C1669A3B47D0">
    <w:name w:val="33ED80D8A7CD48928293C1669A3B47D0"/>
    <w:rsid w:val="00FC52A1"/>
  </w:style>
  <w:style w:type="paragraph" w:customStyle="1" w:styleId="536F11DDB6BE49A1A3EEB2905B99CCA7">
    <w:name w:val="536F11DDB6BE49A1A3EEB2905B99CCA7"/>
    <w:rsid w:val="00FC52A1"/>
  </w:style>
  <w:style w:type="paragraph" w:customStyle="1" w:styleId="9502F6A46DB24CC6A395A1820BB94A561">
    <w:name w:val="9502F6A46DB24CC6A395A1820BB94A561"/>
    <w:rsid w:val="00FC52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ED80D8A7CD48928293C1669A3B47D01">
    <w:name w:val="33ED80D8A7CD48928293C1669A3B47D01"/>
    <w:rsid w:val="00FC52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F0A804D868409F9A67566FBEE0820E">
    <w:name w:val="80F0A804D868409F9A67566FBEE0820E"/>
    <w:rsid w:val="00FC52A1"/>
  </w:style>
  <w:style w:type="paragraph" w:customStyle="1" w:styleId="9AE7CCFC9F3B480C8B37439E96B45D98">
    <w:name w:val="9AE7CCFC9F3B480C8B37439E96B45D98"/>
    <w:rsid w:val="00FC52A1"/>
  </w:style>
  <w:style w:type="paragraph" w:customStyle="1" w:styleId="DE0886B03067445289A53BA5F50E3E17">
    <w:name w:val="DE0886B03067445289A53BA5F50E3E17"/>
    <w:rsid w:val="00FC52A1"/>
  </w:style>
  <w:style w:type="paragraph" w:customStyle="1" w:styleId="36D3E36E670F44799AA9F135663B3EFA">
    <w:name w:val="36D3E36E670F44799AA9F135663B3EFA"/>
    <w:rsid w:val="00FC52A1"/>
  </w:style>
  <w:style w:type="paragraph" w:customStyle="1" w:styleId="F42DBAA781F44404818B3CCED23E28FE">
    <w:name w:val="F42DBAA781F44404818B3CCED23E28FE"/>
    <w:rsid w:val="00FC52A1"/>
  </w:style>
  <w:style w:type="paragraph" w:customStyle="1" w:styleId="6C269CB42530467FAF02496D37C8B652">
    <w:name w:val="6C269CB42530467FAF02496D37C8B652"/>
    <w:rsid w:val="00FC52A1"/>
  </w:style>
  <w:style w:type="paragraph" w:customStyle="1" w:styleId="1C2D0355CD4F46FEA884A1C194DAC077">
    <w:name w:val="1C2D0355CD4F46FEA884A1C194DAC077"/>
    <w:rsid w:val="00FC5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2021-03-31T00:00:00</HeaderDate>
    <Office/>
    <Dnr>Ju2021/01348</Dnr>
    <ParagrafNr/>
    <DocumentTitle/>
    <VisitingAddress/>
    <Extra1/>
    <Extra2/>
    <Extra3>David Josefsson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1A23802AEEB014E8DF93A85FB95F202" ma:contentTypeVersion="26" ma:contentTypeDescription="Skapa nytt dokument med möjlighet att välja RK-mall" ma:contentTypeScope="" ma:versionID="7dca32b2745d88f77e10e927597c047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bc373b-173f-43c8-bad7-c6b6f1754f2d" targetNamespace="http://schemas.microsoft.com/office/2006/metadata/properties" ma:root="true" ma:fieldsID="fab09db9d82ad92956059476901a4bd6" ns2:_="" ns4:_="" ns5:_="" ns6:_="" ns7:_="">
    <xsd:import namespace="cc625d36-bb37-4650-91b9-0c96159295ba"/>
    <xsd:import namespace="4e9c2f0c-7bf8-49af-8356-cbf363fc78a7"/>
    <xsd:import namespace="18f3d968-6251-40b0-9f11-012b293496c2"/>
    <xsd:import namespace="9c9941df-7074-4a92-bf99-225d24d78d61"/>
    <xsd:import namespace="54bc373b-173f-43c8-bad7-c6b6f1754f2d"/>
    <xsd:element name="properties">
      <xsd:complexType>
        <xsd:sequence>
          <xsd:element name="documentManagement">
            <xsd:complexType>
              <xsd:all>
                <xsd:element ref="ns2:k46d94c0acf84ab9a79866a9d8b1905f" minOccurs="0"/>
                <xsd:element ref="ns4:RecordNumber" minOccurs="0"/>
                <xsd:element ref="ns5:RKNyckelord" minOccurs="0"/>
                <xsd:element ref="ns2:TaxCatchAllLabel" minOccurs="0"/>
                <xsd:element ref="ns2:TaxCatchAll"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Label" ma:index="9" nillable="true" ma:displayName="Global taxonomikolumn1" ma:description="" ma:hidden="true" ma:list="{a58ed999-b043-40a1-aace-6a8b4a783eef}" ma:internalName="TaxCatchAllLabel" ma:readOnly="true" ma:showField="CatchAllDataLabel"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a58ed999-b043-40a1-aace-6a8b4a783eef}" ma:internalName="TaxCatchAll" ma:showField="CatchAllData"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7"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8"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c373b-173f-43c8-bad7-c6b6f1754f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28d3ea1a-6848-4241-8450-b22693cd35b9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721A-8AD6-46EA-A7EA-EB3650D01931}"/>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035C6BB8-5D73-476A-9AFF-080F2AAC492F}"/>
</file>

<file path=customXml/itemProps4.xml><?xml version="1.0" encoding="utf-8"?>
<ds:datastoreItem xmlns:ds="http://schemas.openxmlformats.org/officeDocument/2006/customXml" ds:itemID="{9C919A72-878E-448D-A420-A900B28F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bc373b-173f-43c8-bad7-c6b6f175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E024FEE7-4053-4569-BB86-8096F6B2DED0}"/>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1980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2307.docx</dc:title>
  <dc:subject/>
  <dc:creator>Anna Uppfeldt</dc:creator>
  <cp:keywords/>
  <dc:description/>
  <cp:lastModifiedBy>Anna Uppfeldt</cp:lastModifiedBy>
  <cp:revision>8</cp:revision>
  <dcterms:created xsi:type="dcterms:W3CDTF">2021-03-25T10:08:00Z</dcterms:created>
  <dcterms:modified xsi:type="dcterms:W3CDTF">2021-03-30T14:08:00Z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00a26825-02e1-447a-ba53-8ae574af34b8</vt:lpwstr>
  </property>
</Properties>
</file>