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55" w:rsidRDefault="00896D55" w:rsidP="00DA0661">
      <w:pPr>
        <w:pStyle w:val="Rubrik"/>
      </w:pPr>
      <w:bookmarkStart w:id="0" w:name="Start"/>
      <w:bookmarkEnd w:id="0"/>
      <w:r>
        <w:t>Svar på fråga 2018/19:22 av Erik Ottoson (M)</w:t>
      </w:r>
      <w:r>
        <w:br/>
        <w:t>Ett nationellt biljettsystem för kollektivtrafiken</w:t>
      </w:r>
    </w:p>
    <w:p w:rsidR="00896D55" w:rsidRDefault="00896D55" w:rsidP="002749F7">
      <w:pPr>
        <w:pStyle w:val="Brdtext"/>
      </w:pPr>
      <w:r>
        <w:t>Erik Ottoson har frågat mig vilka delar av kollektivtrafiken som regeringen avser att införliva i ett nationellt biljettsystem för kollektivtrafiken.</w:t>
      </w:r>
    </w:p>
    <w:p w:rsidR="00E916A2" w:rsidRDefault="00896D55" w:rsidP="002749F7">
      <w:pPr>
        <w:pStyle w:val="Brdtext"/>
      </w:pPr>
      <w:r>
        <w:t xml:space="preserve">I den sakpolitiska överenskommelsen mellan Socialdemokraterna, Centerpartiet, Liberalerna och Miljöpartiet de gröna finns förslaget om att </w:t>
      </w:r>
      <w:r w:rsidR="000969F5">
        <w:br/>
        <w:t>e</w:t>
      </w:r>
      <w:r>
        <w:t>tt nationellt biljettsystem för all kollektivtrafik i hela landet ska införas</w:t>
      </w:r>
      <w:r w:rsidR="00E916A2">
        <w:t xml:space="preserve">. </w:t>
      </w:r>
    </w:p>
    <w:p w:rsidR="00896D55" w:rsidRDefault="00E916A2" w:rsidP="002749F7">
      <w:pPr>
        <w:pStyle w:val="Brdtext"/>
      </w:pPr>
      <w:r>
        <w:t>Ett första steg är att tillsätta en</w:t>
      </w:r>
      <w:r w:rsidR="00896D55">
        <w:t xml:space="preserve"> utredning </w:t>
      </w:r>
      <w:r>
        <w:t xml:space="preserve">för att ta fram former för hur ett nationellt biljettsystem för kollektivtrafiken ska se ut. </w:t>
      </w:r>
      <w:r w:rsidR="00E96FA9">
        <w:t>Frågan</w:t>
      </w:r>
      <w:r>
        <w:t xml:space="preserve"> bereds för närvarande </w:t>
      </w:r>
      <w:r w:rsidR="008C6B97">
        <w:t>i R</w:t>
      </w:r>
      <w:r>
        <w:t>egeringskansliet.</w:t>
      </w:r>
    </w:p>
    <w:p w:rsidR="00896D55" w:rsidRDefault="00896D5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E5F10D0D2BA4F3382188BF4663180DE"/>
          </w:placeholder>
          <w:dataBinding w:prefixMappings="xmlns:ns0='http://lp/documentinfo/RK' " w:xpath="/ns0:DocumentInfo[1]/ns0:BaseInfo[1]/ns0:HeaderDate[1]" w:storeItemID="{85441946-6F59-4F4A-ABD9-87E4D35C481F}"/>
          <w:date w:fullDate="2019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16A2">
            <w:t>5 februari 2019</w:t>
          </w:r>
        </w:sdtContent>
      </w:sdt>
    </w:p>
    <w:p w:rsidR="00896D55" w:rsidRDefault="00896D55" w:rsidP="004E7A8F">
      <w:pPr>
        <w:pStyle w:val="Brdtextutanavstnd"/>
      </w:pPr>
    </w:p>
    <w:p w:rsidR="00896D55" w:rsidRDefault="00896D55" w:rsidP="004E7A8F">
      <w:pPr>
        <w:pStyle w:val="Brdtextutanavstnd"/>
      </w:pPr>
    </w:p>
    <w:p w:rsidR="00896D55" w:rsidRDefault="00896D55" w:rsidP="004E7A8F">
      <w:pPr>
        <w:pStyle w:val="Brdtextutanavstnd"/>
      </w:pPr>
    </w:p>
    <w:p w:rsidR="00896D55" w:rsidRDefault="00E916A2" w:rsidP="00422A41">
      <w:pPr>
        <w:pStyle w:val="Brdtext"/>
      </w:pPr>
      <w:r>
        <w:t>Tomas Eneroth</w:t>
      </w:r>
    </w:p>
    <w:p w:rsidR="00896D55" w:rsidRPr="00DB48AB" w:rsidRDefault="00896D55" w:rsidP="00DB48AB">
      <w:pPr>
        <w:pStyle w:val="Brdtext"/>
      </w:pPr>
    </w:p>
    <w:sectPr w:rsidR="00896D55" w:rsidRPr="00DB48AB" w:rsidSect="00896D5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A39" w:rsidRDefault="00197A39" w:rsidP="00A87A54">
      <w:pPr>
        <w:spacing w:after="0" w:line="240" w:lineRule="auto"/>
      </w:pPr>
      <w:r>
        <w:separator/>
      </w:r>
    </w:p>
  </w:endnote>
  <w:endnote w:type="continuationSeparator" w:id="0">
    <w:p w:rsidR="00197A39" w:rsidRDefault="00197A3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A231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A39" w:rsidRDefault="00197A39" w:rsidP="00A87A54">
      <w:pPr>
        <w:spacing w:after="0" w:line="240" w:lineRule="auto"/>
      </w:pPr>
      <w:r>
        <w:separator/>
      </w:r>
    </w:p>
  </w:footnote>
  <w:footnote w:type="continuationSeparator" w:id="0">
    <w:p w:rsidR="00197A39" w:rsidRDefault="00197A3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6D55" w:rsidTr="00C93EBA">
      <w:trPr>
        <w:trHeight w:val="227"/>
      </w:trPr>
      <w:tc>
        <w:tcPr>
          <w:tcW w:w="5534" w:type="dxa"/>
        </w:tcPr>
        <w:p w:rsidR="00896D55" w:rsidRPr="007D73AB" w:rsidRDefault="00896D55">
          <w:pPr>
            <w:pStyle w:val="Sidhuvud"/>
          </w:pPr>
        </w:p>
      </w:tc>
      <w:tc>
        <w:tcPr>
          <w:tcW w:w="3170" w:type="dxa"/>
          <w:vAlign w:val="bottom"/>
        </w:tcPr>
        <w:p w:rsidR="00896D55" w:rsidRPr="007D73AB" w:rsidRDefault="00896D55" w:rsidP="00340DE0">
          <w:pPr>
            <w:pStyle w:val="Sidhuvud"/>
          </w:pPr>
        </w:p>
      </w:tc>
      <w:tc>
        <w:tcPr>
          <w:tcW w:w="1134" w:type="dxa"/>
        </w:tcPr>
        <w:p w:rsidR="00896D55" w:rsidRDefault="00896D55" w:rsidP="005A703A">
          <w:pPr>
            <w:pStyle w:val="Sidhuvud"/>
          </w:pPr>
        </w:p>
      </w:tc>
    </w:tr>
    <w:tr w:rsidR="00896D55" w:rsidTr="00C93EBA">
      <w:trPr>
        <w:trHeight w:val="1928"/>
      </w:trPr>
      <w:tc>
        <w:tcPr>
          <w:tcW w:w="5534" w:type="dxa"/>
        </w:tcPr>
        <w:p w:rsidR="00896D55" w:rsidRPr="00340DE0" w:rsidRDefault="00896D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3EBFD9" wp14:editId="3652CCC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6D55" w:rsidRPr="00710A6C" w:rsidRDefault="00896D55" w:rsidP="00EE3C0F">
          <w:pPr>
            <w:pStyle w:val="Sidhuvud"/>
            <w:rPr>
              <w:b/>
            </w:rPr>
          </w:pPr>
        </w:p>
        <w:p w:rsidR="00896D55" w:rsidRDefault="00896D55" w:rsidP="00EE3C0F">
          <w:pPr>
            <w:pStyle w:val="Sidhuvud"/>
          </w:pPr>
        </w:p>
        <w:p w:rsidR="00896D55" w:rsidRDefault="00896D55" w:rsidP="00EE3C0F">
          <w:pPr>
            <w:pStyle w:val="Sidhuvud"/>
          </w:pPr>
        </w:p>
        <w:p w:rsidR="00896D55" w:rsidRDefault="00896D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C9969E8DDD435BBC5442CAFA4DBD39"/>
            </w:placeholder>
            <w:dataBinding w:prefixMappings="xmlns:ns0='http://lp/documentinfo/RK' " w:xpath="/ns0:DocumentInfo[1]/ns0:BaseInfo[1]/ns0:Dnr[1]" w:storeItemID="{85441946-6F59-4F4A-ABD9-87E4D35C481F}"/>
            <w:text/>
          </w:sdtPr>
          <w:sdtEndPr/>
          <w:sdtContent>
            <w:p w:rsidR="00896D55" w:rsidRDefault="00896D55" w:rsidP="00EE3C0F">
              <w:pPr>
                <w:pStyle w:val="Sidhuvud"/>
              </w:pPr>
              <w:r>
                <w:t>N2019/</w:t>
              </w:r>
              <w:r w:rsidR="00E916A2">
                <w:t>00275/TS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5BCBA17AD349B7B9717697B8C07FF1"/>
            </w:placeholder>
            <w:showingPlcHdr/>
            <w:dataBinding w:prefixMappings="xmlns:ns0='http://lp/documentinfo/RK' " w:xpath="/ns0:DocumentInfo[1]/ns0:BaseInfo[1]/ns0:DocNumber[1]" w:storeItemID="{85441946-6F59-4F4A-ABD9-87E4D35C481F}"/>
            <w:text/>
          </w:sdtPr>
          <w:sdtEndPr/>
          <w:sdtContent>
            <w:p w:rsidR="00896D55" w:rsidRDefault="00896D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96D55" w:rsidRDefault="00896D55" w:rsidP="00EE3C0F">
          <w:pPr>
            <w:pStyle w:val="Sidhuvud"/>
          </w:pPr>
        </w:p>
      </w:tc>
      <w:tc>
        <w:tcPr>
          <w:tcW w:w="1134" w:type="dxa"/>
        </w:tcPr>
        <w:p w:rsidR="00896D55" w:rsidRDefault="00896D55" w:rsidP="0094502D">
          <w:pPr>
            <w:pStyle w:val="Sidhuvud"/>
          </w:pPr>
        </w:p>
        <w:p w:rsidR="00896D55" w:rsidRPr="0094502D" w:rsidRDefault="00896D55" w:rsidP="00EC71A6">
          <w:pPr>
            <w:pStyle w:val="Sidhuvud"/>
          </w:pPr>
        </w:p>
      </w:tc>
    </w:tr>
    <w:tr w:rsidR="00896D5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D4E0CD6A114561A2D2C710470FC02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16A2" w:rsidRPr="00E916A2" w:rsidRDefault="00E916A2" w:rsidP="00340DE0">
              <w:pPr>
                <w:pStyle w:val="Sidhuvud"/>
                <w:rPr>
                  <w:b/>
                </w:rPr>
              </w:pPr>
              <w:r w:rsidRPr="00E916A2">
                <w:rPr>
                  <w:b/>
                </w:rPr>
                <w:t>Näringsdepartementet</w:t>
              </w:r>
            </w:p>
            <w:p w:rsidR="000C0E7D" w:rsidRDefault="00E916A2" w:rsidP="00340DE0">
              <w:pPr>
                <w:pStyle w:val="Sidhuvud"/>
              </w:pPr>
              <w:r w:rsidRPr="00E916A2">
                <w:t>Infrastrukturministern</w:t>
              </w:r>
            </w:p>
            <w:p w:rsidR="000C0E7D" w:rsidRDefault="000C0E7D" w:rsidP="00340DE0">
              <w:pPr>
                <w:pStyle w:val="Sidhuvud"/>
              </w:pPr>
            </w:p>
            <w:p w:rsidR="00896D55" w:rsidRPr="00340DE0" w:rsidRDefault="00896D5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86F09ADE845D193F0D3C7CBB82CAD"/>
          </w:placeholder>
          <w:dataBinding w:prefixMappings="xmlns:ns0='http://lp/documentinfo/RK' " w:xpath="/ns0:DocumentInfo[1]/ns0:BaseInfo[1]/ns0:Recipient[1]" w:storeItemID="{85441946-6F59-4F4A-ABD9-87E4D35C481F}"/>
          <w:text w:multiLine="1"/>
        </w:sdtPr>
        <w:sdtEndPr/>
        <w:sdtContent>
          <w:tc>
            <w:tcPr>
              <w:tcW w:w="3170" w:type="dxa"/>
            </w:tcPr>
            <w:p w:rsidR="00896D55" w:rsidRDefault="00896D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6D55" w:rsidRDefault="00896D5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5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69F5"/>
    <w:rsid w:val="000A13CA"/>
    <w:rsid w:val="000A456A"/>
    <w:rsid w:val="000A5E43"/>
    <w:rsid w:val="000B56A9"/>
    <w:rsid w:val="000C0E7D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A3E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39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3D92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314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D55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6B9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BC4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19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16A2"/>
    <w:rsid w:val="00E93339"/>
    <w:rsid w:val="00E96532"/>
    <w:rsid w:val="00E96FA9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3F7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62205"/>
  <w15:docId w15:val="{A9D15BC7-2106-48BE-863F-6DFDCE09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C9969E8DDD435BBC5442CAFA4DB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6195A-D1D6-4CD5-9ACF-2BC0970EFD54}"/>
      </w:docPartPr>
      <w:docPartBody>
        <w:p w:rsidR="002F0009" w:rsidRDefault="007A0B35" w:rsidP="007A0B35">
          <w:pPr>
            <w:pStyle w:val="7FC9969E8DDD435BBC5442CAFA4DBD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5BCBA17AD349B7B9717697B8C07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5648A-EE31-48C3-B538-0A463F045962}"/>
      </w:docPartPr>
      <w:docPartBody>
        <w:p w:rsidR="002F0009" w:rsidRDefault="007A0B35" w:rsidP="007A0B35">
          <w:pPr>
            <w:pStyle w:val="265BCBA17AD349B7B9717697B8C07F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D4E0CD6A114561A2D2C710470FC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F3257-AB76-4932-86B0-5983D54C64C6}"/>
      </w:docPartPr>
      <w:docPartBody>
        <w:p w:rsidR="002F0009" w:rsidRDefault="007A0B35" w:rsidP="007A0B35">
          <w:pPr>
            <w:pStyle w:val="0ED4E0CD6A114561A2D2C710470FC0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86F09ADE845D193F0D3C7CBB82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C4742-32C4-4CA9-9364-28557C56AC51}"/>
      </w:docPartPr>
      <w:docPartBody>
        <w:p w:rsidR="002F0009" w:rsidRDefault="007A0B35" w:rsidP="007A0B35">
          <w:pPr>
            <w:pStyle w:val="2E186F09ADE845D193F0D3C7CBB82C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5F10D0D2BA4F3382188BF466318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45EC3-C040-49FA-8C5D-9E20A8E12750}"/>
      </w:docPartPr>
      <w:docPartBody>
        <w:p w:rsidR="002F0009" w:rsidRDefault="007A0B35" w:rsidP="007A0B35">
          <w:pPr>
            <w:pStyle w:val="9E5F10D0D2BA4F3382188BF4663180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35"/>
    <w:rsid w:val="002B143C"/>
    <w:rsid w:val="002F0009"/>
    <w:rsid w:val="007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4F4B630F014246A1C95BD761EF44CF">
    <w:name w:val="A24F4B630F014246A1C95BD761EF44CF"/>
    <w:rsid w:val="007A0B35"/>
  </w:style>
  <w:style w:type="character" w:styleId="Platshllartext">
    <w:name w:val="Placeholder Text"/>
    <w:basedOn w:val="Standardstycketeckensnitt"/>
    <w:uiPriority w:val="99"/>
    <w:semiHidden/>
    <w:rsid w:val="007A0B35"/>
    <w:rPr>
      <w:noProof w:val="0"/>
      <w:color w:val="808080"/>
    </w:rPr>
  </w:style>
  <w:style w:type="paragraph" w:customStyle="1" w:styleId="30D9F31BD4A64339B797FF6AED762CDD">
    <w:name w:val="30D9F31BD4A64339B797FF6AED762CDD"/>
    <w:rsid w:val="007A0B35"/>
  </w:style>
  <w:style w:type="paragraph" w:customStyle="1" w:styleId="16190163DF1C4CBC8817FBA52DEAC220">
    <w:name w:val="16190163DF1C4CBC8817FBA52DEAC220"/>
    <w:rsid w:val="007A0B35"/>
  </w:style>
  <w:style w:type="paragraph" w:customStyle="1" w:styleId="A46116FFD87A4E009C578BB438BBE507">
    <w:name w:val="A46116FFD87A4E009C578BB438BBE507"/>
    <w:rsid w:val="007A0B35"/>
  </w:style>
  <w:style w:type="paragraph" w:customStyle="1" w:styleId="7FC9969E8DDD435BBC5442CAFA4DBD39">
    <w:name w:val="7FC9969E8DDD435BBC5442CAFA4DBD39"/>
    <w:rsid w:val="007A0B35"/>
  </w:style>
  <w:style w:type="paragraph" w:customStyle="1" w:styleId="265BCBA17AD349B7B9717697B8C07FF1">
    <w:name w:val="265BCBA17AD349B7B9717697B8C07FF1"/>
    <w:rsid w:val="007A0B35"/>
  </w:style>
  <w:style w:type="paragraph" w:customStyle="1" w:styleId="261C201DC2664E258B190AD646805477">
    <w:name w:val="261C201DC2664E258B190AD646805477"/>
    <w:rsid w:val="007A0B35"/>
  </w:style>
  <w:style w:type="paragraph" w:customStyle="1" w:styleId="D97D272A6E8E44C99B3994A01941D682">
    <w:name w:val="D97D272A6E8E44C99B3994A01941D682"/>
    <w:rsid w:val="007A0B35"/>
  </w:style>
  <w:style w:type="paragraph" w:customStyle="1" w:styleId="4C464C0C167C4E309C1C92F64DC5BD81">
    <w:name w:val="4C464C0C167C4E309C1C92F64DC5BD81"/>
    <w:rsid w:val="007A0B35"/>
  </w:style>
  <w:style w:type="paragraph" w:customStyle="1" w:styleId="0ED4E0CD6A114561A2D2C710470FC029">
    <w:name w:val="0ED4E0CD6A114561A2D2C710470FC029"/>
    <w:rsid w:val="007A0B35"/>
  </w:style>
  <w:style w:type="paragraph" w:customStyle="1" w:styleId="2E186F09ADE845D193F0D3C7CBB82CAD">
    <w:name w:val="2E186F09ADE845D193F0D3C7CBB82CAD"/>
    <w:rsid w:val="007A0B35"/>
  </w:style>
  <w:style w:type="paragraph" w:customStyle="1" w:styleId="A8E149506CE14BE8A5E0097514CE8D8D">
    <w:name w:val="A8E149506CE14BE8A5E0097514CE8D8D"/>
    <w:rsid w:val="007A0B35"/>
  </w:style>
  <w:style w:type="paragraph" w:customStyle="1" w:styleId="38C004B0E4194DC981CCE6BE0CB6E215">
    <w:name w:val="38C004B0E4194DC981CCE6BE0CB6E215"/>
    <w:rsid w:val="007A0B35"/>
  </w:style>
  <w:style w:type="paragraph" w:customStyle="1" w:styleId="77AB7B5DF0EB4246B64607D5227A8EEA">
    <w:name w:val="77AB7B5DF0EB4246B64607D5227A8EEA"/>
    <w:rsid w:val="007A0B35"/>
  </w:style>
  <w:style w:type="paragraph" w:customStyle="1" w:styleId="B2DD3A2817254CAABE75B86C49F35CA1">
    <w:name w:val="B2DD3A2817254CAABE75B86C49F35CA1"/>
    <w:rsid w:val="007A0B35"/>
  </w:style>
  <w:style w:type="paragraph" w:customStyle="1" w:styleId="BD6F63B225064126852E91F38A6FFC6B">
    <w:name w:val="BD6F63B225064126852E91F38A6FFC6B"/>
    <w:rsid w:val="007A0B35"/>
  </w:style>
  <w:style w:type="paragraph" w:customStyle="1" w:styleId="9E5F10D0D2BA4F3382188BF4663180DE">
    <w:name w:val="9E5F10D0D2BA4F3382188BF4663180DE"/>
    <w:rsid w:val="007A0B35"/>
  </w:style>
  <w:style w:type="paragraph" w:customStyle="1" w:styleId="3F07D9022E014995935A14E907F08F3A">
    <w:name w:val="3F07D9022E014995935A14E907F08F3A"/>
    <w:rsid w:val="007A0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adb59b16-178f-4dd3-acea-b02e264273d6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N2019/00275/TS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3YSYKVNWWAAK-786847592-3807</_dlc_DocId>
    <_dlc_DocIdUrl xmlns="92ffc5e4-5e54-4abf-b21b-9b28f7aa8223">
      <Url>https://dhs.sp.regeringskansliet.se/yta/n-bt/transport/_layouts/15/DocIdRedir.aspx?ID=3YSYKVNWWAAK-786847592-3807</Url>
      <Description>3YSYKVNWWAAK-786847592-3807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5B0581ADB92848990CC10691BD121F" ma:contentTypeVersion="8" ma:contentTypeDescription="Skapa ett nytt dokument." ma:contentTypeScope="" ma:versionID="a03cc1da6bdca73da0d55d3c8dd0046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051dd7de-23b7-4e91-abbe-966aa7b875a6" xmlns:ns5="4e9c2f0c-7bf8-49af-8356-cbf363fc78a7" targetNamespace="http://schemas.microsoft.com/office/2006/metadata/properties" ma:root="true" ma:fieldsID="bc7b2fc28fb95adda6e11e627be3a8c4" ns2:_="" ns3:_="" ns4:_="" ns5:_="">
    <xsd:import namespace="92ffc5e4-5e54-4abf-b21b-9b28f7aa8223"/>
    <xsd:import namespace="cc625d36-bb37-4650-91b9-0c96159295ba"/>
    <xsd:import namespace="051dd7de-23b7-4e91-abbe-966aa7b875a6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d7de-23b7-4e91-abbe-966aa7b875a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31DE-F001-4964-992F-53CF23AEE4B3}"/>
</file>

<file path=customXml/itemProps2.xml><?xml version="1.0" encoding="utf-8"?>
<ds:datastoreItem xmlns:ds="http://schemas.openxmlformats.org/officeDocument/2006/customXml" ds:itemID="{FF4546BF-1E81-42AB-ABA9-8A05EDB36C4C}"/>
</file>

<file path=customXml/itemProps3.xml><?xml version="1.0" encoding="utf-8"?>
<ds:datastoreItem xmlns:ds="http://schemas.openxmlformats.org/officeDocument/2006/customXml" ds:itemID="{85441946-6F59-4F4A-ABD9-87E4D35C481F}"/>
</file>

<file path=customXml/itemProps4.xml><?xml version="1.0" encoding="utf-8"?>
<ds:datastoreItem xmlns:ds="http://schemas.openxmlformats.org/officeDocument/2006/customXml" ds:itemID="{FF4546BF-1E81-42AB-ABA9-8A05EDB36C4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92ffc5e4-5e54-4abf-b21b-9b28f7aa8223"/>
    <ds:schemaRef ds:uri="4e9c2f0c-7bf8-49af-8356-cbf363fc78a7"/>
    <ds:schemaRef ds:uri="051dd7de-23b7-4e91-abbe-966aa7b875a6"/>
  </ds:schemaRefs>
</ds:datastoreItem>
</file>

<file path=customXml/itemProps5.xml><?xml version="1.0" encoding="utf-8"?>
<ds:datastoreItem xmlns:ds="http://schemas.openxmlformats.org/officeDocument/2006/customXml" ds:itemID="{05A5EF94-8FE0-4F1A-AD31-2AEE04090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051dd7de-23b7-4e91-abbe-966aa7b875a6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8F5166-8F34-4D76-837E-E07DD865DD5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EC53DB1-A07D-41B6-A4CA-15EA4DC62425}"/>
</file>

<file path=customXml/itemProps8.xml><?xml version="1.0" encoding="utf-8"?>
<ds:datastoreItem xmlns:ds="http://schemas.openxmlformats.org/officeDocument/2006/customXml" ds:itemID="{0569CADC-FD5F-4856-871F-2EA5DA7394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Vagland</dc:creator>
  <cp:keywords/>
  <dc:description/>
  <cp:lastModifiedBy>Peter Kalliopuro</cp:lastModifiedBy>
  <cp:revision>4</cp:revision>
  <cp:lastPrinted>2019-01-30T14:33:00Z</cp:lastPrinted>
  <dcterms:created xsi:type="dcterms:W3CDTF">2019-01-25T12:20:00Z</dcterms:created>
  <dcterms:modified xsi:type="dcterms:W3CDTF">2019-02-05T15:12:00Z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289f451f-7039-4298-b00c-a49abe9f56a0</vt:lpwstr>
  </property>
</Properties>
</file>