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92A34" w14:textId="608B6911" w:rsidR="00F2315D" w:rsidRDefault="00BA30FC" w:rsidP="00EC5E21">
      <w:pPr>
        <w:pStyle w:val="Rubrik"/>
        <w:ind w:right="142"/>
      </w:pPr>
      <w:bookmarkStart w:id="0" w:name="Start"/>
      <w:bookmarkStart w:id="1" w:name="tmp"/>
      <w:bookmarkEnd w:id="0"/>
      <w:bookmarkEnd w:id="1"/>
      <w:r>
        <w:t>Svar på fråga 2020</w:t>
      </w:r>
      <w:r w:rsidR="00A814D7">
        <w:t>/21</w:t>
      </w:r>
      <w:r>
        <w:t>:</w:t>
      </w:r>
      <w:r w:rsidR="00A814D7">
        <w:t xml:space="preserve">1306 </w:t>
      </w:r>
      <w:r>
        <w:t xml:space="preserve">av </w:t>
      </w:r>
      <w:r w:rsidR="00A814D7">
        <w:t xml:space="preserve">Robert Hannah </w:t>
      </w:r>
      <w:r w:rsidR="00CF5E26" w:rsidRPr="00CF5E26">
        <w:t>(</w:t>
      </w:r>
      <w:r w:rsidR="00A814D7">
        <w:t>L</w:t>
      </w:r>
      <w:r w:rsidR="00CF5E26" w:rsidRPr="00CF5E26">
        <w:t>)</w:t>
      </w:r>
      <w:r>
        <w:t xml:space="preserve"> </w:t>
      </w:r>
    </w:p>
    <w:p w14:paraId="580EBE53" w14:textId="0DFECDA3" w:rsidR="00BA30FC" w:rsidRDefault="00A814D7" w:rsidP="00EC5E21">
      <w:pPr>
        <w:pStyle w:val="Rubrik"/>
        <w:ind w:right="142"/>
      </w:pPr>
      <w:r>
        <w:t>Diskrimineringen av samkönade par som skaffar barn</w:t>
      </w:r>
    </w:p>
    <w:p w14:paraId="78FB2959" w14:textId="77777777" w:rsidR="00F51DA5" w:rsidRDefault="00F51DA5" w:rsidP="00F51DA5">
      <w:pPr>
        <w:pStyle w:val="Brdtext"/>
      </w:pPr>
      <w:r w:rsidRPr="00A814D7">
        <w:t xml:space="preserve">Robert Hannah </w:t>
      </w:r>
      <w:r>
        <w:t xml:space="preserve">har frågat mig vad jag ska göra för att alla par i Sverige, oavsett konstellation, behandlas likvärdigt av lagstiftningen. </w:t>
      </w:r>
      <w:r w:rsidRPr="0016722B">
        <w:t>Frågan tar sikte på den föräldraskapsrättsliga regleringen.</w:t>
      </w:r>
    </w:p>
    <w:p w14:paraId="566E426D" w14:textId="4A2D3F48" w:rsidR="00F51DA5" w:rsidRDefault="00F51DA5" w:rsidP="00F51DA5">
      <w:pPr>
        <w:pStyle w:val="Brdtext"/>
      </w:pPr>
      <w:r>
        <w:t xml:space="preserve">Det är viktigt att den föräldraskapsrättsliga regleringen utvecklas i takt med samhället i övrigt. Att vara förälder är en </w:t>
      </w:r>
      <w:r w:rsidR="0016722B">
        <w:t>viktig</w:t>
      </w:r>
      <w:r>
        <w:t xml:space="preserve"> del av livet för många och reglerna behöver vara utformade så att de kan hantera olika sätt att få barn och bilda familj. Den föräldraskapsrättsliga regleringen ska fungera för alla, även regnbågsfamiljer. Regeringen bedriver därför ett aktivt arbete på området.  </w:t>
      </w:r>
      <w:bookmarkStart w:id="2" w:name="_GoBack"/>
      <w:bookmarkEnd w:id="2"/>
    </w:p>
    <w:p w14:paraId="5EF73C9E" w14:textId="44E1775F" w:rsidR="00F51DA5" w:rsidRDefault="00F51DA5" w:rsidP="00F51DA5">
      <w:pPr>
        <w:pStyle w:val="Brdtext"/>
      </w:pPr>
      <w:r>
        <w:t xml:space="preserve">En av de åtgärder som regeringen har vidtagit är att tillsätta en utredning med uppdraget att se över vissa regler om fastställande av faderskap och föräldraskap. I uppdraget ingick att ta ställning till om det bör införas en föräldraskapspresumtion motsvarande den faderskapspresumtion som i dag gäller för en man som är gift med modern när barnet föds. Utredningen har föreslagit att föräldraskap ska presumeras för den kvinna i ett samkönat äktenskap som inte har fött barnet och att </w:t>
      </w:r>
      <w:r w:rsidRPr="00DE674C">
        <w:t>en motsvarande presumtion</w:t>
      </w:r>
      <w:r>
        <w:t xml:space="preserve"> ska gälla för gifta par där en av makarna eller båda har ändrat könstillhörighet. Regeringen avser att inom kort ta ställning till utredningens förslag. </w:t>
      </w:r>
    </w:p>
    <w:p w14:paraId="4DDD5E40" w14:textId="77777777" w:rsidR="00F51DA5" w:rsidRDefault="00F51DA5" w:rsidP="00F51DA5">
      <w:pPr>
        <w:pStyle w:val="Brdtext"/>
      </w:pPr>
      <w:r>
        <w:t>I slutet av förra året</w:t>
      </w:r>
      <w:r w:rsidRPr="00A814D7">
        <w:t xml:space="preserve"> tillsatte</w:t>
      </w:r>
      <w:r>
        <w:t xml:space="preserve"> regeringen en </w:t>
      </w:r>
      <w:r w:rsidRPr="00A814D7">
        <w:t xml:space="preserve">utredning </w:t>
      </w:r>
      <w:r>
        <w:t xml:space="preserve">med uppdraget att bland annat utreda hur den föräldraskapsrättsliga regleringen skulle kunna göras mer könsneutral och inkluderande. I uppdraget ingår </w:t>
      </w:r>
      <w:r w:rsidRPr="00DE674C">
        <w:t>även</w:t>
      </w:r>
      <w:r>
        <w:t xml:space="preserve"> att se över reglerna om hävande av föräldraskap och ta ställning till om </w:t>
      </w:r>
      <w:r w:rsidRPr="009876E8">
        <w:t>utrymmet att häva ett föräldraskap ska begränsas</w:t>
      </w:r>
      <w:r>
        <w:t>. U</w:t>
      </w:r>
      <w:r w:rsidRPr="009876E8">
        <w:t xml:space="preserve">ppdraget ska redovisas </w:t>
      </w:r>
      <w:r>
        <w:t>i</w:t>
      </w:r>
      <w:r w:rsidRPr="009876E8">
        <w:t xml:space="preserve"> juni 2022.</w:t>
      </w:r>
      <w:r>
        <w:t xml:space="preserve"> </w:t>
      </w:r>
    </w:p>
    <w:p w14:paraId="4075A9D2" w14:textId="53244C95" w:rsidR="00F51DA5" w:rsidRDefault="00F51DA5" w:rsidP="00F51DA5">
      <w:pPr>
        <w:pStyle w:val="Brdtext"/>
      </w:pPr>
      <w:r>
        <w:lastRenderedPageBreak/>
        <w:t xml:space="preserve">Vidare har regeringen i början av förra året tillsatt en utredning som har fått i uppdrag att överväga utökade möjligheter att göra utländska föräldraskap gällande i Sverige. Det uppdraget ska redovisas i juni i år. </w:t>
      </w:r>
    </w:p>
    <w:p w14:paraId="7D00BEB1" w14:textId="77777777" w:rsidR="00F51DA5" w:rsidRDefault="00F51DA5" w:rsidP="00F51DA5">
      <w:pPr>
        <w:pStyle w:val="Brdtext"/>
      </w:pPr>
      <w:r>
        <w:t xml:space="preserve">Det pågår alltså ett arbete för att – med utgångspunkt i barnets bästa – åstadkomma en mer modern och jämlik föräldraskapsrättslig reglering som är anpassad till olika familjekonstellationer.  </w:t>
      </w:r>
    </w:p>
    <w:p w14:paraId="20A0919A" w14:textId="7E0DDC91" w:rsidR="00F51DA5" w:rsidRDefault="00F51DA5" w:rsidP="00F51DA5">
      <w:pPr>
        <w:pStyle w:val="Brdtext"/>
      </w:pPr>
      <w:r>
        <w:t xml:space="preserve">Stockholm den </w:t>
      </w:r>
      <w:sdt>
        <w:sdtPr>
          <w:id w:val="-1225218591"/>
          <w:placeholder>
            <w:docPart w:val="7C8BB0F0F3C04DFAB6E8A9631B8587FC"/>
          </w:placeholder>
          <w:dataBinding w:prefixMappings="xmlns:ns0='http://lp/documentinfo/RK' " w:xpath="/ns0:DocumentInfo[1]/ns0:BaseInfo[1]/ns0:HeaderDate[1]" w:storeItemID="{21DAAAB4-5EDE-40C3-95A6-9DB6D7F42862}"/>
          <w:date w:fullDate="2021-01-27T00:00:00Z">
            <w:dateFormat w:val="d MMMM yyyy"/>
            <w:lid w:val="sv-SE"/>
            <w:storeMappedDataAs w:val="dateTime"/>
            <w:calendar w:val="gregorian"/>
          </w:date>
        </w:sdtPr>
        <w:sdtEndPr/>
        <w:sdtContent>
          <w:r>
            <w:t>27 januari 202</w:t>
          </w:r>
          <w:r w:rsidR="00DE674C">
            <w:t>1</w:t>
          </w:r>
        </w:sdtContent>
      </w:sdt>
    </w:p>
    <w:p w14:paraId="4AFE79D1" w14:textId="77777777" w:rsidR="00F51DA5" w:rsidRDefault="00F51DA5" w:rsidP="00F51DA5">
      <w:pPr>
        <w:pStyle w:val="Brdtextutanavstnd"/>
      </w:pPr>
    </w:p>
    <w:p w14:paraId="1F941B99" w14:textId="77777777" w:rsidR="00F51DA5" w:rsidRDefault="00F51DA5" w:rsidP="00F51DA5">
      <w:pPr>
        <w:pStyle w:val="Brdtextutanavstnd"/>
      </w:pPr>
    </w:p>
    <w:p w14:paraId="2EF9930D" w14:textId="1BDAA0A5" w:rsidR="00A0129C" w:rsidRDefault="00F51DA5" w:rsidP="00F51DA5">
      <w:pPr>
        <w:pStyle w:val="Brdtext"/>
      </w:pPr>
      <w:r>
        <w:t>Morgan Johansson</w:t>
      </w: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349AA" w14:textId="77777777" w:rsidR="002B6CB7" w:rsidRDefault="002B6CB7" w:rsidP="00A87A54">
      <w:pPr>
        <w:spacing w:after="0" w:line="240" w:lineRule="auto"/>
      </w:pPr>
      <w:r>
        <w:separator/>
      </w:r>
    </w:p>
  </w:endnote>
  <w:endnote w:type="continuationSeparator" w:id="0">
    <w:p w14:paraId="5377331D" w14:textId="77777777" w:rsidR="002B6CB7" w:rsidRDefault="002B6C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EB48F3" w14:textId="77777777" w:rsidTr="006A26EC">
      <w:trPr>
        <w:trHeight w:val="227"/>
        <w:jc w:val="right"/>
      </w:trPr>
      <w:tc>
        <w:tcPr>
          <w:tcW w:w="708" w:type="dxa"/>
          <w:vAlign w:val="bottom"/>
        </w:tcPr>
        <w:p w14:paraId="7971CDA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ED23DA" w14:textId="77777777" w:rsidTr="006A26EC">
      <w:trPr>
        <w:trHeight w:val="850"/>
        <w:jc w:val="right"/>
      </w:trPr>
      <w:tc>
        <w:tcPr>
          <w:tcW w:w="708" w:type="dxa"/>
          <w:vAlign w:val="bottom"/>
        </w:tcPr>
        <w:p w14:paraId="665A5EA1" w14:textId="77777777" w:rsidR="005606BC" w:rsidRPr="00347E11" w:rsidRDefault="005606BC" w:rsidP="005606BC">
          <w:pPr>
            <w:pStyle w:val="Sidfot"/>
            <w:spacing w:line="276" w:lineRule="auto"/>
            <w:jc w:val="right"/>
          </w:pPr>
        </w:p>
      </w:tc>
    </w:tr>
  </w:tbl>
  <w:p w14:paraId="2B8522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5DDC09" w14:textId="77777777" w:rsidTr="001F4302">
      <w:trPr>
        <w:trHeight w:val="510"/>
      </w:trPr>
      <w:tc>
        <w:tcPr>
          <w:tcW w:w="8525" w:type="dxa"/>
          <w:gridSpan w:val="2"/>
          <w:vAlign w:val="bottom"/>
        </w:tcPr>
        <w:p w14:paraId="2C53367B" w14:textId="77777777" w:rsidR="00347E11" w:rsidRPr="00347E11" w:rsidRDefault="00347E11" w:rsidP="00347E11">
          <w:pPr>
            <w:pStyle w:val="Sidfot"/>
            <w:rPr>
              <w:sz w:val="8"/>
            </w:rPr>
          </w:pPr>
        </w:p>
      </w:tc>
    </w:tr>
    <w:tr w:rsidR="00093408" w:rsidRPr="00EE3C0F" w14:paraId="79D18FD4" w14:textId="77777777" w:rsidTr="00C26068">
      <w:trPr>
        <w:trHeight w:val="227"/>
      </w:trPr>
      <w:tc>
        <w:tcPr>
          <w:tcW w:w="4074" w:type="dxa"/>
        </w:tcPr>
        <w:p w14:paraId="1ECF0676" w14:textId="77777777" w:rsidR="00347E11" w:rsidRPr="00F53AEA" w:rsidRDefault="00347E11" w:rsidP="00C26068">
          <w:pPr>
            <w:pStyle w:val="Sidfot"/>
            <w:spacing w:line="276" w:lineRule="auto"/>
          </w:pPr>
        </w:p>
      </w:tc>
      <w:tc>
        <w:tcPr>
          <w:tcW w:w="4451" w:type="dxa"/>
        </w:tcPr>
        <w:p w14:paraId="07379165" w14:textId="77777777" w:rsidR="00093408" w:rsidRPr="00F53AEA" w:rsidRDefault="00093408" w:rsidP="00F53AEA">
          <w:pPr>
            <w:pStyle w:val="Sidfot"/>
            <w:spacing w:line="276" w:lineRule="auto"/>
          </w:pPr>
        </w:p>
      </w:tc>
    </w:tr>
  </w:tbl>
  <w:p w14:paraId="7787A4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C91A" w14:textId="77777777" w:rsidR="002B6CB7" w:rsidRDefault="002B6CB7" w:rsidP="00A87A54">
      <w:pPr>
        <w:spacing w:after="0" w:line="240" w:lineRule="auto"/>
      </w:pPr>
      <w:r>
        <w:separator/>
      </w:r>
    </w:p>
  </w:footnote>
  <w:footnote w:type="continuationSeparator" w:id="0">
    <w:p w14:paraId="7AE65983" w14:textId="77777777" w:rsidR="002B6CB7" w:rsidRDefault="002B6C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A30FC" w14:paraId="3CB2B7B5" w14:textId="77777777" w:rsidTr="00C93EBA">
      <w:trPr>
        <w:trHeight w:val="227"/>
      </w:trPr>
      <w:tc>
        <w:tcPr>
          <w:tcW w:w="5534" w:type="dxa"/>
        </w:tcPr>
        <w:p w14:paraId="4B4F36C5" w14:textId="77777777" w:rsidR="00BA30FC" w:rsidRPr="007D73AB" w:rsidRDefault="00BA30FC">
          <w:pPr>
            <w:pStyle w:val="Sidhuvud"/>
          </w:pPr>
        </w:p>
      </w:tc>
      <w:tc>
        <w:tcPr>
          <w:tcW w:w="3170" w:type="dxa"/>
          <w:vAlign w:val="bottom"/>
        </w:tcPr>
        <w:p w14:paraId="38F5099F" w14:textId="77777777" w:rsidR="00BA30FC" w:rsidRPr="007D73AB" w:rsidRDefault="00BA30FC" w:rsidP="00340DE0">
          <w:pPr>
            <w:pStyle w:val="Sidhuvud"/>
          </w:pPr>
        </w:p>
      </w:tc>
      <w:tc>
        <w:tcPr>
          <w:tcW w:w="1134" w:type="dxa"/>
        </w:tcPr>
        <w:p w14:paraId="2B7EDB60" w14:textId="77777777" w:rsidR="00BA30FC" w:rsidRDefault="00BA30FC" w:rsidP="005A703A">
          <w:pPr>
            <w:pStyle w:val="Sidhuvud"/>
          </w:pPr>
        </w:p>
      </w:tc>
    </w:tr>
    <w:tr w:rsidR="00BA30FC" w14:paraId="11DCDA18" w14:textId="77777777" w:rsidTr="00C93EBA">
      <w:trPr>
        <w:trHeight w:val="1928"/>
      </w:trPr>
      <w:tc>
        <w:tcPr>
          <w:tcW w:w="5534" w:type="dxa"/>
        </w:tcPr>
        <w:p w14:paraId="2F3E7FAF" w14:textId="77777777" w:rsidR="00BA30FC" w:rsidRPr="00340DE0" w:rsidRDefault="00BA30FC" w:rsidP="00340DE0">
          <w:pPr>
            <w:pStyle w:val="Sidhuvud"/>
          </w:pPr>
          <w:r>
            <w:rPr>
              <w:noProof/>
            </w:rPr>
            <w:drawing>
              <wp:inline distT="0" distB="0" distL="0" distR="0" wp14:anchorId="317E28ED" wp14:editId="4FF4DD1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B529C1" w14:textId="77777777" w:rsidR="00BA30FC" w:rsidRPr="00710A6C" w:rsidRDefault="00BA30FC" w:rsidP="00EE3C0F">
          <w:pPr>
            <w:pStyle w:val="Sidhuvud"/>
            <w:rPr>
              <w:b/>
            </w:rPr>
          </w:pPr>
        </w:p>
        <w:p w14:paraId="400F8809" w14:textId="77777777" w:rsidR="00BA30FC" w:rsidRDefault="00BA30FC" w:rsidP="00EE3C0F">
          <w:pPr>
            <w:pStyle w:val="Sidhuvud"/>
          </w:pPr>
        </w:p>
        <w:p w14:paraId="2EE2A094" w14:textId="77777777" w:rsidR="00BA30FC" w:rsidRDefault="00BA30FC" w:rsidP="00EE3C0F">
          <w:pPr>
            <w:pStyle w:val="Sidhuvud"/>
          </w:pPr>
        </w:p>
        <w:p w14:paraId="47372967" w14:textId="77777777" w:rsidR="00BA30FC" w:rsidRDefault="00BA30FC" w:rsidP="00EE3C0F">
          <w:pPr>
            <w:pStyle w:val="Sidhuvud"/>
          </w:pPr>
        </w:p>
        <w:p w14:paraId="54A6336A" w14:textId="77777777" w:rsidR="00F51DA5" w:rsidRDefault="00F51DA5" w:rsidP="00F51DA5">
          <w:pPr>
            <w:pStyle w:val="Sidhuvud"/>
          </w:pPr>
          <w:r w:rsidRPr="00120201">
            <w:t>Ju202</w:t>
          </w:r>
          <w:r>
            <w:t>1</w:t>
          </w:r>
          <w:r w:rsidRPr="00120201">
            <w:t>/</w:t>
          </w:r>
          <w:r>
            <w:t>00161</w:t>
          </w:r>
          <w:sdt>
            <w:sdtPr>
              <w:alias w:val="DocNumber"/>
              <w:tag w:val="DocNumber"/>
              <w:id w:val="-2031171713"/>
              <w:placeholder>
                <w:docPart w:val="C417AA1598BD47EFB0B251CFA89DD3BD"/>
              </w:placeholder>
              <w:showingPlcHdr/>
              <w:dataBinding w:prefixMappings="xmlns:ns0='http://lp/documentinfo/RK' " w:xpath="/ns0:DocumentInfo[1]/ns0:BaseInfo[1]/ns0:DocNumber[1]" w:storeItemID="{21DAAAB4-5EDE-40C3-95A6-9DB6D7F42862}"/>
              <w:text/>
            </w:sdtPr>
            <w:sdtEndPr/>
            <w:sdtContent>
              <w:r>
                <w:rPr>
                  <w:rStyle w:val="Platshllartext"/>
                </w:rPr>
                <w:t xml:space="preserve"> </w:t>
              </w:r>
            </w:sdtContent>
          </w:sdt>
        </w:p>
        <w:p w14:paraId="629F01F2" w14:textId="2280D43C" w:rsidR="00BA30FC" w:rsidRDefault="00F51DA5" w:rsidP="00F51DA5">
          <w:pPr>
            <w:pStyle w:val="Sidhuvud"/>
          </w:pPr>
          <w:r>
            <w:t xml:space="preserve"> </w:t>
          </w:r>
          <w:sdt>
            <w:sdtPr>
              <w:alias w:val="DocNumber"/>
              <w:tag w:val="DocNumber"/>
              <w:id w:val="1726028884"/>
              <w:placeholder>
                <w:docPart w:val="78EFB39510FB4B3E9C65F169D17BE1BC"/>
              </w:placeholder>
              <w:showingPlcHdr/>
              <w:dataBinding w:prefixMappings="xmlns:ns0='http://lp/documentinfo/RK' " w:xpath="/ns0:DocumentInfo[1]/ns0:BaseInfo[1]/ns0:DocNumber[1]" w:storeItemID="{21DAAAB4-5EDE-40C3-95A6-9DB6D7F42862}"/>
              <w:text/>
            </w:sdtPr>
            <w:sdtEndPr/>
            <w:sdtContent>
              <w:r w:rsidR="00BA30FC">
                <w:rPr>
                  <w:rStyle w:val="Platshllartext"/>
                </w:rPr>
                <w:t xml:space="preserve"> </w:t>
              </w:r>
            </w:sdtContent>
          </w:sdt>
        </w:p>
        <w:p w14:paraId="091A9E7F" w14:textId="77777777" w:rsidR="00BA30FC" w:rsidRDefault="00BA30FC" w:rsidP="00EE3C0F">
          <w:pPr>
            <w:pStyle w:val="Sidhuvud"/>
          </w:pPr>
        </w:p>
      </w:tc>
      <w:tc>
        <w:tcPr>
          <w:tcW w:w="1134" w:type="dxa"/>
        </w:tcPr>
        <w:p w14:paraId="5D3F3218" w14:textId="77777777" w:rsidR="00BA30FC" w:rsidRDefault="00BA30FC" w:rsidP="0094502D">
          <w:pPr>
            <w:pStyle w:val="Sidhuvud"/>
          </w:pPr>
        </w:p>
        <w:p w14:paraId="5C71B941" w14:textId="77777777" w:rsidR="00BA30FC" w:rsidRPr="0094502D" w:rsidRDefault="00BA30FC" w:rsidP="00EC71A6">
          <w:pPr>
            <w:pStyle w:val="Sidhuvud"/>
          </w:pPr>
        </w:p>
      </w:tc>
    </w:tr>
    <w:tr w:rsidR="00BA30FC" w14:paraId="0D9018D2" w14:textId="77777777" w:rsidTr="00C93EBA">
      <w:trPr>
        <w:trHeight w:val="2268"/>
      </w:trPr>
      <w:sdt>
        <w:sdtPr>
          <w:rPr>
            <w:rFonts w:asciiTheme="minorHAnsi" w:hAnsiTheme="minorHAnsi"/>
            <w:b/>
            <w:sz w:val="25"/>
          </w:rPr>
          <w:alias w:val="SenderText"/>
          <w:tag w:val="ccRKShow_SenderText"/>
          <w:id w:val="1374046025"/>
          <w:placeholder>
            <w:docPart w:val="CA13369435834AD2A14D71070BD4FF66"/>
          </w:placeholder>
        </w:sdtPr>
        <w:sdtEndPr>
          <w:rPr>
            <w:b w:val="0"/>
          </w:rPr>
        </w:sdtEndPr>
        <w:sdtContent>
          <w:tc>
            <w:tcPr>
              <w:tcW w:w="5534" w:type="dxa"/>
              <w:tcMar>
                <w:right w:w="1134" w:type="dxa"/>
              </w:tcMar>
            </w:tcPr>
            <w:p w14:paraId="60A77846" w14:textId="77777777" w:rsidR="00BA30FC" w:rsidRPr="001C1C5B" w:rsidRDefault="00BA30FC" w:rsidP="00BA30FC">
              <w:pPr>
                <w:pStyle w:val="Sidhuvud"/>
                <w:rPr>
                  <w:b/>
                </w:rPr>
              </w:pPr>
              <w:r w:rsidRPr="001C1C5B">
                <w:rPr>
                  <w:b/>
                </w:rPr>
                <w:t>Justitiedepartementet</w:t>
              </w:r>
            </w:p>
            <w:p w14:paraId="7B14DEC4" w14:textId="5DF00E51" w:rsidR="00BA30FC" w:rsidRDefault="00BA30FC" w:rsidP="00BA30FC">
              <w:pPr>
                <w:pStyle w:val="Sidhuvud"/>
              </w:pPr>
              <w:r w:rsidRPr="001C1C5B">
                <w:t>Justitie- och migrationsministern</w:t>
              </w:r>
            </w:p>
            <w:p w14:paraId="6AB3028E" w14:textId="77777777" w:rsidR="00C45800" w:rsidRPr="00C45800" w:rsidRDefault="00C45800" w:rsidP="00C45800">
              <w:pPr>
                <w:jc w:val="right"/>
              </w:pPr>
            </w:p>
          </w:tc>
        </w:sdtContent>
      </w:sdt>
      <w:sdt>
        <w:sdtPr>
          <w:alias w:val="Recipient"/>
          <w:tag w:val="ccRKShow_Recipient"/>
          <w:id w:val="-28344517"/>
          <w:placeholder>
            <w:docPart w:val="AFAB099585EB42B787C0EB9451E19A43"/>
          </w:placeholder>
          <w:dataBinding w:prefixMappings="xmlns:ns0='http://lp/documentinfo/RK' " w:xpath="/ns0:DocumentInfo[1]/ns0:BaseInfo[1]/ns0:Recipient[1]" w:storeItemID="{21DAAAB4-5EDE-40C3-95A6-9DB6D7F42862}"/>
          <w:text w:multiLine="1"/>
        </w:sdtPr>
        <w:sdtEndPr/>
        <w:sdtContent>
          <w:tc>
            <w:tcPr>
              <w:tcW w:w="3170" w:type="dxa"/>
            </w:tcPr>
            <w:p w14:paraId="7075FD71" w14:textId="77777777" w:rsidR="00BA30FC" w:rsidRDefault="00BA30FC" w:rsidP="00BA30FC">
              <w:pPr>
                <w:pStyle w:val="Sidhuvud"/>
              </w:pPr>
              <w:r>
                <w:t>Till riksdagen</w:t>
              </w:r>
            </w:p>
          </w:tc>
        </w:sdtContent>
      </w:sdt>
      <w:tc>
        <w:tcPr>
          <w:tcW w:w="1134" w:type="dxa"/>
        </w:tcPr>
        <w:p w14:paraId="7988BB8D" w14:textId="77777777" w:rsidR="00BA30FC" w:rsidRDefault="00BA30FC" w:rsidP="00BA30FC">
          <w:pPr>
            <w:pStyle w:val="Sidhuvud"/>
          </w:pPr>
        </w:p>
      </w:tc>
    </w:tr>
  </w:tbl>
  <w:p w14:paraId="6C14E8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BA63F13"/>
    <w:multiLevelType w:val="hybridMultilevel"/>
    <w:tmpl w:val="E6BEA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FC"/>
    <w:rsid w:val="00000290"/>
    <w:rsid w:val="00001068"/>
    <w:rsid w:val="0000412C"/>
    <w:rsid w:val="00004D5C"/>
    <w:rsid w:val="00005F68"/>
    <w:rsid w:val="00006CA7"/>
    <w:rsid w:val="000121E5"/>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560"/>
    <w:rsid w:val="000E12D9"/>
    <w:rsid w:val="000E431B"/>
    <w:rsid w:val="000E4B9D"/>
    <w:rsid w:val="000E59A9"/>
    <w:rsid w:val="000E638A"/>
    <w:rsid w:val="000E6472"/>
    <w:rsid w:val="000E7E6F"/>
    <w:rsid w:val="000F00B8"/>
    <w:rsid w:val="000F1EA7"/>
    <w:rsid w:val="000F2084"/>
    <w:rsid w:val="000F2A8A"/>
    <w:rsid w:val="000F3A92"/>
    <w:rsid w:val="000F6462"/>
    <w:rsid w:val="000F64A9"/>
    <w:rsid w:val="00101DE6"/>
    <w:rsid w:val="0010319D"/>
    <w:rsid w:val="00103EE9"/>
    <w:rsid w:val="001055DA"/>
    <w:rsid w:val="00106F29"/>
    <w:rsid w:val="0011257F"/>
    <w:rsid w:val="00113168"/>
    <w:rsid w:val="0011413E"/>
    <w:rsid w:val="00116BC4"/>
    <w:rsid w:val="00120201"/>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6545"/>
    <w:rsid w:val="0016294F"/>
    <w:rsid w:val="0016722B"/>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0A83"/>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689"/>
    <w:rsid w:val="00223AD6"/>
    <w:rsid w:val="0022666A"/>
    <w:rsid w:val="00227E43"/>
    <w:rsid w:val="00230F24"/>
    <w:rsid w:val="002315F5"/>
    <w:rsid w:val="00232EC3"/>
    <w:rsid w:val="00233D52"/>
    <w:rsid w:val="00237147"/>
    <w:rsid w:val="00242AD1"/>
    <w:rsid w:val="0024412C"/>
    <w:rsid w:val="00256292"/>
    <w:rsid w:val="00260D2D"/>
    <w:rsid w:val="00261975"/>
    <w:rsid w:val="00264503"/>
    <w:rsid w:val="00270013"/>
    <w:rsid w:val="00270336"/>
    <w:rsid w:val="00271D00"/>
    <w:rsid w:val="00274AA3"/>
    <w:rsid w:val="00275872"/>
    <w:rsid w:val="00281106"/>
    <w:rsid w:val="00282263"/>
    <w:rsid w:val="00282417"/>
    <w:rsid w:val="00282D27"/>
    <w:rsid w:val="00285EB4"/>
    <w:rsid w:val="00287F0D"/>
    <w:rsid w:val="00292420"/>
    <w:rsid w:val="00296B7A"/>
    <w:rsid w:val="002974DC"/>
    <w:rsid w:val="002A0CB3"/>
    <w:rsid w:val="002A39EF"/>
    <w:rsid w:val="002A6820"/>
    <w:rsid w:val="002B00E5"/>
    <w:rsid w:val="002B6849"/>
    <w:rsid w:val="002B6CB7"/>
    <w:rsid w:val="002C0868"/>
    <w:rsid w:val="002C106A"/>
    <w:rsid w:val="002C1D37"/>
    <w:rsid w:val="002C2A30"/>
    <w:rsid w:val="002C4348"/>
    <w:rsid w:val="002C4525"/>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2C4"/>
    <w:rsid w:val="00310561"/>
    <w:rsid w:val="00311D8C"/>
    <w:rsid w:val="0031273D"/>
    <w:rsid w:val="003128E2"/>
    <w:rsid w:val="003153D9"/>
    <w:rsid w:val="00321621"/>
    <w:rsid w:val="00323EF7"/>
    <w:rsid w:val="003240E1"/>
    <w:rsid w:val="003262AE"/>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5A2"/>
    <w:rsid w:val="00365461"/>
    <w:rsid w:val="00366DF6"/>
    <w:rsid w:val="00370311"/>
    <w:rsid w:val="0037304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458B"/>
    <w:rsid w:val="003F5417"/>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459"/>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049A"/>
    <w:rsid w:val="004B1E7B"/>
    <w:rsid w:val="004B3029"/>
    <w:rsid w:val="004B352B"/>
    <w:rsid w:val="004B35E7"/>
    <w:rsid w:val="004B63BF"/>
    <w:rsid w:val="004B66DA"/>
    <w:rsid w:val="004B696B"/>
    <w:rsid w:val="004B7DFF"/>
    <w:rsid w:val="004C0F30"/>
    <w:rsid w:val="004C3A3F"/>
    <w:rsid w:val="004C52AA"/>
    <w:rsid w:val="004C5686"/>
    <w:rsid w:val="004C70EE"/>
    <w:rsid w:val="004D766C"/>
    <w:rsid w:val="004E0FA8"/>
    <w:rsid w:val="004E1DE3"/>
    <w:rsid w:val="004E251B"/>
    <w:rsid w:val="004E25CD"/>
    <w:rsid w:val="004E2A4B"/>
    <w:rsid w:val="004E4419"/>
    <w:rsid w:val="004E6D22"/>
    <w:rsid w:val="004F0448"/>
    <w:rsid w:val="004F16C5"/>
    <w:rsid w:val="004F1EA0"/>
    <w:rsid w:val="004F4021"/>
    <w:rsid w:val="004F5640"/>
    <w:rsid w:val="004F6525"/>
    <w:rsid w:val="004F6FE2"/>
    <w:rsid w:val="004F79F2"/>
    <w:rsid w:val="005011D9"/>
    <w:rsid w:val="0050238B"/>
    <w:rsid w:val="00503E55"/>
    <w:rsid w:val="00505905"/>
    <w:rsid w:val="00511A1B"/>
    <w:rsid w:val="00511A68"/>
    <w:rsid w:val="00513E7D"/>
    <w:rsid w:val="00514A67"/>
    <w:rsid w:val="00520A46"/>
    <w:rsid w:val="00521192"/>
    <w:rsid w:val="0052127C"/>
    <w:rsid w:val="005266D9"/>
    <w:rsid w:val="00526AEB"/>
    <w:rsid w:val="005302E0"/>
    <w:rsid w:val="00544738"/>
    <w:rsid w:val="005456E4"/>
    <w:rsid w:val="00545B1B"/>
    <w:rsid w:val="00547B89"/>
    <w:rsid w:val="00551027"/>
    <w:rsid w:val="005568AF"/>
    <w:rsid w:val="00556AF5"/>
    <w:rsid w:val="00557B50"/>
    <w:rsid w:val="005606BC"/>
    <w:rsid w:val="00563E73"/>
    <w:rsid w:val="0056426C"/>
    <w:rsid w:val="00565792"/>
    <w:rsid w:val="00567799"/>
    <w:rsid w:val="005710DE"/>
    <w:rsid w:val="00571A0B"/>
    <w:rsid w:val="00573DFD"/>
    <w:rsid w:val="005747D0"/>
    <w:rsid w:val="00574DBE"/>
    <w:rsid w:val="00577CF1"/>
    <w:rsid w:val="005827D5"/>
    <w:rsid w:val="00582918"/>
    <w:rsid w:val="005849E3"/>
    <w:rsid w:val="005850D7"/>
    <w:rsid w:val="0058522F"/>
    <w:rsid w:val="00585282"/>
    <w:rsid w:val="00586266"/>
    <w:rsid w:val="0058703B"/>
    <w:rsid w:val="005913F3"/>
    <w:rsid w:val="00595EDE"/>
    <w:rsid w:val="00596E2B"/>
    <w:rsid w:val="005A0CBA"/>
    <w:rsid w:val="005A1A6A"/>
    <w:rsid w:val="005A1B29"/>
    <w:rsid w:val="005A2022"/>
    <w:rsid w:val="005A3272"/>
    <w:rsid w:val="005A5193"/>
    <w:rsid w:val="005A6034"/>
    <w:rsid w:val="005A7AC1"/>
    <w:rsid w:val="005B115A"/>
    <w:rsid w:val="005B45F5"/>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015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0ED"/>
    <w:rsid w:val="00685C94"/>
    <w:rsid w:val="00691AEE"/>
    <w:rsid w:val="0069523C"/>
    <w:rsid w:val="006962CA"/>
    <w:rsid w:val="00696A95"/>
    <w:rsid w:val="006A09DA"/>
    <w:rsid w:val="006A1835"/>
    <w:rsid w:val="006A2625"/>
    <w:rsid w:val="006A4106"/>
    <w:rsid w:val="006B4A30"/>
    <w:rsid w:val="006B7569"/>
    <w:rsid w:val="006C28EE"/>
    <w:rsid w:val="006C4FF1"/>
    <w:rsid w:val="006D2998"/>
    <w:rsid w:val="006D3188"/>
    <w:rsid w:val="006D5159"/>
    <w:rsid w:val="006D6779"/>
    <w:rsid w:val="006E08FC"/>
    <w:rsid w:val="006E30A7"/>
    <w:rsid w:val="006F2588"/>
    <w:rsid w:val="006F3429"/>
    <w:rsid w:val="006F62B4"/>
    <w:rsid w:val="0070780B"/>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CA6"/>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2F1F"/>
    <w:rsid w:val="008349AA"/>
    <w:rsid w:val="008375D5"/>
    <w:rsid w:val="00841486"/>
    <w:rsid w:val="00842BC9"/>
    <w:rsid w:val="008431AF"/>
    <w:rsid w:val="0084476E"/>
    <w:rsid w:val="008447F6"/>
    <w:rsid w:val="008504F6"/>
    <w:rsid w:val="0085240E"/>
    <w:rsid w:val="00852484"/>
    <w:rsid w:val="008573B9"/>
    <w:rsid w:val="0085782D"/>
    <w:rsid w:val="00863BB7"/>
    <w:rsid w:val="008645FC"/>
    <w:rsid w:val="00871E66"/>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C40"/>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78F8"/>
    <w:rsid w:val="00966E40"/>
    <w:rsid w:val="00973084"/>
    <w:rsid w:val="00973CBD"/>
    <w:rsid w:val="00974520"/>
    <w:rsid w:val="00974B59"/>
    <w:rsid w:val="00975341"/>
    <w:rsid w:val="0097653D"/>
    <w:rsid w:val="00977A93"/>
    <w:rsid w:val="00984EA2"/>
    <w:rsid w:val="00986CC3"/>
    <w:rsid w:val="009876E8"/>
    <w:rsid w:val="0099068E"/>
    <w:rsid w:val="009920AA"/>
    <w:rsid w:val="00992943"/>
    <w:rsid w:val="009931B3"/>
    <w:rsid w:val="00996279"/>
    <w:rsid w:val="009965F7"/>
    <w:rsid w:val="009A0866"/>
    <w:rsid w:val="009A0BE7"/>
    <w:rsid w:val="009A1D05"/>
    <w:rsid w:val="009A407F"/>
    <w:rsid w:val="009A4D0A"/>
    <w:rsid w:val="009A759C"/>
    <w:rsid w:val="009B2F70"/>
    <w:rsid w:val="009B4594"/>
    <w:rsid w:val="009B65C2"/>
    <w:rsid w:val="009C2459"/>
    <w:rsid w:val="009C255A"/>
    <w:rsid w:val="009C2B46"/>
    <w:rsid w:val="009C4448"/>
    <w:rsid w:val="009C610D"/>
    <w:rsid w:val="009D10E5"/>
    <w:rsid w:val="009D35DC"/>
    <w:rsid w:val="009D43F3"/>
    <w:rsid w:val="009D4E9F"/>
    <w:rsid w:val="009D5D40"/>
    <w:rsid w:val="009D6B1B"/>
    <w:rsid w:val="009E107B"/>
    <w:rsid w:val="009E18D6"/>
    <w:rsid w:val="009E53C8"/>
    <w:rsid w:val="009E7B92"/>
    <w:rsid w:val="009F0576"/>
    <w:rsid w:val="009F15EC"/>
    <w:rsid w:val="009F19C0"/>
    <w:rsid w:val="009F505F"/>
    <w:rsid w:val="00A00AE4"/>
    <w:rsid w:val="00A00D24"/>
    <w:rsid w:val="00A0129C"/>
    <w:rsid w:val="00A01F5C"/>
    <w:rsid w:val="00A12A69"/>
    <w:rsid w:val="00A2019A"/>
    <w:rsid w:val="00A23493"/>
    <w:rsid w:val="00A2416A"/>
    <w:rsid w:val="00A2437F"/>
    <w:rsid w:val="00A24ED4"/>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A6B"/>
    <w:rsid w:val="00A814D7"/>
    <w:rsid w:val="00A8483F"/>
    <w:rsid w:val="00A870B0"/>
    <w:rsid w:val="00A8728A"/>
    <w:rsid w:val="00A87A54"/>
    <w:rsid w:val="00A93108"/>
    <w:rsid w:val="00AA105C"/>
    <w:rsid w:val="00AA12B7"/>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AA1"/>
    <w:rsid w:val="00AF4853"/>
    <w:rsid w:val="00AF53B9"/>
    <w:rsid w:val="00B00702"/>
    <w:rsid w:val="00B0110B"/>
    <w:rsid w:val="00B0234E"/>
    <w:rsid w:val="00B06751"/>
    <w:rsid w:val="00B07931"/>
    <w:rsid w:val="00B13241"/>
    <w:rsid w:val="00B13699"/>
    <w:rsid w:val="00B149E2"/>
    <w:rsid w:val="00B2131A"/>
    <w:rsid w:val="00B2169D"/>
    <w:rsid w:val="00B21CBB"/>
    <w:rsid w:val="00B23383"/>
    <w:rsid w:val="00B2606D"/>
    <w:rsid w:val="00B263C0"/>
    <w:rsid w:val="00B26EF8"/>
    <w:rsid w:val="00B316CA"/>
    <w:rsid w:val="00B31BFB"/>
    <w:rsid w:val="00B32ED9"/>
    <w:rsid w:val="00B3528F"/>
    <w:rsid w:val="00B357AB"/>
    <w:rsid w:val="00B41704"/>
    <w:rsid w:val="00B41F72"/>
    <w:rsid w:val="00B44E90"/>
    <w:rsid w:val="00B45324"/>
    <w:rsid w:val="00B47018"/>
    <w:rsid w:val="00B47956"/>
    <w:rsid w:val="00B517E1"/>
    <w:rsid w:val="00B52FF2"/>
    <w:rsid w:val="00B556E8"/>
    <w:rsid w:val="00B55E70"/>
    <w:rsid w:val="00B56440"/>
    <w:rsid w:val="00B60238"/>
    <w:rsid w:val="00B640A8"/>
    <w:rsid w:val="00B64962"/>
    <w:rsid w:val="00B66AC0"/>
    <w:rsid w:val="00B71634"/>
    <w:rsid w:val="00B73091"/>
    <w:rsid w:val="00B73BDD"/>
    <w:rsid w:val="00B75139"/>
    <w:rsid w:val="00B80840"/>
    <w:rsid w:val="00B815FC"/>
    <w:rsid w:val="00B81623"/>
    <w:rsid w:val="00B82A05"/>
    <w:rsid w:val="00B84409"/>
    <w:rsid w:val="00B84E2D"/>
    <w:rsid w:val="00B8746A"/>
    <w:rsid w:val="00B927C9"/>
    <w:rsid w:val="00B96DC1"/>
    <w:rsid w:val="00B96EFA"/>
    <w:rsid w:val="00B97CCF"/>
    <w:rsid w:val="00BA30F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17942"/>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80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F4A"/>
    <w:rsid w:val="00CC1625"/>
    <w:rsid w:val="00CC41BA"/>
    <w:rsid w:val="00CD004C"/>
    <w:rsid w:val="00CD09EF"/>
    <w:rsid w:val="00CD1550"/>
    <w:rsid w:val="00CD17C1"/>
    <w:rsid w:val="00CD1C6C"/>
    <w:rsid w:val="00CD37F1"/>
    <w:rsid w:val="00CD6169"/>
    <w:rsid w:val="00CD6D76"/>
    <w:rsid w:val="00CE20BC"/>
    <w:rsid w:val="00CE562A"/>
    <w:rsid w:val="00CE7F4C"/>
    <w:rsid w:val="00CF16D8"/>
    <w:rsid w:val="00CF1FD8"/>
    <w:rsid w:val="00CF20D0"/>
    <w:rsid w:val="00CF43B6"/>
    <w:rsid w:val="00CF44A1"/>
    <w:rsid w:val="00CF45F2"/>
    <w:rsid w:val="00CF4FDC"/>
    <w:rsid w:val="00CF5E26"/>
    <w:rsid w:val="00CF7776"/>
    <w:rsid w:val="00D00E9E"/>
    <w:rsid w:val="00D021D2"/>
    <w:rsid w:val="00D061BB"/>
    <w:rsid w:val="00D07BE1"/>
    <w:rsid w:val="00D116C0"/>
    <w:rsid w:val="00D13433"/>
    <w:rsid w:val="00D13D8A"/>
    <w:rsid w:val="00D15CD8"/>
    <w:rsid w:val="00D20DA7"/>
    <w:rsid w:val="00D249A5"/>
    <w:rsid w:val="00D2793F"/>
    <w:rsid w:val="00D279D8"/>
    <w:rsid w:val="00D27C8E"/>
    <w:rsid w:val="00D3026A"/>
    <w:rsid w:val="00D32D62"/>
    <w:rsid w:val="00D36E44"/>
    <w:rsid w:val="00D40205"/>
    <w:rsid w:val="00D40C72"/>
    <w:rsid w:val="00D4141B"/>
    <w:rsid w:val="00D4145D"/>
    <w:rsid w:val="00D41D2C"/>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1CBE"/>
    <w:rsid w:val="00DA4084"/>
    <w:rsid w:val="00DA56ED"/>
    <w:rsid w:val="00DA5A54"/>
    <w:rsid w:val="00DA5C0D"/>
    <w:rsid w:val="00DB4E26"/>
    <w:rsid w:val="00DB64C4"/>
    <w:rsid w:val="00DB714B"/>
    <w:rsid w:val="00DC1025"/>
    <w:rsid w:val="00DC10F6"/>
    <w:rsid w:val="00DC1EB8"/>
    <w:rsid w:val="00DC3E45"/>
    <w:rsid w:val="00DC4598"/>
    <w:rsid w:val="00DD0722"/>
    <w:rsid w:val="00DD0B3D"/>
    <w:rsid w:val="00DD212F"/>
    <w:rsid w:val="00DD6219"/>
    <w:rsid w:val="00DE18F5"/>
    <w:rsid w:val="00DE674C"/>
    <w:rsid w:val="00DE73D2"/>
    <w:rsid w:val="00DF0853"/>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4D7"/>
    <w:rsid w:val="00E406DF"/>
    <w:rsid w:val="00E415D3"/>
    <w:rsid w:val="00E45ED6"/>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580A"/>
    <w:rsid w:val="00E96532"/>
    <w:rsid w:val="00E973A0"/>
    <w:rsid w:val="00EA1688"/>
    <w:rsid w:val="00EA1AFC"/>
    <w:rsid w:val="00EA2317"/>
    <w:rsid w:val="00EA4C83"/>
    <w:rsid w:val="00EB763D"/>
    <w:rsid w:val="00EB7FE4"/>
    <w:rsid w:val="00EC0A92"/>
    <w:rsid w:val="00EC1DA0"/>
    <w:rsid w:val="00EC329B"/>
    <w:rsid w:val="00EC5E21"/>
    <w:rsid w:val="00EC5EB9"/>
    <w:rsid w:val="00EC6006"/>
    <w:rsid w:val="00EC71A6"/>
    <w:rsid w:val="00EC73EB"/>
    <w:rsid w:val="00ED592E"/>
    <w:rsid w:val="00ED6ABD"/>
    <w:rsid w:val="00ED72E1"/>
    <w:rsid w:val="00ED7725"/>
    <w:rsid w:val="00EE3C0F"/>
    <w:rsid w:val="00EE5EB8"/>
    <w:rsid w:val="00EE6810"/>
    <w:rsid w:val="00EF1601"/>
    <w:rsid w:val="00EF21FE"/>
    <w:rsid w:val="00EF2A7F"/>
    <w:rsid w:val="00EF2D58"/>
    <w:rsid w:val="00EF37C2"/>
    <w:rsid w:val="00EF4803"/>
    <w:rsid w:val="00EF5127"/>
    <w:rsid w:val="00EF6DAD"/>
    <w:rsid w:val="00F03EAC"/>
    <w:rsid w:val="00F04B7C"/>
    <w:rsid w:val="00F078B5"/>
    <w:rsid w:val="00F11BBF"/>
    <w:rsid w:val="00F14024"/>
    <w:rsid w:val="00F14FA3"/>
    <w:rsid w:val="00F15DB1"/>
    <w:rsid w:val="00F2315D"/>
    <w:rsid w:val="00F24297"/>
    <w:rsid w:val="00F2564A"/>
    <w:rsid w:val="00F25761"/>
    <w:rsid w:val="00F259D7"/>
    <w:rsid w:val="00F32D05"/>
    <w:rsid w:val="00F35263"/>
    <w:rsid w:val="00F35E34"/>
    <w:rsid w:val="00F37297"/>
    <w:rsid w:val="00F403BF"/>
    <w:rsid w:val="00F4342F"/>
    <w:rsid w:val="00F45227"/>
    <w:rsid w:val="00F5045C"/>
    <w:rsid w:val="00F51DA5"/>
    <w:rsid w:val="00F520C7"/>
    <w:rsid w:val="00F53AEA"/>
    <w:rsid w:val="00F55AC7"/>
    <w:rsid w:val="00F55FC9"/>
    <w:rsid w:val="00F563CD"/>
    <w:rsid w:val="00F5663B"/>
    <w:rsid w:val="00F5674D"/>
    <w:rsid w:val="00F6392C"/>
    <w:rsid w:val="00F63D1E"/>
    <w:rsid w:val="00F64256"/>
    <w:rsid w:val="00F66093"/>
    <w:rsid w:val="00F66657"/>
    <w:rsid w:val="00F6751E"/>
    <w:rsid w:val="00F70848"/>
    <w:rsid w:val="00F73A60"/>
    <w:rsid w:val="00F76814"/>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0B4"/>
    <w:rsid w:val="00FD4C08"/>
    <w:rsid w:val="00FE0152"/>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7A7736"/>
  <w15:docId w15:val="{CF29E798-3726-44A3-9CB1-EF41963A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669">
      <w:bodyDiv w:val="1"/>
      <w:marLeft w:val="0"/>
      <w:marRight w:val="0"/>
      <w:marTop w:val="0"/>
      <w:marBottom w:val="0"/>
      <w:divBdr>
        <w:top w:val="none" w:sz="0" w:space="0" w:color="auto"/>
        <w:left w:val="none" w:sz="0" w:space="0" w:color="auto"/>
        <w:bottom w:val="none" w:sz="0" w:space="0" w:color="auto"/>
        <w:right w:val="none" w:sz="0" w:space="0" w:color="auto"/>
      </w:divBdr>
    </w:div>
    <w:div w:id="811949105">
      <w:bodyDiv w:val="1"/>
      <w:marLeft w:val="0"/>
      <w:marRight w:val="0"/>
      <w:marTop w:val="0"/>
      <w:marBottom w:val="0"/>
      <w:divBdr>
        <w:top w:val="none" w:sz="0" w:space="0" w:color="auto"/>
        <w:left w:val="none" w:sz="0" w:space="0" w:color="auto"/>
        <w:bottom w:val="none" w:sz="0" w:space="0" w:color="auto"/>
        <w:right w:val="none" w:sz="0" w:space="0" w:color="auto"/>
      </w:divBdr>
    </w:div>
    <w:div w:id="16519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EFB39510FB4B3E9C65F169D17BE1BC"/>
        <w:category>
          <w:name w:val="Allmänt"/>
          <w:gallery w:val="placeholder"/>
        </w:category>
        <w:types>
          <w:type w:val="bbPlcHdr"/>
        </w:types>
        <w:behaviors>
          <w:behavior w:val="content"/>
        </w:behaviors>
        <w:guid w:val="{DDC90592-0799-4905-AB22-B7189E39C880}"/>
      </w:docPartPr>
      <w:docPartBody>
        <w:p w:rsidR="000F73F6" w:rsidRDefault="00592E5F" w:rsidP="00592E5F">
          <w:pPr>
            <w:pStyle w:val="78EFB39510FB4B3E9C65F169D17BE1BC"/>
          </w:pPr>
          <w:r>
            <w:rPr>
              <w:rStyle w:val="Platshllartext"/>
            </w:rPr>
            <w:t xml:space="preserve"> </w:t>
          </w:r>
        </w:p>
      </w:docPartBody>
    </w:docPart>
    <w:docPart>
      <w:docPartPr>
        <w:name w:val="CA13369435834AD2A14D71070BD4FF66"/>
        <w:category>
          <w:name w:val="Allmänt"/>
          <w:gallery w:val="placeholder"/>
        </w:category>
        <w:types>
          <w:type w:val="bbPlcHdr"/>
        </w:types>
        <w:behaviors>
          <w:behavior w:val="content"/>
        </w:behaviors>
        <w:guid w:val="{0A5B95F0-6095-4A00-8E4B-0CB21C35C7E6}"/>
      </w:docPartPr>
      <w:docPartBody>
        <w:p w:rsidR="000F73F6" w:rsidRDefault="00592E5F" w:rsidP="00592E5F">
          <w:pPr>
            <w:pStyle w:val="CA13369435834AD2A14D71070BD4FF66"/>
          </w:pPr>
          <w:r>
            <w:rPr>
              <w:rStyle w:val="Platshllartext"/>
            </w:rPr>
            <w:t xml:space="preserve"> </w:t>
          </w:r>
        </w:p>
      </w:docPartBody>
    </w:docPart>
    <w:docPart>
      <w:docPartPr>
        <w:name w:val="AFAB099585EB42B787C0EB9451E19A43"/>
        <w:category>
          <w:name w:val="Allmänt"/>
          <w:gallery w:val="placeholder"/>
        </w:category>
        <w:types>
          <w:type w:val="bbPlcHdr"/>
        </w:types>
        <w:behaviors>
          <w:behavior w:val="content"/>
        </w:behaviors>
        <w:guid w:val="{8ACF117F-2B67-46BD-92E4-D07692172231}"/>
      </w:docPartPr>
      <w:docPartBody>
        <w:p w:rsidR="000F73F6" w:rsidRDefault="00592E5F" w:rsidP="00592E5F">
          <w:pPr>
            <w:pStyle w:val="AFAB099585EB42B787C0EB9451E19A43"/>
          </w:pPr>
          <w:r>
            <w:rPr>
              <w:rStyle w:val="Platshllartext"/>
            </w:rPr>
            <w:t xml:space="preserve"> </w:t>
          </w:r>
        </w:p>
      </w:docPartBody>
    </w:docPart>
    <w:docPart>
      <w:docPartPr>
        <w:name w:val="7C8BB0F0F3C04DFAB6E8A9631B8587FC"/>
        <w:category>
          <w:name w:val="Allmänt"/>
          <w:gallery w:val="placeholder"/>
        </w:category>
        <w:types>
          <w:type w:val="bbPlcHdr"/>
        </w:types>
        <w:behaviors>
          <w:behavior w:val="content"/>
        </w:behaviors>
        <w:guid w:val="{72C59B28-6075-4E3F-8912-8A5E693538CC}"/>
      </w:docPartPr>
      <w:docPartBody>
        <w:p w:rsidR="00636B19" w:rsidRDefault="00865B8A" w:rsidP="00865B8A">
          <w:pPr>
            <w:pStyle w:val="7C8BB0F0F3C04DFAB6E8A9631B8587FC"/>
          </w:pPr>
          <w:r>
            <w:rPr>
              <w:rStyle w:val="Platshllartext"/>
            </w:rPr>
            <w:t>Klicka här för att ange datum.</w:t>
          </w:r>
        </w:p>
      </w:docPartBody>
    </w:docPart>
    <w:docPart>
      <w:docPartPr>
        <w:name w:val="C417AA1598BD47EFB0B251CFA89DD3BD"/>
        <w:category>
          <w:name w:val="Allmänt"/>
          <w:gallery w:val="placeholder"/>
        </w:category>
        <w:types>
          <w:type w:val="bbPlcHdr"/>
        </w:types>
        <w:behaviors>
          <w:behavior w:val="content"/>
        </w:behaviors>
        <w:guid w:val="{010442AF-78FC-4B49-99AB-88FD90206431}"/>
      </w:docPartPr>
      <w:docPartBody>
        <w:p w:rsidR="00636B19" w:rsidRDefault="00865B8A" w:rsidP="00865B8A">
          <w:pPr>
            <w:pStyle w:val="C417AA1598BD47EFB0B251CFA89DD3B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F"/>
    <w:rsid w:val="000F73F6"/>
    <w:rsid w:val="00592E5F"/>
    <w:rsid w:val="00636B19"/>
    <w:rsid w:val="00865B8A"/>
    <w:rsid w:val="00F01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123D152291410BA22BB737D9BE3D03">
    <w:name w:val="C5123D152291410BA22BB737D9BE3D03"/>
    <w:rsid w:val="00592E5F"/>
  </w:style>
  <w:style w:type="character" w:styleId="Platshllartext">
    <w:name w:val="Placeholder Text"/>
    <w:basedOn w:val="Standardstycketeckensnitt"/>
    <w:uiPriority w:val="99"/>
    <w:semiHidden/>
    <w:rsid w:val="00865B8A"/>
    <w:rPr>
      <w:noProof w:val="0"/>
      <w:color w:val="808080"/>
    </w:rPr>
  </w:style>
  <w:style w:type="paragraph" w:customStyle="1" w:styleId="06CBE8AD61914C83A3A506A56137FB17">
    <w:name w:val="06CBE8AD61914C83A3A506A56137FB17"/>
    <w:rsid w:val="00592E5F"/>
  </w:style>
  <w:style w:type="paragraph" w:customStyle="1" w:styleId="95F483518AFA49338C5A57C96162F992">
    <w:name w:val="95F483518AFA49338C5A57C96162F992"/>
    <w:rsid w:val="00592E5F"/>
  </w:style>
  <w:style w:type="paragraph" w:customStyle="1" w:styleId="D1CF44EF419A449881863F77B1784450">
    <w:name w:val="D1CF44EF419A449881863F77B1784450"/>
    <w:rsid w:val="00592E5F"/>
  </w:style>
  <w:style w:type="paragraph" w:customStyle="1" w:styleId="227E63E94A7847B6920B4BED750B3C84">
    <w:name w:val="227E63E94A7847B6920B4BED750B3C84"/>
    <w:rsid w:val="00592E5F"/>
  </w:style>
  <w:style w:type="paragraph" w:customStyle="1" w:styleId="78EFB39510FB4B3E9C65F169D17BE1BC">
    <w:name w:val="78EFB39510FB4B3E9C65F169D17BE1BC"/>
    <w:rsid w:val="00592E5F"/>
  </w:style>
  <w:style w:type="paragraph" w:customStyle="1" w:styleId="48EAE23A0DE943D6852965DA60766320">
    <w:name w:val="48EAE23A0DE943D6852965DA60766320"/>
    <w:rsid w:val="00592E5F"/>
  </w:style>
  <w:style w:type="paragraph" w:customStyle="1" w:styleId="8C4BF50346FF48638E20403824BD7CBF">
    <w:name w:val="8C4BF50346FF48638E20403824BD7CBF"/>
    <w:rsid w:val="00592E5F"/>
  </w:style>
  <w:style w:type="paragraph" w:customStyle="1" w:styleId="D5B25B4F38A64C54BCD86682D5AA6292">
    <w:name w:val="D5B25B4F38A64C54BCD86682D5AA6292"/>
    <w:rsid w:val="00592E5F"/>
  </w:style>
  <w:style w:type="paragraph" w:customStyle="1" w:styleId="C7F49654E7064667B2091D2DE51B34D8">
    <w:name w:val="C7F49654E7064667B2091D2DE51B34D8"/>
    <w:rsid w:val="00592E5F"/>
  </w:style>
  <w:style w:type="paragraph" w:customStyle="1" w:styleId="C703CFC1633949A198CE508F14287840">
    <w:name w:val="C703CFC1633949A198CE508F14287840"/>
    <w:rsid w:val="00592E5F"/>
  </w:style>
  <w:style w:type="paragraph" w:customStyle="1" w:styleId="CA13369435834AD2A14D71070BD4FF66">
    <w:name w:val="CA13369435834AD2A14D71070BD4FF66"/>
    <w:rsid w:val="00592E5F"/>
  </w:style>
  <w:style w:type="paragraph" w:customStyle="1" w:styleId="AFAB099585EB42B787C0EB9451E19A43">
    <w:name w:val="AFAB099585EB42B787C0EB9451E19A43"/>
    <w:rsid w:val="00592E5F"/>
  </w:style>
  <w:style w:type="paragraph" w:customStyle="1" w:styleId="CB3CE75CEBC743ABA31869CFC80A9A86">
    <w:name w:val="CB3CE75CEBC743ABA31869CFC80A9A86"/>
    <w:rsid w:val="00592E5F"/>
  </w:style>
  <w:style w:type="paragraph" w:customStyle="1" w:styleId="7C8BB0F0F3C04DFAB6E8A9631B8587FC">
    <w:name w:val="7C8BB0F0F3C04DFAB6E8A9631B8587FC"/>
    <w:rsid w:val="00865B8A"/>
  </w:style>
  <w:style w:type="paragraph" w:customStyle="1" w:styleId="C417AA1598BD47EFB0B251CFA89DD3BD">
    <w:name w:val="C417AA1598BD47EFB0B251CFA89DD3BD"/>
    <w:rsid w:val="00865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e3835622-2fb4-4b8f-aa17-4dfc5ab2993e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Ju2020/</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1D05-F052-4BFC-8C1E-2B27530CB279}"/>
</file>

<file path=customXml/itemProps2.xml><?xml version="1.0" encoding="utf-8"?>
<ds:datastoreItem xmlns:ds="http://schemas.openxmlformats.org/officeDocument/2006/customXml" ds:itemID="{21DAAAB4-5EDE-40C3-95A6-9DB6D7F42862}"/>
</file>

<file path=customXml/itemProps3.xml><?xml version="1.0" encoding="utf-8"?>
<ds:datastoreItem xmlns:ds="http://schemas.openxmlformats.org/officeDocument/2006/customXml" ds:itemID="{D9038E1D-1A4B-4D2D-B618-B9C5CC04BE86}"/>
</file>

<file path=customXml/itemProps4.xml><?xml version="1.0" encoding="utf-8"?>
<ds:datastoreItem xmlns:ds="http://schemas.openxmlformats.org/officeDocument/2006/customXml" ds:itemID="{21DAAAB4-5EDE-40C3-95A6-9DB6D7F42862}">
  <ds:schemaRefs>
    <ds:schemaRef ds:uri="http://lp/documentinfo/RK"/>
  </ds:schemaRefs>
</ds:datastoreItem>
</file>

<file path=customXml/itemProps5.xml><?xml version="1.0" encoding="utf-8"?>
<ds:datastoreItem xmlns:ds="http://schemas.openxmlformats.org/officeDocument/2006/customXml" ds:itemID="{8495AA7B-B8F1-46F7-A18C-46E18288D184}">
  <ds:schemaRefs>
    <ds:schemaRef ds:uri="http://schemas.microsoft.com/sharepoint/v3/contenttype/forms"/>
  </ds:schemaRefs>
</ds:datastoreItem>
</file>

<file path=customXml/itemProps6.xml><?xml version="1.0" encoding="utf-8"?>
<ds:datastoreItem xmlns:ds="http://schemas.openxmlformats.org/officeDocument/2006/customXml" ds:itemID="{815CB71D-9749-4BC3-92C0-D445C8507A25}">
  <ds:schemaRefs>
    <ds:schemaRef ds:uri="http://schemas.microsoft.com/sharepoint/events"/>
  </ds:schemaRefs>
</ds:datastoreItem>
</file>

<file path=customXml/itemProps7.xml><?xml version="1.0" encoding="utf-8"?>
<ds:datastoreItem xmlns:ds="http://schemas.openxmlformats.org/officeDocument/2006/customXml" ds:itemID="{8495AA7B-B8F1-46F7-A18C-46E18288D184}"/>
</file>

<file path=customXml/itemProps8.xml><?xml version="1.0" encoding="utf-8"?>
<ds:datastoreItem xmlns:ds="http://schemas.openxmlformats.org/officeDocument/2006/customXml" ds:itemID="{21F73D45-420A-4CC8-B524-4B86BCDF1436}"/>
</file>

<file path=docProps/app.xml><?xml version="1.0" encoding="utf-8"?>
<Properties xmlns="http://schemas.openxmlformats.org/officeDocument/2006/extended-properties" xmlns:vt="http://schemas.openxmlformats.org/officeDocument/2006/docPropsVTypes">
  <Template>RK Basmall</Template>
  <TotalTime>0</TotalTime>
  <Pages>2</Pages>
  <Words>348</Words>
  <Characters>1847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1306.docx</dc:title>
  <dc:subject/>
  <dc:creator>Klara Högström</dc:creator>
  <cp:keywords/>
  <dc:description/>
  <cp:lastModifiedBy>Elin Bellander</cp:lastModifiedBy>
  <cp:revision>16</cp:revision>
  <cp:lastPrinted>2020-02-19T16:49:00Z</cp:lastPrinted>
  <dcterms:created xsi:type="dcterms:W3CDTF">2021-01-18T09:27:00Z</dcterms:created>
  <dcterms:modified xsi:type="dcterms:W3CDTF">2021-01-26T16:33:00Z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fe6a32b8-c1fa-41eb-94d7-6ab339d1c421</vt:lpwstr>
  </property>
</Properties>
</file>