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58C37" w14:textId="3E8699B6" w:rsidR="0097656D" w:rsidRPr="0097656D" w:rsidRDefault="00712952" w:rsidP="00C62D49">
      <w:pPr>
        <w:pStyle w:val="Rubrik"/>
        <w:spacing w:after="0"/>
      </w:pPr>
      <w:bookmarkStart w:id="0" w:name="Start"/>
      <w:bookmarkEnd w:id="0"/>
      <w:r w:rsidRPr="0097656D">
        <w:t xml:space="preserve">Svar på </w:t>
      </w:r>
      <w:r w:rsidR="0097656D" w:rsidRPr="0097656D">
        <w:t>frågorna 2020/21:2585 Nationella riktlinjer för ett förstärkt brandskydd hos</w:t>
      </w:r>
      <w:r w:rsidR="0097656D">
        <w:t xml:space="preserve"> </w:t>
      </w:r>
      <w:r w:rsidR="0097656D" w:rsidRPr="0097656D">
        <w:t>personer med stödinsatser</w:t>
      </w:r>
      <w:r w:rsidR="0097656D">
        <w:t xml:space="preserve"> och </w:t>
      </w:r>
    </w:p>
    <w:p w14:paraId="21F1481A" w14:textId="166A3858" w:rsidR="00712952" w:rsidRDefault="00712952" w:rsidP="0097656D">
      <w:pPr>
        <w:pStyle w:val="Rubrik"/>
        <w:spacing w:after="0"/>
      </w:pPr>
      <w:r>
        <w:t xml:space="preserve">2020/21:2586 </w:t>
      </w:r>
      <w:r w:rsidR="0097656D">
        <w:t xml:space="preserve">Nationella riktlinjer för ett förstärkt individuellt brandskydd på lång sikt </w:t>
      </w:r>
      <w:r>
        <w:t xml:space="preserve">av </w:t>
      </w:r>
      <w:proofErr w:type="spellStart"/>
      <w:r w:rsidRPr="00712952">
        <w:t>Marléne</w:t>
      </w:r>
      <w:proofErr w:type="spellEnd"/>
      <w:r w:rsidRPr="00712952">
        <w:t xml:space="preserve"> Lund Kopparklint</w:t>
      </w:r>
      <w:r>
        <w:t xml:space="preserve"> (M)</w:t>
      </w:r>
      <w:r>
        <w:br/>
      </w:r>
    </w:p>
    <w:p w14:paraId="5794089F" w14:textId="7D934A0E" w:rsidR="00445954" w:rsidRPr="00A85118" w:rsidRDefault="00712952" w:rsidP="002749F7">
      <w:pPr>
        <w:pStyle w:val="Brdtext"/>
        <w:rPr>
          <w:sz w:val="24"/>
          <w:szCs w:val="24"/>
        </w:rPr>
      </w:pPr>
      <w:proofErr w:type="spellStart"/>
      <w:r w:rsidRPr="00A85118">
        <w:rPr>
          <w:sz w:val="24"/>
          <w:szCs w:val="24"/>
        </w:rPr>
        <w:t>Marléne</w:t>
      </w:r>
      <w:proofErr w:type="spellEnd"/>
      <w:r w:rsidRPr="00A85118">
        <w:rPr>
          <w:sz w:val="24"/>
          <w:szCs w:val="24"/>
        </w:rPr>
        <w:t xml:space="preserve"> Lund Kopparklint har frågat mig hur jag ställer mig till att på lång sikt stärka upp brandskyddet</w:t>
      </w:r>
      <w:r w:rsidR="00444971" w:rsidRPr="00A85118">
        <w:rPr>
          <w:sz w:val="24"/>
          <w:szCs w:val="24"/>
        </w:rPr>
        <w:t xml:space="preserve"> för särskilt utsatta personer</w:t>
      </w:r>
      <w:r w:rsidR="008156DB" w:rsidRPr="00A85118">
        <w:rPr>
          <w:sz w:val="24"/>
          <w:szCs w:val="24"/>
        </w:rPr>
        <w:t xml:space="preserve"> genom att tillsätta en offentlig utredning</w:t>
      </w:r>
      <w:r w:rsidR="00444971" w:rsidRPr="00A85118">
        <w:rPr>
          <w:sz w:val="24"/>
          <w:szCs w:val="24"/>
        </w:rPr>
        <w:t xml:space="preserve"> på samma sätt som man har gjort i Norge</w:t>
      </w:r>
      <w:r w:rsidR="00EC35F5" w:rsidRPr="00A85118">
        <w:rPr>
          <w:sz w:val="24"/>
          <w:szCs w:val="24"/>
        </w:rPr>
        <w:t>,</w:t>
      </w:r>
      <w:r w:rsidR="0097656D" w:rsidRPr="00A85118">
        <w:rPr>
          <w:sz w:val="24"/>
          <w:szCs w:val="24"/>
        </w:rPr>
        <w:t xml:space="preserve"> samt</w:t>
      </w:r>
      <w:r w:rsidR="00EC35F5" w:rsidRPr="00A85118">
        <w:rPr>
          <w:sz w:val="24"/>
          <w:szCs w:val="24"/>
        </w:rPr>
        <w:t xml:space="preserve"> hur jag ställer mig</w:t>
      </w:r>
      <w:r w:rsidR="0097656D" w:rsidRPr="00A85118">
        <w:rPr>
          <w:sz w:val="24"/>
          <w:szCs w:val="24"/>
        </w:rPr>
        <w:t xml:space="preserve"> </w:t>
      </w:r>
      <w:r w:rsidR="00385D6B" w:rsidRPr="00A85118">
        <w:rPr>
          <w:sz w:val="24"/>
          <w:szCs w:val="24"/>
        </w:rPr>
        <w:t xml:space="preserve">till </w:t>
      </w:r>
      <w:r w:rsidR="00445954" w:rsidRPr="00A85118">
        <w:rPr>
          <w:sz w:val="24"/>
          <w:szCs w:val="24"/>
        </w:rPr>
        <w:t xml:space="preserve">att ta fram nationella riktlinjer för att säkerställa brandsäkerheten ytterligare hos äldre och personer som har stöd enligt </w:t>
      </w:r>
      <w:r w:rsidR="00EC35F5" w:rsidRPr="00A85118">
        <w:rPr>
          <w:sz w:val="24"/>
          <w:szCs w:val="24"/>
        </w:rPr>
        <w:t xml:space="preserve">lagen om stöd och service till vissa funktionshindrade </w:t>
      </w:r>
      <w:r w:rsidR="00445954" w:rsidRPr="00A85118">
        <w:rPr>
          <w:sz w:val="24"/>
          <w:szCs w:val="24"/>
        </w:rPr>
        <w:t xml:space="preserve">eller socialtjänstlagen. </w:t>
      </w:r>
    </w:p>
    <w:p w14:paraId="79BDC63B" w14:textId="627C13D3" w:rsidR="00E106E8" w:rsidRPr="00A85118" w:rsidRDefault="00921BDE" w:rsidP="002749F7">
      <w:pPr>
        <w:pStyle w:val="Brdtext"/>
        <w:rPr>
          <w:sz w:val="24"/>
          <w:szCs w:val="24"/>
        </w:rPr>
      </w:pPr>
      <w:r>
        <w:rPr>
          <w:sz w:val="24"/>
          <w:szCs w:val="24"/>
        </w:rPr>
        <w:t xml:space="preserve">Förra året omkom 82 personer </w:t>
      </w:r>
      <w:r w:rsidR="008B2C92" w:rsidRPr="00A85118">
        <w:rPr>
          <w:sz w:val="24"/>
          <w:szCs w:val="24"/>
        </w:rPr>
        <w:t>i bostadsbränder</w:t>
      </w:r>
      <w:r>
        <w:rPr>
          <w:sz w:val="24"/>
          <w:szCs w:val="24"/>
        </w:rPr>
        <w:t xml:space="preserve"> enligt preliminär statistik från Myndigheten för samhällsskydd och beredskap (MSB)</w:t>
      </w:r>
      <w:r w:rsidR="008B2C92" w:rsidRPr="00A85118">
        <w:rPr>
          <w:sz w:val="24"/>
          <w:szCs w:val="24"/>
        </w:rPr>
        <w:t xml:space="preserve">. </w:t>
      </w:r>
      <w:r w:rsidR="00CE2017" w:rsidRPr="00A85118">
        <w:rPr>
          <w:sz w:val="24"/>
          <w:szCs w:val="24"/>
        </w:rPr>
        <w:t xml:space="preserve">Ett </w:t>
      </w:r>
      <w:r w:rsidR="00657A65" w:rsidRPr="00A85118">
        <w:rPr>
          <w:sz w:val="24"/>
          <w:szCs w:val="24"/>
        </w:rPr>
        <w:t>förbättrat</w:t>
      </w:r>
      <w:r w:rsidR="00E106E8" w:rsidRPr="00A85118">
        <w:rPr>
          <w:sz w:val="24"/>
          <w:szCs w:val="24"/>
        </w:rPr>
        <w:t xml:space="preserve"> </w:t>
      </w:r>
      <w:r w:rsidR="00CE2017" w:rsidRPr="00A85118">
        <w:rPr>
          <w:sz w:val="24"/>
          <w:szCs w:val="24"/>
        </w:rPr>
        <w:t>brandskydd</w:t>
      </w:r>
      <w:r w:rsidR="008B2C92" w:rsidRPr="00A85118">
        <w:rPr>
          <w:sz w:val="24"/>
          <w:szCs w:val="24"/>
        </w:rPr>
        <w:t xml:space="preserve"> i hemmet</w:t>
      </w:r>
      <w:r w:rsidR="00657A65" w:rsidRPr="00A85118">
        <w:rPr>
          <w:sz w:val="24"/>
          <w:szCs w:val="24"/>
        </w:rPr>
        <w:t xml:space="preserve"> </w:t>
      </w:r>
      <w:r w:rsidR="00CE2017" w:rsidRPr="00A85118">
        <w:rPr>
          <w:sz w:val="24"/>
          <w:szCs w:val="24"/>
        </w:rPr>
        <w:t xml:space="preserve">är </w:t>
      </w:r>
      <w:r w:rsidR="0053318B" w:rsidRPr="00A85118">
        <w:rPr>
          <w:sz w:val="24"/>
          <w:szCs w:val="24"/>
        </w:rPr>
        <w:t xml:space="preserve">därför </w:t>
      </w:r>
      <w:r w:rsidR="00657A65" w:rsidRPr="00A85118">
        <w:rPr>
          <w:sz w:val="24"/>
          <w:szCs w:val="24"/>
        </w:rPr>
        <w:t xml:space="preserve">av stor vikt </w:t>
      </w:r>
      <w:r w:rsidR="00CE2017" w:rsidRPr="00A85118">
        <w:rPr>
          <w:sz w:val="24"/>
          <w:szCs w:val="24"/>
        </w:rPr>
        <w:t xml:space="preserve">för att antalet personer som omkommer eller allvarligt skadas vid bränder ska minska. </w:t>
      </w:r>
      <w:r w:rsidR="0053318B" w:rsidRPr="00A85118">
        <w:rPr>
          <w:sz w:val="24"/>
          <w:szCs w:val="24"/>
        </w:rPr>
        <w:t>MSB</w:t>
      </w:r>
      <w:r>
        <w:rPr>
          <w:sz w:val="24"/>
          <w:szCs w:val="24"/>
        </w:rPr>
        <w:t xml:space="preserve"> </w:t>
      </w:r>
      <w:r w:rsidR="00E106E8" w:rsidRPr="00A85118">
        <w:rPr>
          <w:sz w:val="24"/>
          <w:szCs w:val="24"/>
        </w:rPr>
        <w:t xml:space="preserve">driver sedan 2012 kampanjen Aktiv mot brand som syftar till att </w:t>
      </w:r>
      <w:r w:rsidR="00EC2B40" w:rsidRPr="00A85118">
        <w:rPr>
          <w:sz w:val="24"/>
          <w:szCs w:val="24"/>
        </w:rPr>
        <w:t xml:space="preserve">uppmuntra </w:t>
      </w:r>
      <w:r w:rsidR="00657A65" w:rsidRPr="00A85118">
        <w:rPr>
          <w:sz w:val="24"/>
          <w:szCs w:val="24"/>
        </w:rPr>
        <w:t xml:space="preserve">enskilda </w:t>
      </w:r>
      <w:r w:rsidR="00E106E8" w:rsidRPr="00A85118">
        <w:rPr>
          <w:sz w:val="24"/>
          <w:szCs w:val="24"/>
        </w:rPr>
        <w:t>att ha fungerande brandskyddsutrustning</w:t>
      </w:r>
      <w:r w:rsidR="0053318B" w:rsidRPr="00A85118">
        <w:rPr>
          <w:sz w:val="24"/>
          <w:szCs w:val="24"/>
        </w:rPr>
        <w:t xml:space="preserve"> i sina hem</w:t>
      </w:r>
      <w:r w:rsidR="00E106E8" w:rsidRPr="00A85118">
        <w:rPr>
          <w:sz w:val="24"/>
          <w:szCs w:val="24"/>
        </w:rPr>
        <w:t xml:space="preserve">. </w:t>
      </w:r>
    </w:p>
    <w:p w14:paraId="460AFC0E" w14:textId="2182853B" w:rsidR="00EC2B40" w:rsidRPr="00A85118" w:rsidRDefault="00EC2B40" w:rsidP="00EC2B40">
      <w:pPr>
        <w:pStyle w:val="Brdtext"/>
        <w:rPr>
          <w:sz w:val="24"/>
          <w:szCs w:val="24"/>
        </w:rPr>
      </w:pPr>
      <w:r w:rsidRPr="00A85118">
        <w:rPr>
          <w:sz w:val="24"/>
          <w:szCs w:val="24"/>
        </w:rPr>
        <w:t xml:space="preserve">Enligt lagen om skydd mot olyckor (LSO) ska kommunerna ha handlingsprogram för förebyggande verksamhet och räddningstjänst. I ett handlingsprogram för förebyggande verksamhet ska kommunerna bl.a. ange mål för verksamheten och de risker för olyckor som finns i kommunen som kan leda till räddningsinsatser. Kommunernas arbete på området ska planeras och organiseras så att det effektivt bidrar till att förebygga bränder och andra olyckor samt förhindrar eller begränsar skador till följd av bränder och andra olyckor. Särskild vikt ska läggas vid att förhindra människors död och allvarliga skador. </w:t>
      </w:r>
    </w:p>
    <w:p w14:paraId="7FBC12A3" w14:textId="273DE906" w:rsidR="00EC2B40" w:rsidRPr="00A85118" w:rsidRDefault="00EC2B40" w:rsidP="00E106E8">
      <w:pPr>
        <w:pStyle w:val="Brdtext"/>
        <w:rPr>
          <w:sz w:val="24"/>
          <w:szCs w:val="24"/>
        </w:rPr>
      </w:pPr>
      <w:r w:rsidRPr="00A85118">
        <w:rPr>
          <w:sz w:val="24"/>
          <w:szCs w:val="24"/>
        </w:rPr>
        <w:t xml:space="preserve">MSB:s </w:t>
      </w:r>
      <w:r w:rsidR="00200890" w:rsidRPr="00A85118">
        <w:rPr>
          <w:sz w:val="24"/>
          <w:szCs w:val="24"/>
        </w:rPr>
        <w:t xml:space="preserve">ansvar </w:t>
      </w:r>
      <w:r w:rsidRPr="00A85118">
        <w:rPr>
          <w:sz w:val="24"/>
          <w:szCs w:val="24"/>
        </w:rPr>
        <w:t xml:space="preserve">på området består bl.a. i att samordna kommunernas förbyggande verksamhet och ge stöd, råd och information. MSB har tillsammans med </w:t>
      </w:r>
      <w:r w:rsidRPr="00A85118">
        <w:rPr>
          <w:sz w:val="24"/>
          <w:szCs w:val="24"/>
        </w:rPr>
        <w:lastRenderedPageBreak/>
        <w:t xml:space="preserve">Socialstyrelsen tagit fram vägledningen Brandsäker bostad för alla: Stärkt brandskydd för särskilt riskutsatta individer som är ett lättillgängligt stödmaterial som syftar till att underlätta kommunernas arbete för ett stärkt brandskydd för särskilt riskutsatta individer. </w:t>
      </w:r>
    </w:p>
    <w:p w14:paraId="5063FCD1" w14:textId="01CA4FF4" w:rsidR="00C72EB0" w:rsidRPr="00A85118" w:rsidRDefault="00EC2B40" w:rsidP="00EC2B40">
      <w:pPr>
        <w:pStyle w:val="Brdtext"/>
        <w:rPr>
          <w:sz w:val="24"/>
          <w:szCs w:val="24"/>
        </w:rPr>
      </w:pPr>
      <w:r w:rsidRPr="00A85118">
        <w:rPr>
          <w:sz w:val="24"/>
          <w:szCs w:val="24"/>
        </w:rPr>
        <w:t xml:space="preserve">Vidare har </w:t>
      </w:r>
      <w:r w:rsidR="00F703EE" w:rsidRPr="00A85118">
        <w:rPr>
          <w:sz w:val="24"/>
          <w:szCs w:val="24"/>
        </w:rPr>
        <w:t>MSB på uppdrag av regeringen t</w:t>
      </w:r>
      <w:r w:rsidR="00E45109" w:rsidRPr="00A85118">
        <w:rPr>
          <w:sz w:val="24"/>
          <w:szCs w:val="24"/>
        </w:rPr>
        <w:t xml:space="preserve">illsammans med berörda myndigheter, kommuner och andra organisationer </w:t>
      </w:r>
      <w:r w:rsidR="00F703EE" w:rsidRPr="00A85118">
        <w:rPr>
          <w:sz w:val="24"/>
          <w:szCs w:val="24"/>
        </w:rPr>
        <w:t xml:space="preserve">tagit fram en nationell strategi för att förstärka brandskyddet genom stöd till enskilda. Visionen är </w:t>
      </w:r>
      <w:r w:rsidR="00E45109" w:rsidRPr="00A85118">
        <w:rPr>
          <w:sz w:val="24"/>
          <w:szCs w:val="24"/>
        </w:rPr>
        <w:t>att ingen i Sverige ska omkomma eller skadas allvarligt till följd av brand.</w:t>
      </w:r>
      <w:r w:rsidR="0053318B" w:rsidRPr="00A85118">
        <w:rPr>
          <w:sz w:val="24"/>
          <w:szCs w:val="24"/>
        </w:rPr>
        <w:t xml:space="preserve"> Den nationella strategin slår fast att samverkan i kommunerna</w:t>
      </w:r>
      <w:r w:rsidR="00647119" w:rsidRPr="00A85118">
        <w:rPr>
          <w:sz w:val="24"/>
          <w:szCs w:val="24"/>
        </w:rPr>
        <w:t>,</w:t>
      </w:r>
      <w:r w:rsidR="0053318B" w:rsidRPr="00A85118">
        <w:rPr>
          <w:sz w:val="24"/>
          <w:szCs w:val="24"/>
        </w:rPr>
        <w:t xml:space="preserve"> bl.a. mellan förvaltningar</w:t>
      </w:r>
      <w:r w:rsidR="00647119" w:rsidRPr="00A85118">
        <w:rPr>
          <w:sz w:val="24"/>
          <w:szCs w:val="24"/>
        </w:rPr>
        <w:t>,</w:t>
      </w:r>
      <w:r w:rsidR="0053318B" w:rsidRPr="00A85118">
        <w:rPr>
          <w:sz w:val="24"/>
          <w:szCs w:val="24"/>
        </w:rPr>
        <w:t xml:space="preserve"> är avgörande för att kunna identifiera särskilt riskutsatta individer och utifrån det anpassa åtgärder för att stärka deras brandskydd. </w:t>
      </w:r>
    </w:p>
    <w:p w14:paraId="26E6B572" w14:textId="77777777" w:rsidR="00C72EB0" w:rsidRPr="00A85118" w:rsidRDefault="00C72EB0" w:rsidP="00C72EB0">
      <w:pPr>
        <w:pStyle w:val="Brdtext"/>
        <w:rPr>
          <w:sz w:val="24"/>
          <w:szCs w:val="24"/>
        </w:rPr>
      </w:pPr>
      <w:r w:rsidRPr="00A85118">
        <w:rPr>
          <w:sz w:val="24"/>
          <w:szCs w:val="24"/>
        </w:rPr>
        <w:t xml:space="preserve">2017 gav MSB Karlstad universitet i uppdrag att genomföra en nationell kartläggning av hur Sveriges kommuner arbetar med att anpassa brandskyddet efter individens behov. En målsättning med kartläggningen var att få mer kunskap om hur kommunerna arbetar med att stötta äldre och personer med funktionsvariation i fråga om brandskydd. Kartläggningen visade bl.a. att 52 procent av landets kommuner på något sätt arbetar med individanpassat brandskydd. </w:t>
      </w:r>
    </w:p>
    <w:p w14:paraId="56480386" w14:textId="3D592AB8" w:rsidR="00EC2B40" w:rsidRPr="00A85118" w:rsidRDefault="00C72EB0" w:rsidP="00EC2B40">
      <w:pPr>
        <w:pStyle w:val="Brdtext"/>
        <w:rPr>
          <w:sz w:val="24"/>
          <w:szCs w:val="24"/>
        </w:rPr>
      </w:pPr>
      <w:r w:rsidRPr="00A85118">
        <w:rPr>
          <w:sz w:val="24"/>
          <w:szCs w:val="24"/>
        </w:rPr>
        <w:t xml:space="preserve">Mot denna bakgrund framstår det tydligt att </w:t>
      </w:r>
      <w:r w:rsidR="00200890" w:rsidRPr="00A85118">
        <w:rPr>
          <w:sz w:val="24"/>
          <w:szCs w:val="24"/>
        </w:rPr>
        <w:t>god kunskap</w:t>
      </w:r>
      <w:r w:rsidRPr="00A85118">
        <w:rPr>
          <w:sz w:val="24"/>
          <w:szCs w:val="24"/>
        </w:rPr>
        <w:t xml:space="preserve"> </w:t>
      </w:r>
      <w:r w:rsidR="0053318B" w:rsidRPr="00A85118">
        <w:rPr>
          <w:sz w:val="24"/>
          <w:szCs w:val="24"/>
        </w:rPr>
        <w:t xml:space="preserve">om lokala förhållanden </w:t>
      </w:r>
      <w:r w:rsidRPr="00A85118">
        <w:rPr>
          <w:sz w:val="24"/>
          <w:szCs w:val="24"/>
        </w:rPr>
        <w:t xml:space="preserve">är </w:t>
      </w:r>
      <w:r w:rsidR="008B2C92" w:rsidRPr="00A85118">
        <w:rPr>
          <w:sz w:val="24"/>
          <w:szCs w:val="24"/>
        </w:rPr>
        <w:t>av stor betydelse</w:t>
      </w:r>
      <w:r w:rsidR="00EC2B40" w:rsidRPr="00A85118">
        <w:rPr>
          <w:sz w:val="24"/>
          <w:szCs w:val="24"/>
        </w:rPr>
        <w:t xml:space="preserve"> </w:t>
      </w:r>
      <w:r w:rsidRPr="00A85118">
        <w:rPr>
          <w:sz w:val="24"/>
          <w:szCs w:val="24"/>
        </w:rPr>
        <w:t xml:space="preserve">i arbetet med ett förstärkt brandskydd för särskilt riskutsatta individer. Insatser och åtgärder </w:t>
      </w:r>
      <w:r w:rsidR="00EC2B40" w:rsidRPr="00A85118">
        <w:rPr>
          <w:sz w:val="24"/>
          <w:szCs w:val="24"/>
        </w:rPr>
        <w:t>behöver anpassas till lokala förutsättningar och den riskbild som finns i kommune</w:t>
      </w:r>
      <w:r w:rsidRPr="00A85118">
        <w:rPr>
          <w:sz w:val="24"/>
          <w:szCs w:val="24"/>
        </w:rPr>
        <w:t>rna</w:t>
      </w:r>
      <w:r w:rsidR="00EC2B40" w:rsidRPr="00A85118">
        <w:rPr>
          <w:sz w:val="24"/>
          <w:szCs w:val="24"/>
        </w:rPr>
        <w:t xml:space="preserve">. </w:t>
      </w:r>
    </w:p>
    <w:p w14:paraId="5DB5C82F" w14:textId="4CDAC79D" w:rsidR="00A93251" w:rsidRPr="00A85118" w:rsidRDefault="00A93251" w:rsidP="00A85118">
      <w:pPr>
        <w:pStyle w:val="Brdtext"/>
        <w:rPr>
          <w:sz w:val="24"/>
          <w:szCs w:val="24"/>
        </w:rPr>
      </w:pPr>
      <w:r w:rsidRPr="00A85118">
        <w:rPr>
          <w:sz w:val="24"/>
          <w:szCs w:val="24"/>
        </w:rPr>
        <w:t xml:space="preserve">Regeringen kommer noga följa utvecklingen på området med hänsyn till </w:t>
      </w:r>
      <w:r w:rsidR="00EE1385" w:rsidRPr="00A85118">
        <w:rPr>
          <w:sz w:val="24"/>
          <w:szCs w:val="24"/>
        </w:rPr>
        <w:t xml:space="preserve">att ett </w:t>
      </w:r>
      <w:r w:rsidRPr="00A85118">
        <w:rPr>
          <w:sz w:val="24"/>
          <w:szCs w:val="24"/>
        </w:rPr>
        <w:t xml:space="preserve">tillfredställande </w:t>
      </w:r>
      <w:r w:rsidR="00EE1385" w:rsidRPr="00A85118">
        <w:rPr>
          <w:sz w:val="24"/>
          <w:szCs w:val="24"/>
        </w:rPr>
        <w:t xml:space="preserve">och likvärdigt </w:t>
      </w:r>
      <w:r w:rsidRPr="00A85118">
        <w:rPr>
          <w:sz w:val="24"/>
          <w:szCs w:val="24"/>
        </w:rPr>
        <w:t xml:space="preserve">skydd mot bränder och andra olyckor </w:t>
      </w:r>
      <w:r w:rsidR="00EE1385" w:rsidRPr="00A85118">
        <w:rPr>
          <w:sz w:val="24"/>
          <w:szCs w:val="24"/>
        </w:rPr>
        <w:t xml:space="preserve">i hela landet är </w:t>
      </w:r>
      <w:r w:rsidR="009C283D" w:rsidRPr="00A85118">
        <w:rPr>
          <w:sz w:val="24"/>
          <w:szCs w:val="24"/>
        </w:rPr>
        <w:t>av stor betydelse för enskildas trygghet och säkerhet</w:t>
      </w:r>
      <w:r w:rsidRPr="00A85118">
        <w:rPr>
          <w:sz w:val="24"/>
          <w:szCs w:val="24"/>
        </w:rPr>
        <w:t>.</w:t>
      </w:r>
    </w:p>
    <w:p w14:paraId="2043938B" w14:textId="54739E79" w:rsidR="00712952" w:rsidRPr="00A85118" w:rsidRDefault="00712952" w:rsidP="002749F7">
      <w:pPr>
        <w:pStyle w:val="Brdtext"/>
        <w:rPr>
          <w:sz w:val="24"/>
          <w:szCs w:val="24"/>
        </w:rPr>
      </w:pPr>
    </w:p>
    <w:p w14:paraId="44A1E041" w14:textId="36BEE840" w:rsidR="00712952" w:rsidRPr="00A85118" w:rsidRDefault="00712952" w:rsidP="006A12F1">
      <w:pPr>
        <w:pStyle w:val="Brdtext"/>
        <w:rPr>
          <w:sz w:val="24"/>
          <w:szCs w:val="24"/>
        </w:rPr>
      </w:pPr>
      <w:r w:rsidRPr="00A85118">
        <w:rPr>
          <w:sz w:val="24"/>
          <w:szCs w:val="24"/>
        </w:rPr>
        <w:t xml:space="preserve">Stockholm den </w:t>
      </w:r>
      <w:sdt>
        <w:sdtPr>
          <w:rPr>
            <w:sz w:val="24"/>
            <w:szCs w:val="24"/>
          </w:rPr>
          <w:id w:val="-1225218591"/>
          <w:placeholder>
            <w:docPart w:val="A7CCEB95724F43FB8554991D5402F24E"/>
          </w:placeholder>
          <w:dataBinding w:prefixMappings="xmlns:ns0='http://lp/documentinfo/RK' " w:xpath="/ns0:DocumentInfo[1]/ns0:BaseInfo[1]/ns0:HeaderDate[1]" w:storeItemID="{9008BB8A-D427-41D3-8279-AA350612B122}"/>
          <w:date w:fullDate="2021-04-28T00:00:00Z">
            <w:dateFormat w:val="d MMMM yyyy"/>
            <w:lid w:val="sv-SE"/>
            <w:storeMappedDataAs w:val="dateTime"/>
            <w:calendar w:val="gregorian"/>
          </w:date>
        </w:sdtPr>
        <w:sdtEndPr/>
        <w:sdtContent>
          <w:r w:rsidRPr="00A85118">
            <w:rPr>
              <w:sz w:val="24"/>
              <w:szCs w:val="24"/>
            </w:rPr>
            <w:t>28 april 2021</w:t>
          </w:r>
        </w:sdtContent>
      </w:sdt>
    </w:p>
    <w:p w14:paraId="1124F5F5" w14:textId="77777777" w:rsidR="00712952" w:rsidRPr="00A85118" w:rsidRDefault="00712952" w:rsidP="004E7A8F">
      <w:pPr>
        <w:pStyle w:val="Brdtextutanavstnd"/>
        <w:rPr>
          <w:sz w:val="24"/>
          <w:szCs w:val="24"/>
        </w:rPr>
      </w:pPr>
    </w:p>
    <w:p w14:paraId="51FC7166" w14:textId="77777777" w:rsidR="00712952" w:rsidRPr="00A85118" w:rsidRDefault="00712952" w:rsidP="004E7A8F">
      <w:pPr>
        <w:pStyle w:val="Brdtextutanavstnd"/>
        <w:rPr>
          <w:sz w:val="24"/>
          <w:szCs w:val="24"/>
        </w:rPr>
      </w:pPr>
    </w:p>
    <w:p w14:paraId="5C973523" w14:textId="77777777" w:rsidR="00712952" w:rsidRPr="00A85118" w:rsidRDefault="00712952" w:rsidP="004E7A8F">
      <w:pPr>
        <w:pStyle w:val="Brdtextutanavstnd"/>
        <w:rPr>
          <w:sz w:val="24"/>
          <w:szCs w:val="24"/>
        </w:rPr>
      </w:pPr>
    </w:p>
    <w:p w14:paraId="2FDE6CD0" w14:textId="2A876ED8" w:rsidR="00712952" w:rsidRPr="00A85118" w:rsidRDefault="00A93251" w:rsidP="00422A41">
      <w:pPr>
        <w:pStyle w:val="Brdtext"/>
        <w:rPr>
          <w:sz w:val="24"/>
          <w:szCs w:val="24"/>
        </w:rPr>
      </w:pPr>
      <w:r w:rsidRPr="00A85118">
        <w:rPr>
          <w:sz w:val="24"/>
          <w:szCs w:val="24"/>
        </w:rPr>
        <w:t>Mikael Damberg</w:t>
      </w:r>
    </w:p>
    <w:p w14:paraId="4067D501" w14:textId="51AD51A8" w:rsidR="00712952" w:rsidRPr="00DB48AB" w:rsidRDefault="00712952" w:rsidP="00DB48AB">
      <w:pPr>
        <w:pStyle w:val="Brdtext"/>
      </w:pPr>
    </w:p>
    <w:sectPr w:rsidR="0071295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10B80" w14:textId="77777777" w:rsidR="005152F2" w:rsidRDefault="005152F2" w:rsidP="00A87A54">
      <w:pPr>
        <w:spacing w:after="0" w:line="240" w:lineRule="auto"/>
      </w:pPr>
      <w:r>
        <w:separator/>
      </w:r>
    </w:p>
  </w:endnote>
  <w:endnote w:type="continuationSeparator" w:id="0">
    <w:p w14:paraId="08AC614C" w14:textId="77777777" w:rsidR="005152F2" w:rsidRDefault="005152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1D5C19" w14:textId="77777777" w:rsidTr="006A26EC">
      <w:trPr>
        <w:trHeight w:val="227"/>
        <w:jc w:val="right"/>
      </w:trPr>
      <w:tc>
        <w:tcPr>
          <w:tcW w:w="708" w:type="dxa"/>
          <w:vAlign w:val="bottom"/>
        </w:tcPr>
        <w:p w14:paraId="31CC2E6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15303B" w14:textId="77777777" w:rsidTr="006A26EC">
      <w:trPr>
        <w:trHeight w:val="850"/>
        <w:jc w:val="right"/>
      </w:trPr>
      <w:tc>
        <w:tcPr>
          <w:tcW w:w="708" w:type="dxa"/>
          <w:vAlign w:val="bottom"/>
        </w:tcPr>
        <w:p w14:paraId="5E62D86A" w14:textId="77777777" w:rsidR="005606BC" w:rsidRPr="00347E11" w:rsidRDefault="005606BC" w:rsidP="005606BC">
          <w:pPr>
            <w:pStyle w:val="Sidfot"/>
            <w:spacing w:line="276" w:lineRule="auto"/>
            <w:jc w:val="right"/>
          </w:pPr>
        </w:p>
      </w:tc>
    </w:tr>
  </w:tbl>
  <w:p w14:paraId="74E7FE9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352BFC" w14:textId="77777777" w:rsidTr="001F4302">
      <w:trPr>
        <w:trHeight w:val="510"/>
      </w:trPr>
      <w:tc>
        <w:tcPr>
          <w:tcW w:w="8525" w:type="dxa"/>
          <w:gridSpan w:val="2"/>
          <w:vAlign w:val="bottom"/>
        </w:tcPr>
        <w:p w14:paraId="6D0335D5" w14:textId="77777777" w:rsidR="00347E11" w:rsidRPr="00347E11" w:rsidRDefault="00347E11" w:rsidP="00347E11">
          <w:pPr>
            <w:pStyle w:val="Sidfot"/>
            <w:rPr>
              <w:sz w:val="8"/>
            </w:rPr>
          </w:pPr>
        </w:p>
      </w:tc>
    </w:tr>
    <w:tr w:rsidR="00093408" w:rsidRPr="00EE3C0F" w14:paraId="5BBE6AC7" w14:textId="77777777" w:rsidTr="00C26068">
      <w:trPr>
        <w:trHeight w:val="227"/>
      </w:trPr>
      <w:tc>
        <w:tcPr>
          <w:tcW w:w="4074" w:type="dxa"/>
        </w:tcPr>
        <w:p w14:paraId="25E522EA" w14:textId="77777777" w:rsidR="00347E11" w:rsidRPr="00F53AEA" w:rsidRDefault="00347E11" w:rsidP="00C26068">
          <w:pPr>
            <w:pStyle w:val="Sidfot"/>
            <w:spacing w:line="276" w:lineRule="auto"/>
          </w:pPr>
        </w:p>
      </w:tc>
      <w:tc>
        <w:tcPr>
          <w:tcW w:w="4451" w:type="dxa"/>
        </w:tcPr>
        <w:p w14:paraId="62791F9B" w14:textId="77777777" w:rsidR="00093408" w:rsidRPr="00F53AEA" w:rsidRDefault="00093408" w:rsidP="00F53AEA">
          <w:pPr>
            <w:pStyle w:val="Sidfot"/>
            <w:spacing w:line="276" w:lineRule="auto"/>
          </w:pPr>
        </w:p>
      </w:tc>
    </w:tr>
  </w:tbl>
  <w:p w14:paraId="33133C9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C9B4B" w14:textId="77777777" w:rsidR="005152F2" w:rsidRDefault="005152F2" w:rsidP="00A87A54">
      <w:pPr>
        <w:spacing w:after="0" w:line="240" w:lineRule="auto"/>
      </w:pPr>
      <w:r>
        <w:separator/>
      </w:r>
    </w:p>
  </w:footnote>
  <w:footnote w:type="continuationSeparator" w:id="0">
    <w:p w14:paraId="1BC314D9" w14:textId="77777777" w:rsidR="005152F2" w:rsidRDefault="005152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12952" w14:paraId="0A11F1A1" w14:textId="77777777" w:rsidTr="00C93EBA">
      <w:trPr>
        <w:trHeight w:val="227"/>
      </w:trPr>
      <w:tc>
        <w:tcPr>
          <w:tcW w:w="5534" w:type="dxa"/>
        </w:tcPr>
        <w:p w14:paraId="4087D788" w14:textId="77777777" w:rsidR="00712952" w:rsidRPr="007D73AB" w:rsidRDefault="00712952">
          <w:pPr>
            <w:pStyle w:val="Sidhuvud"/>
          </w:pPr>
        </w:p>
      </w:tc>
      <w:tc>
        <w:tcPr>
          <w:tcW w:w="3170" w:type="dxa"/>
          <w:vAlign w:val="bottom"/>
        </w:tcPr>
        <w:p w14:paraId="366463F6" w14:textId="77777777" w:rsidR="00712952" w:rsidRPr="007D73AB" w:rsidRDefault="00712952" w:rsidP="00340DE0">
          <w:pPr>
            <w:pStyle w:val="Sidhuvud"/>
          </w:pPr>
        </w:p>
      </w:tc>
      <w:tc>
        <w:tcPr>
          <w:tcW w:w="1134" w:type="dxa"/>
        </w:tcPr>
        <w:p w14:paraId="445B9FE5" w14:textId="77777777" w:rsidR="00712952" w:rsidRDefault="00712952" w:rsidP="005A703A">
          <w:pPr>
            <w:pStyle w:val="Sidhuvud"/>
          </w:pPr>
        </w:p>
      </w:tc>
    </w:tr>
    <w:tr w:rsidR="00712952" w14:paraId="5D57577A" w14:textId="77777777" w:rsidTr="00C93EBA">
      <w:trPr>
        <w:trHeight w:val="1928"/>
      </w:trPr>
      <w:tc>
        <w:tcPr>
          <w:tcW w:w="5534" w:type="dxa"/>
        </w:tcPr>
        <w:p w14:paraId="6D6F745E" w14:textId="77777777" w:rsidR="00712952" w:rsidRPr="00340DE0" w:rsidRDefault="00712952" w:rsidP="00340DE0">
          <w:pPr>
            <w:pStyle w:val="Sidhuvud"/>
          </w:pPr>
          <w:r>
            <w:rPr>
              <w:noProof/>
            </w:rPr>
            <w:drawing>
              <wp:inline distT="0" distB="0" distL="0" distR="0" wp14:anchorId="6C262965" wp14:editId="0F0F04A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7D033E8" w14:textId="77777777" w:rsidR="00712952" w:rsidRPr="00710A6C" w:rsidRDefault="00712952" w:rsidP="00EE3C0F">
          <w:pPr>
            <w:pStyle w:val="Sidhuvud"/>
            <w:rPr>
              <w:b/>
            </w:rPr>
          </w:pPr>
        </w:p>
        <w:p w14:paraId="39642B91" w14:textId="77777777" w:rsidR="00712952" w:rsidRDefault="00712952" w:rsidP="00EE3C0F">
          <w:pPr>
            <w:pStyle w:val="Sidhuvud"/>
          </w:pPr>
        </w:p>
        <w:p w14:paraId="52E81CD0" w14:textId="77777777" w:rsidR="00712952" w:rsidRDefault="00712952" w:rsidP="00EE3C0F">
          <w:pPr>
            <w:pStyle w:val="Sidhuvud"/>
          </w:pPr>
        </w:p>
        <w:p w14:paraId="2DA627D0" w14:textId="77777777" w:rsidR="00712952" w:rsidRDefault="00712952" w:rsidP="00EE3C0F">
          <w:pPr>
            <w:pStyle w:val="Sidhuvud"/>
          </w:pPr>
        </w:p>
        <w:sdt>
          <w:sdtPr>
            <w:alias w:val="Dnr"/>
            <w:tag w:val="ccRKShow_Dnr"/>
            <w:id w:val="-829283628"/>
            <w:placeholder>
              <w:docPart w:val="4631C898378F4007984C166AC0784F6C"/>
            </w:placeholder>
            <w:dataBinding w:prefixMappings="xmlns:ns0='http://lp/documentinfo/RK' " w:xpath="/ns0:DocumentInfo[1]/ns0:BaseInfo[1]/ns0:Dnr[1]" w:storeItemID="{9008BB8A-D427-41D3-8279-AA350612B122}"/>
            <w:text/>
          </w:sdtPr>
          <w:sdtContent>
            <w:p w14:paraId="5A521EA4" w14:textId="50357E03" w:rsidR="00712952" w:rsidRDefault="00460587" w:rsidP="00EE3C0F">
              <w:pPr>
                <w:pStyle w:val="Sidhuvud"/>
              </w:pPr>
              <w:r>
                <w:t>Ju2021/01632</w:t>
              </w:r>
            </w:p>
          </w:sdtContent>
        </w:sdt>
        <w:sdt>
          <w:sdtPr>
            <w:alias w:val="DocNumber"/>
            <w:tag w:val="DocNumber"/>
            <w:id w:val="1726028884"/>
            <w:placeholder>
              <w:docPart w:val="77BC6EFD2857422CBCED2211018FA402"/>
            </w:placeholder>
            <w:dataBinding w:prefixMappings="xmlns:ns0='http://lp/documentinfo/RK' " w:xpath="/ns0:DocumentInfo[1]/ns0:BaseInfo[1]/ns0:DocNumber[1]" w:storeItemID="{9008BB8A-D427-41D3-8279-AA350612B122}"/>
            <w:text/>
          </w:sdtPr>
          <w:sdtContent>
            <w:p w14:paraId="1B6E6FBE" w14:textId="5F83EFFD" w:rsidR="00712952" w:rsidRDefault="00460587" w:rsidP="00EE3C0F">
              <w:pPr>
                <w:pStyle w:val="Sidhuvud"/>
              </w:pPr>
              <w:r>
                <w:t>Ju2021</w:t>
              </w:r>
              <w:r>
                <w:t>/01633</w:t>
              </w:r>
            </w:p>
          </w:sdtContent>
        </w:sdt>
        <w:p w14:paraId="76C190A8" w14:textId="77777777" w:rsidR="00712952" w:rsidRDefault="00712952" w:rsidP="00EE3C0F">
          <w:pPr>
            <w:pStyle w:val="Sidhuvud"/>
          </w:pPr>
        </w:p>
      </w:tc>
      <w:tc>
        <w:tcPr>
          <w:tcW w:w="1134" w:type="dxa"/>
        </w:tcPr>
        <w:p w14:paraId="7AD7658E" w14:textId="77777777" w:rsidR="00712952" w:rsidRDefault="00712952" w:rsidP="0094502D">
          <w:pPr>
            <w:pStyle w:val="Sidhuvud"/>
          </w:pPr>
        </w:p>
        <w:p w14:paraId="345FE169" w14:textId="77777777" w:rsidR="00712952" w:rsidRPr="0094502D" w:rsidRDefault="00712952" w:rsidP="00EC71A6">
          <w:pPr>
            <w:pStyle w:val="Sidhuvud"/>
          </w:pPr>
        </w:p>
      </w:tc>
    </w:tr>
    <w:tr w:rsidR="00712952" w14:paraId="0237CC72" w14:textId="77777777" w:rsidTr="00C93EBA">
      <w:trPr>
        <w:trHeight w:val="2268"/>
      </w:trPr>
      <w:sdt>
        <w:sdtPr>
          <w:rPr>
            <w:b/>
          </w:rPr>
          <w:alias w:val="SenderText"/>
          <w:tag w:val="ccRKShow_SenderText"/>
          <w:id w:val="1374046025"/>
          <w:placeholder>
            <w:docPart w:val="851B3709E2674A6D9DF130AA6D19223C"/>
          </w:placeholder>
        </w:sdtPr>
        <w:sdtEndPr>
          <w:rPr>
            <w:b w:val="0"/>
          </w:rPr>
        </w:sdtEndPr>
        <w:sdtContent>
          <w:tc>
            <w:tcPr>
              <w:tcW w:w="5534" w:type="dxa"/>
              <w:tcMar>
                <w:right w:w="1134" w:type="dxa"/>
              </w:tcMar>
            </w:tcPr>
            <w:p w14:paraId="0E67A28D" w14:textId="77777777" w:rsidR="00A93251" w:rsidRPr="00A93251" w:rsidRDefault="00A93251" w:rsidP="00712952">
              <w:pPr>
                <w:pStyle w:val="Sidhuvud"/>
                <w:rPr>
                  <w:b/>
                </w:rPr>
              </w:pPr>
              <w:r w:rsidRPr="00A93251">
                <w:rPr>
                  <w:b/>
                </w:rPr>
                <w:t>Justitiedepartementet</w:t>
              </w:r>
            </w:p>
            <w:p w14:paraId="7AC3D775" w14:textId="38D3AAA7" w:rsidR="00712952" w:rsidRPr="00340DE0" w:rsidRDefault="00A93251" w:rsidP="00712952">
              <w:pPr>
                <w:pStyle w:val="Sidhuvud"/>
              </w:pPr>
              <w:r w:rsidRPr="00A93251">
                <w:t>Inrikesministern</w:t>
              </w:r>
            </w:p>
          </w:tc>
        </w:sdtContent>
      </w:sdt>
      <w:sdt>
        <w:sdtPr>
          <w:alias w:val="Recipient"/>
          <w:tag w:val="ccRKShow_Recipient"/>
          <w:id w:val="-28344517"/>
          <w:placeholder>
            <w:docPart w:val="38F6EAF5AB4046BEB32572CB1E263A69"/>
          </w:placeholder>
          <w:dataBinding w:prefixMappings="xmlns:ns0='http://lp/documentinfo/RK' " w:xpath="/ns0:DocumentInfo[1]/ns0:BaseInfo[1]/ns0:Recipient[1]" w:storeItemID="{9008BB8A-D427-41D3-8279-AA350612B122}"/>
          <w:text w:multiLine="1"/>
        </w:sdtPr>
        <w:sdtEndPr/>
        <w:sdtContent>
          <w:tc>
            <w:tcPr>
              <w:tcW w:w="3170" w:type="dxa"/>
            </w:tcPr>
            <w:p w14:paraId="462D922C" w14:textId="77777777" w:rsidR="00712952" w:rsidRDefault="00712952" w:rsidP="00547B89">
              <w:pPr>
                <w:pStyle w:val="Sidhuvud"/>
              </w:pPr>
              <w:r>
                <w:t>Till riksdagen</w:t>
              </w:r>
            </w:p>
          </w:tc>
        </w:sdtContent>
      </w:sdt>
      <w:tc>
        <w:tcPr>
          <w:tcW w:w="1134" w:type="dxa"/>
        </w:tcPr>
        <w:p w14:paraId="5D4D86C3" w14:textId="77777777" w:rsidR="00712952" w:rsidRDefault="00712952" w:rsidP="003E6020">
          <w:pPr>
            <w:pStyle w:val="Sidhuvud"/>
          </w:pPr>
        </w:p>
      </w:tc>
    </w:tr>
  </w:tbl>
  <w:p w14:paraId="31AAF09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5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29D"/>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890"/>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7C8"/>
    <w:rsid w:val="00232EC3"/>
    <w:rsid w:val="00233D52"/>
    <w:rsid w:val="00237147"/>
    <w:rsid w:val="00242AD1"/>
    <w:rsid w:val="0024412C"/>
    <w:rsid w:val="0024537C"/>
    <w:rsid w:val="00260D2D"/>
    <w:rsid w:val="00261975"/>
    <w:rsid w:val="00264503"/>
    <w:rsid w:val="00271C6A"/>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566C"/>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38E7"/>
    <w:rsid w:val="003853E3"/>
    <w:rsid w:val="0038587E"/>
    <w:rsid w:val="00385D6B"/>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4971"/>
    <w:rsid w:val="004451EF"/>
    <w:rsid w:val="00445604"/>
    <w:rsid w:val="00445954"/>
    <w:rsid w:val="00446BAE"/>
    <w:rsid w:val="00450319"/>
    <w:rsid w:val="004508BA"/>
    <w:rsid w:val="004557F3"/>
    <w:rsid w:val="0045607E"/>
    <w:rsid w:val="00456DC3"/>
    <w:rsid w:val="00460587"/>
    <w:rsid w:val="0046337E"/>
    <w:rsid w:val="00464CA1"/>
    <w:rsid w:val="004660C8"/>
    <w:rsid w:val="00467DEF"/>
    <w:rsid w:val="00472EBA"/>
    <w:rsid w:val="004735B6"/>
    <w:rsid w:val="004735F0"/>
    <w:rsid w:val="004745D7"/>
    <w:rsid w:val="00474676"/>
    <w:rsid w:val="00474D95"/>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2F2"/>
    <w:rsid w:val="00515921"/>
    <w:rsid w:val="00520A46"/>
    <w:rsid w:val="00521192"/>
    <w:rsid w:val="0052127C"/>
    <w:rsid w:val="00526AEB"/>
    <w:rsid w:val="005302E0"/>
    <w:rsid w:val="0053318B"/>
    <w:rsid w:val="00535F8E"/>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6FBB"/>
    <w:rsid w:val="006175D7"/>
    <w:rsid w:val="006208E5"/>
    <w:rsid w:val="00622BAB"/>
    <w:rsid w:val="006273E4"/>
    <w:rsid w:val="00631F82"/>
    <w:rsid w:val="00633B59"/>
    <w:rsid w:val="00634EF4"/>
    <w:rsid w:val="006357D0"/>
    <w:rsid w:val="006358C8"/>
    <w:rsid w:val="0064133A"/>
    <w:rsid w:val="006416D1"/>
    <w:rsid w:val="00647119"/>
    <w:rsid w:val="00647FD7"/>
    <w:rsid w:val="00650080"/>
    <w:rsid w:val="00651F17"/>
    <w:rsid w:val="0065382D"/>
    <w:rsid w:val="00654B4D"/>
    <w:rsid w:val="0065559D"/>
    <w:rsid w:val="00655A40"/>
    <w:rsid w:val="00657A65"/>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185"/>
    <w:rsid w:val="006F2588"/>
    <w:rsid w:val="006F4F3D"/>
    <w:rsid w:val="00710A6C"/>
    <w:rsid w:val="00710D98"/>
    <w:rsid w:val="00711CE9"/>
    <w:rsid w:val="00712266"/>
    <w:rsid w:val="00712593"/>
    <w:rsid w:val="00712952"/>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8A5"/>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6DB"/>
    <w:rsid w:val="00815A8F"/>
    <w:rsid w:val="00817098"/>
    <w:rsid w:val="008178E6"/>
    <w:rsid w:val="0082249C"/>
    <w:rsid w:val="00824CCE"/>
    <w:rsid w:val="00830B7B"/>
    <w:rsid w:val="00832661"/>
    <w:rsid w:val="008349AA"/>
    <w:rsid w:val="008375D5"/>
    <w:rsid w:val="00841486"/>
    <w:rsid w:val="00842BC9"/>
    <w:rsid w:val="00842DD6"/>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C92"/>
    <w:rsid w:val="008B6135"/>
    <w:rsid w:val="008B7BEB"/>
    <w:rsid w:val="008C02B8"/>
    <w:rsid w:val="008C4538"/>
    <w:rsid w:val="008C562B"/>
    <w:rsid w:val="008C6717"/>
    <w:rsid w:val="008C7199"/>
    <w:rsid w:val="008D0305"/>
    <w:rsid w:val="008D0A21"/>
    <w:rsid w:val="008D2D6B"/>
    <w:rsid w:val="008D3090"/>
    <w:rsid w:val="008D4306"/>
    <w:rsid w:val="008D4508"/>
    <w:rsid w:val="008D4DC4"/>
    <w:rsid w:val="008D7CAF"/>
    <w:rsid w:val="008E02EE"/>
    <w:rsid w:val="008E65A8"/>
    <w:rsid w:val="008E77D6"/>
    <w:rsid w:val="008F248F"/>
    <w:rsid w:val="009036E7"/>
    <w:rsid w:val="0090605F"/>
    <w:rsid w:val="0091053B"/>
    <w:rsid w:val="00912158"/>
    <w:rsid w:val="00912945"/>
    <w:rsid w:val="009144EE"/>
    <w:rsid w:val="00915D4C"/>
    <w:rsid w:val="00921BDE"/>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7656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83D"/>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74E2"/>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3A9"/>
    <w:rsid w:val="00A7164F"/>
    <w:rsid w:val="00A71A9E"/>
    <w:rsid w:val="00A7382D"/>
    <w:rsid w:val="00A743AC"/>
    <w:rsid w:val="00A75AB7"/>
    <w:rsid w:val="00A8483F"/>
    <w:rsid w:val="00A85118"/>
    <w:rsid w:val="00A870B0"/>
    <w:rsid w:val="00A8728A"/>
    <w:rsid w:val="00A87A54"/>
    <w:rsid w:val="00A93251"/>
    <w:rsid w:val="00A96080"/>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2D3F"/>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27F14"/>
    <w:rsid w:val="00C3050C"/>
    <w:rsid w:val="00C31F15"/>
    <w:rsid w:val="00C32067"/>
    <w:rsid w:val="00C36E3A"/>
    <w:rsid w:val="00C37A77"/>
    <w:rsid w:val="00C41141"/>
    <w:rsid w:val="00C449AD"/>
    <w:rsid w:val="00C44E30"/>
    <w:rsid w:val="00C461E6"/>
    <w:rsid w:val="00C50045"/>
    <w:rsid w:val="00C50771"/>
    <w:rsid w:val="00C508BE"/>
    <w:rsid w:val="00C55FE8"/>
    <w:rsid w:val="00C613C1"/>
    <w:rsid w:val="00C62D49"/>
    <w:rsid w:val="00C63EC4"/>
    <w:rsid w:val="00C64CD9"/>
    <w:rsid w:val="00C670F8"/>
    <w:rsid w:val="00C6780B"/>
    <w:rsid w:val="00C72EB0"/>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17"/>
    <w:rsid w:val="00CE20BC"/>
    <w:rsid w:val="00CE26C6"/>
    <w:rsid w:val="00CF16D8"/>
    <w:rsid w:val="00CF1FD8"/>
    <w:rsid w:val="00CF20D0"/>
    <w:rsid w:val="00CF44A1"/>
    <w:rsid w:val="00CF45F2"/>
    <w:rsid w:val="00CF4FDC"/>
    <w:rsid w:val="00CF6E13"/>
    <w:rsid w:val="00CF7776"/>
    <w:rsid w:val="00D00E9E"/>
    <w:rsid w:val="00D021D2"/>
    <w:rsid w:val="00D02D1E"/>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2686"/>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053"/>
    <w:rsid w:val="00DA4084"/>
    <w:rsid w:val="00DA56ED"/>
    <w:rsid w:val="00DA5A54"/>
    <w:rsid w:val="00DA5C0D"/>
    <w:rsid w:val="00DB4E26"/>
    <w:rsid w:val="00DB714B"/>
    <w:rsid w:val="00DC1025"/>
    <w:rsid w:val="00DC10F6"/>
    <w:rsid w:val="00DC1EB8"/>
    <w:rsid w:val="00DC3E45"/>
    <w:rsid w:val="00DC4598"/>
    <w:rsid w:val="00DC6748"/>
    <w:rsid w:val="00DD0722"/>
    <w:rsid w:val="00DD0B3D"/>
    <w:rsid w:val="00DD212F"/>
    <w:rsid w:val="00DE18F5"/>
    <w:rsid w:val="00DE73D2"/>
    <w:rsid w:val="00DF5BFB"/>
    <w:rsid w:val="00DF5CD6"/>
    <w:rsid w:val="00E022DA"/>
    <w:rsid w:val="00E03BCB"/>
    <w:rsid w:val="00E106E8"/>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5109"/>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2B40"/>
    <w:rsid w:val="00EC329B"/>
    <w:rsid w:val="00EC35F5"/>
    <w:rsid w:val="00EC5EB9"/>
    <w:rsid w:val="00EC6006"/>
    <w:rsid w:val="00EC71A6"/>
    <w:rsid w:val="00EC73EB"/>
    <w:rsid w:val="00ED592E"/>
    <w:rsid w:val="00ED6ABD"/>
    <w:rsid w:val="00ED72E1"/>
    <w:rsid w:val="00EE1385"/>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3EE"/>
    <w:rsid w:val="00F70848"/>
    <w:rsid w:val="00F73A60"/>
    <w:rsid w:val="00F8015D"/>
    <w:rsid w:val="00F8244E"/>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F73"/>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7D0761"/>
  <w15:docId w15:val="{7A6074A7-C993-4A16-A634-FFEF05DD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B2C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057295">
      <w:bodyDiv w:val="1"/>
      <w:marLeft w:val="0"/>
      <w:marRight w:val="0"/>
      <w:marTop w:val="0"/>
      <w:marBottom w:val="0"/>
      <w:divBdr>
        <w:top w:val="none" w:sz="0" w:space="0" w:color="auto"/>
        <w:left w:val="none" w:sz="0" w:space="0" w:color="auto"/>
        <w:bottom w:val="none" w:sz="0" w:space="0" w:color="auto"/>
        <w:right w:val="none" w:sz="0" w:space="0" w:color="auto"/>
      </w:divBdr>
    </w:div>
    <w:div w:id="525214934">
      <w:bodyDiv w:val="1"/>
      <w:marLeft w:val="0"/>
      <w:marRight w:val="0"/>
      <w:marTop w:val="0"/>
      <w:marBottom w:val="0"/>
      <w:divBdr>
        <w:top w:val="none" w:sz="0" w:space="0" w:color="auto"/>
        <w:left w:val="none" w:sz="0" w:space="0" w:color="auto"/>
        <w:bottom w:val="none" w:sz="0" w:space="0" w:color="auto"/>
        <w:right w:val="none" w:sz="0" w:space="0" w:color="auto"/>
      </w:divBdr>
      <w:divsChild>
        <w:div w:id="1035235710">
          <w:marLeft w:val="0"/>
          <w:marRight w:val="0"/>
          <w:marTop w:val="0"/>
          <w:marBottom w:val="0"/>
          <w:divBdr>
            <w:top w:val="none" w:sz="0" w:space="0" w:color="auto"/>
            <w:left w:val="none" w:sz="0" w:space="0" w:color="auto"/>
            <w:bottom w:val="none" w:sz="0" w:space="0" w:color="auto"/>
            <w:right w:val="none" w:sz="0" w:space="0" w:color="auto"/>
          </w:divBdr>
        </w:div>
        <w:div w:id="240942840">
          <w:marLeft w:val="0"/>
          <w:marRight w:val="0"/>
          <w:marTop w:val="0"/>
          <w:marBottom w:val="0"/>
          <w:divBdr>
            <w:top w:val="none" w:sz="0" w:space="0" w:color="auto"/>
            <w:left w:val="none" w:sz="0" w:space="0" w:color="auto"/>
            <w:bottom w:val="none" w:sz="0" w:space="0" w:color="auto"/>
            <w:right w:val="none" w:sz="0" w:space="0" w:color="auto"/>
          </w:divBdr>
          <w:divsChild>
            <w:div w:id="1663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00385">
      <w:bodyDiv w:val="1"/>
      <w:marLeft w:val="0"/>
      <w:marRight w:val="0"/>
      <w:marTop w:val="0"/>
      <w:marBottom w:val="0"/>
      <w:divBdr>
        <w:top w:val="none" w:sz="0" w:space="0" w:color="auto"/>
        <w:left w:val="none" w:sz="0" w:space="0" w:color="auto"/>
        <w:bottom w:val="none" w:sz="0" w:space="0" w:color="auto"/>
        <w:right w:val="none" w:sz="0" w:space="0" w:color="auto"/>
      </w:divBdr>
    </w:div>
    <w:div w:id="1505781411">
      <w:bodyDiv w:val="1"/>
      <w:marLeft w:val="0"/>
      <w:marRight w:val="0"/>
      <w:marTop w:val="0"/>
      <w:marBottom w:val="0"/>
      <w:divBdr>
        <w:top w:val="none" w:sz="0" w:space="0" w:color="auto"/>
        <w:left w:val="none" w:sz="0" w:space="0" w:color="auto"/>
        <w:bottom w:val="none" w:sz="0" w:space="0" w:color="auto"/>
        <w:right w:val="none" w:sz="0" w:space="0" w:color="auto"/>
      </w:divBdr>
    </w:div>
    <w:div w:id="1950430817">
      <w:bodyDiv w:val="1"/>
      <w:marLeft w:val="0"/>
      <w:marRight w:val="0"/>
      <w:marTop w:val="0"/>
      <w:marBottom w:val="0"/>
      <w:divBdr>
        <w:top w:val="none" w:sz="0" w:space="0" w:color="auto"/>
        <w:left w:val="none" w:sz="0" w:space="0" w:color="auto"/>
        <w:bottom w:val="none" w:sz="0" w:space="0" w:color="auto"/>
        <w:right w:val="none" w:sz="0" w:space="0" w:color="auto"/>
      </w:divBdr>
      <w:divsChild>
        <w:div w:id="81232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31C898378F4007984C166AC0784F6C"/>
        <w:category>
          <w:name w:val="Allmänt"/>
          <w:gallery w:val="placeholder"/>
        </w:category>
        <w:types>
          <w:type w:val="bbPlcHdr"/>
        </w:types>
        <w:behaviors>
          <w:behavior w:val="content"/>
        </w:behaviors>
        <w:guid w:val="{929B4191-0741-45FE-912D-F5AB5D6B518F}"/>
      </w:docPartPr>
      <w:docPartBody>
        <w:p w:rsidR="00F94BFD" w:rsidRDefault="00817B5B" w:rsidP="00817B5B">
          <w:pPr>
            <w:pStyle w:val="4631C898378F4007984C166AC0784F6C"/>
          </w:pPr>
          <w:r>
            <w:rPr>
              <w:rStyle w:val="Platshllartext"/>
            </w:rPr>
            <w:t xml:space="preserve"> </w:t>
          </w:r>
        </w:p>
      </w:docPartBody>
    </w:docPart>
    <w:docPart>
      <w:docPartPr>
        <w:name w:val="77BC6EFD2857422CBCED2211018FA402"/>
        <w:category>
          <w:name w:val="Allmänt"/>
          <w:gallery w:val="placeholder"/>
        </w:category>
        <w:types>
          <w:type w:val="bbPlcHdr"/>
        </w:types>
        <w:behaviors>
          <w:behavior w:val="content"/>
        </w:behaviors>
        <w:guid w:val="{5480868E-FF7F-453C-8210-1360028748F7}"/>
      </w:docPartPr>
      <w:docPartBody>
        <w:p w:rsidR="00F94BFD" w:rsidRDefault="00817B5B" w:rsidP="00817B5B">
          <w:pPr>
            <w:pStyle w:val="77BC6EFD2857422CBCED2211018FA4021"/>
          </w:pPr>
          <w:r>
            <w:rPr>
              <w:rStyle w:val="Platshllartext"/>
            </w:rPr>
            <w:t xml:space="preserve"> </w:t>
          </w:r>
        </w:p>
      </w:docPartBody>
    </w:docPart>
    <w:docPart>
      <w:docPartPr>
        <w:name w:val="851B3709E2674A6D9DF130AA6D19223C"/>
        <w:category>
          <w:name w:val="Allmänt"/>
          <w:gallery w:val="placeholder"/>
        </w:category>
        <w:types>
          <w:type w:val="bbPlcHdr"/>
        </w:types>
        <w:behaviors>
          <w:behavior w:val="content"/>
        </w:behaviors>
        <w:guid w:val="{40BB6BD2-AF52-46E8-B11C-3134A4EF375A}"/>
      </w:docPartPr>
      <w:docPartBody>
        <w:p w:rsidR="00F94BFD" w:rsidRDefault="00817B5B" w:rsidP="00817B5B">
          <w:pPr>
            <w:pStyle w:val="851B3709E2674A6D9DF130AA6D19223C1"/>
          </w:pPr>
          <w:r>
            <w:rPr>
              <w:rStyle w:val="Platshllartext"/>
            </w:rPr>
            <w:t xml:space="preserve"> </w:t>
          </w:r>
        </w:p>
      </w:docPartBody>
    </w:docPart>
    <w:docPart>
      <w:docPartPr>
        <w:name w:val="38F6EAF5AB4046BEB32572CB1E263A69"/>
        <w:category>
          <w:name w:val="Allmänt"/>
          <w:gallery w:val="placeholder"/>
        </w:category>
        <w:types>
          <w:type w:val="bbPlcHdr"/>
        </w:types>
        <w:behaviors>
          <w:behavior w:val="content"/>
        </w:behaviors>
        <w:guid w:val="{599D5BD5-2CD9-4E46-907B-E2442BA28AED}"/>
      </w:docPartPr>
      <w:docPartBody>
        <w:p w:rsidR="00F94BFD" w:rsidRDefault="00817B5B" w:rsidP="00817B5B">
          <w:pPr>
            <w:pStyle w:val="38F6EAF5AB4046BEB32572CB1E263A69"/>
          </w:pPr>
          <w:r>
            <w:rPr>
              <w:rStyle w:val="Platshllartext"/>
            </w:rPr>
            <w:t xml:space="preserve"> </w:t>
          </w:r>
        </w:p>
      </w:docPartBody>
    </w:docPart>
    <w:docPart>
      <w:docPartPr>
        <w:name w:val="A7CCEB95724F43FB8554991D5402F24E"/>
        <w:category>
          <w:name w:val="Allmänt"/>
          <w:gallery w:val="placeholder"/>
        </w:category>
        <w:types>
          <w:type w:val="bbPlcHdr"/>
        </w:types>
        <w:behaviors>
          <w:behavior w:val="content"/>
        </w:behaviors>
        <w:guid w:val="{34381DA9-7633-46A3-BB31-287E17DE3F31}"/>
      </w:docPartPr>
      <w:docPartBody>
        <w:p w:rsidR="00F94BFD" w:rsidRDefault="00817B5B" w:rsidP="00817B5B">
          <w:pPr>
            <w:pStyle w:val="A7CCEB95724F43FB8554991D5402F24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5B"/>
    <w:rsid w:val="001C7712"/>
    <w:rsid w:val="00216B4A"/>
    <w:rsid w:val="00817B5B"/>
    <w:rsid w:val="00F94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65E084525B45879B9E54067EABE2D2">
    <w:name w:val="C865E084525B45879B9E54067EABE2D2"/>
    <w:rsid w:val="00817B5B"/>
  </w:style>
  <w:style w:type="character" w:styleId="Platshllartext">
    <w:name w:val="Placeholder Text"/>
    <w:basedOn w:val="Standardstycketeckensnitt"/>
    <w:uiPriority w:val="99"/>
    <w:semiHidden/>
    <w:rsid w:val="00817B5B"/>
    <w:rPr>
      <w:noProof w:val="0"/>
      <w:color w:val="808080"/>
    </w:rPr>
  </w:style>
  <w:style w:type="paragraph" w:customStyle="1" w:styleId="BD6F07A8507145E789AEE11D08D22A62">
    <w:name w:val="BD6F07A8507145E789AEE11D08D22A62"/>
    <w:rsid w:val="00817B5B"/>
  </w:style>
  <w:style w:type="paragraph" w:customStyle="1" w:styleId="F26EBFBF4CBB408BA797BE684E958617">
    <w:name w:val="F26EBFBF4CBB408BA797BE684E958617"/>
    <w:rsid w:val="00817B5B"/>
  </w:style>
  <w:style w:type="paragraph" w:customStyle="1" w:styleId="53066C860F034B68AC541D86B0A393D3">
    <w:name w:val="53066C860F034B68AC541D86B0A393D3"/>
    <w:rsid w:val="00817B5B"/>
  </w:style>
  <w:style w:type="paragraph" w:customStyle="1" w:styleId="4631C898378F4007984C166AC0784F6C">
    <w:name w:val="4631C898378F4007984C166AC0784F6C"/>
    <w:rsid w:val="00817B5B"/>
  </w:style>
  <w:style w:type="paragraph" w:customStyle="1" w:styleId="77BC6EFD2857422CBCED2211018FA402">
    <w:name w:val="77BC6EFD2857422CBCED2211018FA402"/>
    <w:rsid w:val="00817B5B"/>
  </w:style>
  <w:style w:type="paragraph" w:customStyle="1" w:styleId="E27FE37797BF4044AF92B7CC0B191CCE">
    <w:name w:val="E27FE37797BF4044AF92B7CC0B191CCE"/>
    <w:rsid w:val="00817B5B"/>
  </w:style>
  <w:style w:type="paragraph" w:customStyle="1" w:styleId="32488D9F848A46979D4FF634C7DBCA7A">
    <w:name w:val="32488D9F848A46979D4FF634C7DBCA7A"/>
    <w:rsid w:val="00817B5B"/>
  </w:style>
  <w:style w:type="paragraph" w:customStyle="1" w:styleId="6F3FFADACA1C4FDB9CFC47115C94DB4B">
    <w:name w:val="6F3FFADACA1C4FDB9CFC47115C94DB4B"/>
    <w:rsid w:val="00817B5B"/>
  </w:style>
  <w:style w:type="paragraph" w:customStyle="1" w:styleId="851B3709E2674A6D9DF130AA6D19223C">
    <w:name w:val="851B3709E2674A6D9DF130AA6D19223C"/>
    <w:rsid w:val="00817B5B"/>
  </w:style>
  <w:style w:type="paragraph" w:customStyle="1" w:styleId="38F6EAF5AB4046BEB32572CB1E263A69">
    <w:name w:val="38F6EAF5AB4046BEB32572CB1E263A69"/>
    <w:rsid w:val="00817B5B"/>
  </w:style>
  <w:style w:type="paragraph" w:customStyle="1" w:styleId="77BC6EFD2857422CBCED2211018FA4021">
    <w:name w:val="77BC6EFD2857422CBCED2211018FA4021"/>
    <w:rsid w:val="00817B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1B3709E2674A6D9DF130AA6D19223C1">
    <w:name w:val="851B3709E2674A6D9DF130AA6D19223C1"/>
    <w:rsid w:val="00817B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8D7044E496404D9B22D02AC619AB5A">
    <w:name w:val="428D7044E496404D9B22D02AC619AB5A"/>
    <w:rsid w:val="00817B5B"/>
  </w:style>
  <w:style w:type="paragraph" w:customStyle="1" w:styleId="8262E05B69354FAC83BF70F0264C77D8">
    <w:name w:val="8262E05B69354FAC83BF70F0264C77D8"/>
    <w:rsid w:val="00817B5B"/>
  </w:style>
  <w:style w:type="paragraph" w:customStyle="1" w:styleId="9BA94C91E3C740E9BC2DC39443850A54">
    <w:name w:val="9BA94C91E3C740E9BC2DC39443850A54"/>
    <w:rsid w:val="00817B5B"/>
  </w:style>
  <w:style w:type="paragraph" w:customStyle="1" w:styleId="22BC7E26AF9A40E7BEF23F459E77A01E">
    <w:name w:val="22BC7E26AF9A40E7BEF23F459E77A01E"/>
    <w:rsid w:val="00817B5B"/>
  </w:style>
  <w:style w:type="paragraph" w:customStyle="1" w:styleId="8900506B114740F2BF8B92597D481B30">
    <w:name w:val="8900506B114740F2BF8B92597D481B30"/>
    <w:rsid w:val="00817B5B"/>
  </w:style>
  <w:style w:type="paragraph" w:customStyle="1" w:styleId="9CAD9BBD77774DEF8B42BB644DBE9AE3">
    <w:name w:val="9CAD9BBD77774DEF8B42BB644DBE9AE3"/>
    <w:rsid w:val="00817B5B"/>
  </w:style>
  <w:style w:type="paragraph" w:customStyle="1" w:styleId="3EF2571A75AB4210B23E97B05F97C545">
    <w:name w:val="3EF2571A75AB4210B23E97B05F97C545"/>
    <w:rsid w:val="00817B5B"/>
  </w:style>
  <w:style w:type="paragraph" w:customStyle="1" w:styleId="24D4E54331474FC79D7BF17BD94BC7D4">
    <w:name w:val="24D4E54331474FC79D7BF17BD94BC7D4"/>
    <w:rsid w:val="00817B5B"/>
  </w:style>
  <w:style w:type="paragraph" w:customStyle="1" w:styleId="A7CCEB95724F43FB8554991D5402F24E">
    <w:name w:val="A7CCEB95724F43FB8554991D5402F24E"/>
    <w:rsid w:val="00817B5B"/>
  </w:style>
  <w:style w:type="paragraph" w:customStyle="1" w:styleId="90AB80210A6D4FF0AB0574140D047B01">
    <w:name w:val="90AB80210A6D4FF0AB0574140D047B01"/>
    <w:rsid w:val="00817B5B"/>
  </w:style>
  <w:style w:type="paragraph" w:customStyle="1" w:styleId="79D9F3C6D6D644FE9E072A47D058E04F">
    <w:name w:val="79D9F3C6D6D644FE9E072A47D058E04F"/>
    <w:rsid w:val="00817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2021-04-28T00:00:00</HeaderDate>
    <Office/>
    <Dnr>Ju2021/01632</Dnr>
    <ParagrafNr/>
    <DocumentTitle/>
    <VisitingAddress/>
    <Extra1/>
    <Extra2/>
    <Extra3>Marléne Lund Kopparklint</Extra3>
    <Number/>
    <Recipient>Till riksdagen</Recipient>
    <SenderText/>
    <DocNumber>Ju2021/01633</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CC59D0731FAF3A4487454B977D4345BF" ma:contentTypeVersion="18" ma:contentTypeDescription="Skapa nytt dokument med möjlighet att välja RK-mall" ma:contentTypeScope="" ma:versionID="7fc72043c2c3d2a198a2c3abfab44615">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c0ad20b8dde9a287841d33b88ef82fe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918803fc-db66-4eb3-9e25-4e4e6b054718}" ma:internalName="TaxCatchAllLabel" ma:readOnly="true" ma:showField="CatchAllDataLabel"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918803fc-db66-4eb3-9e25-4e4e6b054718}" ma:internalName="TaxCatchAll" ma:showField="CatchAllData"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dd1e19b2-ffa5-47a6-9d32-158fff8d832e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D032C735-33D1-4E35-ADB7-30F2DB2F0C09}"/>
</file>

<file path=customXml/itemProps2.xml><?xml version="1.0" encoding="utf-8"?>
<ds:datastoreItem xmlns:ds="http://schemas.openxmlformats.org/officeDocument/2006/customXml" ds:itemID="{9008BB8A-D427-41D3-8279-AA350612B122}"/>
</file>

<file path=customXml/itemProps3.xml><?xml version="1.0" encoding="utf-8"?>
<ds:datastoreItem xmlns:ds="http://schemas.openxmlformats.org/officeDocument/2006/customXml" ds:itemID="{53EC54FE-07DA-4136-A8AB-786A66752DBA}"/>
</file>

<file path=customXml/itemProps4.xml><?xml version="1.0" encoding="utf-8"?>
<ds:datastoreItem xmlns:ds="http://schemas.openxmlformats.org/officeDocument/2006/customXml" ds:itemID="{72106416-802A-49B7-96BF-9EAEBF50E8B7}"/>
</file>

<file path=customXml/itemProps5.xml><?xml version="1.0" encoding="utf-8"?>
<ds:datastoreItem xmlns:ds="http://schemas.openxmlformats.org/officeDocument/2006/customXml" ds:itemID="{D7C85A3A-061B-4586-9B04-05C04FA96BEA}"/>
</file>

<file path=customXml/itemProps6.xml><?xml version="1.0" encoding="utf-8"?>
<ds:datastoreItem xmlns:ds="http://schemas.openxmlformats.org/officeDocument/2006/customXml" ds:itemID="{36E74542-5A94-4207-AE89-5F43A038536D}"/>
</file>

<file path=customXml/itemProps7.xml><?xml version="1.0" encoding="utf-8"?>
<ds:datastoreItem xmlns:ds="http://schemas.openxmlformats.org/officeDocument/2006/customXml" ds:itemID="{72106416-802A-49B7-96BF-9EAEBF50E8B7}"/>
</file>

<file path=docProps/app.xml><?xml version="1.0" encoding="utf-8"?>
<Properties xmlns="http://schemas.openxmlformats.org/officeDocument/2006/extended-properties" xmlns:vt="http://schemas.openxmlformats.org/officeDocument/2006/docPropsVTypes">
  <Template>RK Basmall</Template>
  <TotalTime>0</TotalTime>
  <Pages>2</Pages>
  <Words>579</Words>
  <Characters>3070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2585 och 2586.docx</dc:title>
  <dc:subject/>
  <dc:creator>Anna-Karin Lindberg</dc:creator>
  <cp:keywords/>
  <dc:description/>
  <cp:lastModifiedBy>Johan Andersson</cp:lastModifiedBy>
  <cp:revision>7</cp:revision>
  <dcterms:created xsi:type="dcterms:W3CDTF">2021-04-22T15:46:00Z</dcterms:created>
  <dcterms:modified xsi:type="dcterms:W3CDTF">2021-04-28T06:48:00Z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