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EB126" w14:textId="07C82BBC" w:rsidR="00862859" w:rsidRDefault="00862859" w:rsidP="00DA0661">
      <w:pPr>
        <w:pStyle w:val="Rubrik"/>
      </w:pPr>
      <w:bookmarkStart w:id="0" w:name="Start"/>
      <w:bookmarkEnd w:id="0"/>
      <w:r>
        <w:t xml:space="preserve">Svar på fråga 2019/20:439 av Lotta </w:t>
      </w:r>
      <w:proofErr w:type="spellStart"/>
      <w:r>
        <w:t>Finstorp</w:t>
      </w:r>
      <w:proofErr w:type="spellEnd"/>
      <w:r>
        <w:t xml:space="preserve"> (M)</w:t>
      </w:r>
      <w:r>
        <w:br/>
        <w:t>Indragen aktivitetsersättning</w:t>
      </w:r>
    </w:p>
    <w:p w14:paraId="0E5EDDAB" w14:textId="76675318" w:rsidR="00862859" w:rsidRDefault="00862859" w:rsidP="002749F7">
      <w:pPr>
        <w:pStyle w:val="Brdtext"/>
      </w:pPr>
      <w:r>
        <w:t xml:space="preserve">Lotta </w:t>
      </w:r>
      <w:proofErr w:type="spellStart"/>
      <w:r>
        <w:t>Finstorp</w:t>
      </w:r>
      <w:proofErr w:type="spellEnd"/>
      <w:r>
        <w:t xml:space="preserve"> har frågat mig vilka </w:t>
      </w:r>
      <w:r w:rsidR="00004CF6">
        <w:t>åtgärder</w:t>
      </w:r>
      <w:r>
        <w:t xml:space="preserve"> jag avser vidta för att vända utveckling</w:t>
      </w:r>
      <w:r w:rsidR="00004CF6">
        <w:t>en avseende den kraftiga ökningen av antalet unga funktionsnedsatta som förlorar sin aktivitetsersättning</w:t>
      </w:r>
      <w:r>
        <w:t>.</w:t>
      </w:r>
    </w:p>
    <w:p w14:paraId="686A9AF2" w14:textId="77777777" w:rsidR="00862859" w:rsidRDefault="00862859" w:rsidP="00862859">
      <w:pPr>
        <w:pStyle w:val="Brdtext"/>
      </w:pPr>
      <w:r>
        <w:t>Den som inte kan arbeta på grund av sjukdom eller funktionsnedsättning ska få den rehabilitering som behövs och ekonomisk trygghet. Regeringen har tidigare, bland annat i budgetpropositionerna för 2019 och 2020, konstaterat att avslagen gällande aktivitetsersättning har ökat kraftigt de senaste åren. Regeringen har noga följt utvecklingen och haft beredskap för att vidta insatser.</w:t>
      </w:r>
    </w:p>
    <w:p w14:paraId="5CC72E19" w14:textId="77777777" w:rsidR="00862859" w:rsidRDefault="00862859" w:rsidP="00862859">
      <w:pPr>
        <w:pStyle w:val="Brdtext"/>
      </w:pPr>
      <w:r>
        <w:t>Försäkringskassans nya handläggningsrutiner, som tagits fram mot bakgrund av rättsliga granskningar, har synliggjort konsekvenserna av det regelverk som infördes 2008 av den dåvarande Alliansregeringen. För mig och regeringen har det blivit tydligt att stödet till denna grupp behöver ses över. Unga vuxna med sjukdom eller funktionsnedsättning är en utsatt grupp med behov av samhällets stöd. Därför kommer regeringen att göra en översyn av skyddet för dessa människor, det gäller även aktivitetsersättningen.</w:t>
      </w:r>
    </w:p>
    <w:p w14:paraId="60405C68" w14:textId="77777777" w:rsidR="00862859" w:rsidRDefault="00862859" w:rsidP="00862859">
      <w:pPr>
        <w:pStyle w:val="Brdtext"/>
      </w:pPr>
      <w:r>
        <w:t xml:space="preserve">I avvaktan på översynen har ett antal åtgärder utarbetats i närtid baserat på den problembild som tydliggjorts under det senaste året. I detta arbete har dialogen med Försäkringskassan varit av stor vikt.   </w:t>
      </w:r>
    </w:p>
    <w:p w14:paraId="2025EE21" w14:textId="77777777" w:rsidR="00862859" w:rsidRDefault="00862859" w:rsidP="00862859">
      <w:pPr>
        <w:pStyle w:val="Brdtext"/>
      </w:pPr>
      <w:r>
        <w:t xml:space="preserve">Regeringen har agerat för att säkerställa att de som får avslag på sin ansökan om aktivitetsersättning får hjälp och stöd. I augusti 2019 beslutades ett uppdrag till Försäkringskassan att förstärka stödet till unga som får avslag på </w:t>
      </w:r>
      <w:r>
        <w:lastRenderedPageBreak/>
        <w:t xml:space="preserve">sin aktivitetsersättning. Genom sin handläggning har Försäkringskassan möjlighet att identifiera individernas behov av insatser och stöd, liksom deras behov av myndighetskontakter. Försäkringskassan har därmed goda förutsättningar att inför och i anslutning till avslagsbeslutet lotsa individen till rätt aktör. En person kan t.ex. förutom arbetsmarknadspolitiska insatser från Arbetsförmedlingen behöva behandlingsinsatser från hälso- och sjukvården samt ekonomiskt bistånd från kommunen. Syftet med uppdraget är att säkerställa att ingen i målgruppen hamnar mellan olika ansvarsområden utan får det stöd som behövs för att på sikt kunna arbeta eller studera. Jag kommer genom dialog med Försäkringskassan att hålla mig underrättad om det arbete som följer av uppdraget om ökat stöd till unga som fått avslag på sin ansökan om aktivitetsersättning. </w:t>
      </w:r>
    </w:p>
    <w:p w14:paraId="6A2D347D" w14:textId="77777777" w:rsidR="00862859" w:rsidRDefault="00862859" w:rsidP="00862859">
      <w:pPr>
        <w:pStyle w:val="Brdtext"/>
      </w:pPr>
      <w:r>
        <w:t xml:space="preserve">Stabilitet är avgörande för tilltron till sjukförsäkringen. Stora variationer i försäkringsutfall, trots oförändrat regelverk, riskerar att påverka tilltron negativt. Därför har regeringen gett Inspektionen för socialförsäkringen (ISF) i uppdrag att analysera orsakerna till variationen i avslag och </w:t>
      </w:r>
      <w:proofErr w:type="spellStart"/>
      <w:r>
        <w:t>nybe</w:t>
      </w:r>
      <w:proofErr w:type="spellEnd"/>
      <w:r>
        <w:t xml:space="preserve">-viljande av aktivitetsersättning. </w:t>
      </w:r>
    </w:p>
    <w:p w14:paraId="63438AB5" w14:textId="77777777" w:rsidR="00862859" w:rsidRDefault="00862859" w:rsidP="00862859">
      <w:pPr>
        <w:pStyle w:val="Brdtext"/>
      </w:pPr>
      <w:r>
        <w:t xml:space="preserve">Med hänsyn till att balansen mellan Försäkringskassans utredningsskyldighet och den enskildes ansvar kan variera beroende på förhållandet i det enskilda fallet har regeringen också uppdragit åt ISF att granska och analysera hur Försäkringskassan tillämpar bestämmelsen om utredningsskyldigheten i handläggning av ärenden gällande sjukpenning och aktivitetsersättning där ansökan om ersättning har avslagits. </w:t>
      </w:r>
    </w:p>
    <w:p w14:paraId="312D1FCA" w14:textId="77777777" w:rsidR="00862859" w:rsidRDefault="00862859" w:rsidP="00862859">
      <w:pPr>
        <w:pStyle w:val="Brdtext"/>
      </w:pPr>
      <w:r>
        <w:t>För mig är det självklart att sjukförsäkringen ska ge trygghet vid sjukdom och funktionsnedsättning. Jag välkomnar det delade engagemanget från den moderata ledamoten.</w:t>
      </w:r>
    </w:p>
    <w:p w14:paraId="2B2960A6" w14:textId="72AEEA2A" w:rsidR="00862859" w:rsidRDefault="00862859" w:rsidP="006A12F1">
      <w:pPr>
        <w:pStyle w:val="Brdtext"/>
      </w:pPr>
      <w:r>
        <w:t xml:space="preserve">Stockholm den </w:t>
      </w:r>
      <w:sdt>
        <w:sdtPr>
          <w:id w:val="-1225218591"/>
          <w:placeholder>
            <w:docPart w:val="22DEBAF4251D46DB925893BB9A196B45"/>
          </w:placeholder>
          <w:dataBinding w:prefixMappings="xmlns:ns0='http://lp/documentinfo/RK' " w:xpath="/ns0:DocumentInfo[1]/ns0:BaseInfo[1]/ns0:HeaderDate[1]" w:storeItemID="{C6F587A1-E116-4C80-AB85-3A64779B95E2}"/>
          <w:date w:fullDate="2019-11-27T00:00:00Z">
            <w:dateFormat w:val="d MMMM yyyy"/>
            <w:lid w:val="sv-SE"/>
            <w:storeMappedDataAs w:val="dateTime"/>
            <w:calendar w:val="gregorian"/>
          </w:date>
        </w:sdtPr>
        <w:sdtEndPr/>
        <w:sdtContent>
          <w:r w:rsidR="00FE30F1">
            <w:t>27 november 2019</w:t>
          </w:r>
        </w:sdtContent>
      </w:sdt>
    </w:p>
    <w:p w14:paraId="6D6D9918" w14:textId="77777777" w:rsidR="00862859" w:rsidRDefault="00862859" w:rsidP="004E7A8F">
      <w:pPr>
        <w:pStyle w:val="Brdtextutanavstnd"/>
      </w:pPr>
    </w:p>
    <w:p w14:paraId="209710ED" w14:textId="77777777" w:rsidR="00862859" w:rsidRDefault="00862859" w:rsidP="004E7A8F">
      <w:pPr>
        <w:pStyle w:val="Brdtextutanavstnd"/>
      </w:pPr>
    </w:p>
    <w:p w14:paraId="5E711A74" w14:textId="77777777" w:rsidR="00862859" w:rsidRDefault="00862859" w:rsidP="004E7A8F">
      <w:pPr>
        <w:pStyle w:val="Brdtextutanavstnd"/>
      </w:pPr>
    </w:p>
    <w:p w14:paraId="3410C37C" w14:textId="426F4DA8" w:rsidR="00862859" w:rsidRDefault="00862859" w:rsidP="00422A41">
      <w:pPr>
        <w:pStyle w:val="Brdtext"/>
      </w:pPr>
      <w:r>
        <w:t>Ardalan Shekarabi</w:t>
      </w:r>
    </w:p>
    <w:p w14:paraId="022842BE" w14:textId="77777777" w:rsidR="00862859" w:rsidRPr="00DB48AB" w:rsidRDefault="00862859" w:rsidP="00DB48AB">
      <w:pPr>
        <w:pStyle w:val="Brdtext"/>
      </w:pPr>
    </w:p>
    <w:sectPr w:rsidR="0086285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7E3FD" w14:textId="77777777" w:rsidR="00420D15" w:rsidRDefault="00420D15" w:rsidP="00A87A54">
      <w:pPr>
        <w:spacing w:after="0" w:line="240" w:lineRule="auto"/>
      </w:pPr>
      <w:r>
        <w:separator/>
      </w:r>
    </w:p>
  </w:endnote>
  <w:endnote w:type="continuationSeparator" w:id="0">
    <w:p w14:paraId="3A13537E" w14:textId="77777777" w:rsidR="00420D15" w:rsidRDefault="00420D1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D648" w14:textId="77777777" w:rsidR="004B2C99" w:rsidRDefault="004B2C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B08C24" w14:textId="77777777" w:rsidTr="006A26EC">
      <w:trPr>
        <w:trHeight w:val="227"/>
        <w:jc w:val="right"/>
      </w:trPr>
      <w:tc>
        <w:tcPr>
          <w:tcW w:w="708" w:type="dxa"/>
          <w:vAlign w:val="bottom"/>
        </w:tcPr>
        <w:p w14:paraId="4510E1B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E7FE9D" w14:textId="77777777" w:rsidTr="006A26EC">
      <w:trPr>
        <w:trHeight w:val="850"/>
        <w:jc w:val="right"/>
      </w:trPr>
      <w:tc>
        <w:tcPr>
          <w:tcW w:w="708" w:type="dxa"/>
          <w:vAlign w:val="bottom"/>
        </w:tcPr>
        <w:p w14:paraId="16FD0651" w14:textId="77777777" w:rsidR="005606BC" w:rsidRPr="00347E11" w:rsidRDefault="005606BC" w:rsidP="005606BC">
          <w:pPr>
            <w:pStyle w:val="Sidfot"/>
            <w:spacing w:line="276" w:lineRule="auto"/>
            <w:jc w:val="right"/>
          </w:pPr>
        </w:p>
      </w:tc>
    </w:tr>
  </w:tbl>
  <w:p w14:paraId="761F6E7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C92586" w14:textId="77777777" w:rsidTr="001F4302">
      <w:trPr>
        <w:trHeight w:val="510"/>
      </w:trPr>
      <w:tc>
        <w:tcPr>
          <w:tcW w:w="8525" w:type="dxa"/>
          <w:gridSpan w:val="2"/>
          <w:vAlign w:val="bottom"/>
        </w:tcPr>
        <w:p w14:paraId="3A0206BC" w14:textId="77777777" w:rsidR="00347E11" w:rsidRPr="00347E11" w:rsidRDefault="00347E11" w:rsidP="00347E11">
          <w:pPr>
            <w:pStyle w:val="Sidfot"/>
            <w:rPr>
              <w:sz w:val="8"/>
            </w:rPr>
          </w:pPr>
        </w:p>
      </w:tc>
    </w:tr>
    <w:tr w:rsidR="00093408" w:rsidRPr="00EE3C0F" w14:paraId="0691609E" w14:textId="77777777" w:rsidTr="00C26068">
      <w:trPr>
        <w:trHeight w:val="227"/>
      </w:trPr>
      <w:tc>
        <w:tcPr>
          <w:tcW w:w="4074" w:type="dxa"/>
        </w:tcPr>
        <w:p w14:paraId="11B16D9C" w14:textId="77777777" w:rsidR="00347E11" w:rsidRPr="00F53AEA" w:rsidRDefault="00347E11" w:rsidP="00C26068">
          <w:pPr>
            <w:pStyle w:val="Sidfot"/>
            <w:spacing w:line="276" w:lineRule="auto"/>
          </w:pPr>
        </w:p>
      </w:tc>
      <w:tc>
        <w:tcPr>
          <w:tcW w:w="4451" w:type="dxa"/>
        </w:tcPr>
        <w:p w14:paraId="5EC6AAC0" w14:textId="77777777" w:rsidR="00093408" w:rsidRPr="00F53AEA" w:rsidRDefault="00093408" w:rsidP="00F53AEA">
          <w:pPr>
            <w:pStyle w:val="Sidfot"/>
            <w:spacing w:line="276" w:lineRule="auto"/>
          </w:pPr>
        </w:p>
      </w:tc>
    </w:tr>
  </w:tbl>
  <w:p w14:paraId="123451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6318B" w14:textId="77777777" w:rsidR="00420D15" w:rsidRDefault="00420D15" w:rsidP="00A87A54">
      <w:pPr>
        <w:spacing w:after="0" w:line="240" w:lineRule="auto"/>
      </w:pPr>
      <w:r>
        <w:separator/>
      </w:r>
    </w:p>
  </w:footnote>
  <w:footnote w:type="continuationSeparator" w:id="0">
    <w:p w14:paraId="72DB0BF4" w14:textId="77777777" w:rsidR="00420D15" w:rsidRDefault="00420D1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6D09A" w14:textId="77777777" w:rsidR="004B2C99" w:rsidRDefault="004B2C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8C68E" w14:textId="77777777" w:rsidR="004B2C99" w:rsidRDefault="004B2C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2859" w14:paraId="51F77608" w14:textId="77777777" w:rsidTr="00C93EBA">
      <w:trPr>
        <w:trHeight w:val="227"/>
      </w:trPr>
      <w:tc>
        <w:tcPr>
          <w:tcW w:w="5534" w:type="dxa"/>
        </w:tcPr>
        <w:p w14:paraId="76E47B27" w14:textId="77777777" w:rsidR="00862859" w:rsidRPr="007D73AB" w:rsidRDefault="00862859">
          <w:pPr>
            <w:pStyle w:val="Sidhuvud"/>
          </w:pPr>
        </w:p>
      </w:tc>
      <w:tc>
        <w:tcPr>
          <w:tcW w:w="3170" w:type="dxa"/>
          <w:vAlign w:val="bottom"/>
        </w:tcPr>
        <w:p w14:paraId="3655752A" w14:textId="77777777" w:rsidR="00862859" w:rsidRPr="007D73AB" w:rsidRDefault="00862859" w:rsidP="00340DE0">
          <w:pPr>
            <w:pStyle w:val="Sidhuvud"/>
          </w:pPr>
        </w:p>
      </w:tc>
      <w:tc>
        <w:tcPr>
          <w:tcW w:w="1134" w:type="dxa"/>
        </w:tcPr>
        <w:p w14:paraId="077C989D" w14:textId="77777777" w:rsidR="00862859" w:rsidRDefault="00862859" w:rsidP="005A703A">
          <w:pPr>
            <w:pStyle w:val="Sidhuvud"/>
          </w:pPr>
        </w:p>
      </w:tc>
    </w:tr>
    <w:tr w:rsidR="00862859" w14:paraId="78E66AF9" w14:textId="77777777" w:rsidTr="00C93EBA">
      <w:trPr>
        <w:trHeight w:val="1928"/>
      </w:trPr>
      <w:tc>
        <w:tcPr>
          <w:tcW w:w="5534" w:type="dxa"/>
        </w:tcPr>
        <w:p w14:paraId="1D77F730" w14:textId="77777777" w:rsidR="00862859" w:rsidRPr="00340DE0" w:rsidRDefault="00862859" w:rsidP="00340DE0">
          <w:pPr>
            <w:pStyle w:val="Sidhuvud"/>
          </w:pPr>
          <w:r>
            <w:rPr>
              <w:noProof/>
            </w:rPr>
            <w:drawing>
              <wp:inline distT="0" distB="0" distL="0" distR="0" wp14:anchorId="404D3FFA" wp14:editId="6E9C412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529D98" w14:textId="77777777" w:rsidR="00862859" w:rsidRPr="00710A6C" w:rsidRDefault="00862859" w:rsidP="00EE3C0F">
          <w:pPr>
            <w:pStyle w:val="Sidhuvud"/>
            <w:rPr>
              <w:b/>
            </w:rPr>
          </w:pPr>
        </w:p>
        <w:p w14:paraId="627489B0" w14:textId="77777777" w:rsidR="00862859" w:rsidRDefault="00862859" w:rsidP="00EE3C0F">
          <w:pPr>
            <w:pStyle w:val="Sidhuvud"/>
          </w:pPr>
        </w:p>
        <w:p w14:paraId="2BD30AFE" w14:textId="77777777" w:rsidR="00862859" w:rsidRDefault="00862859" w:rsidP="00EE3C0F">
          <w:pPr>
            <w:pStyle w:val="Sidhuvud"/>
          </w:pPr>
        </w:p>
        <w:p w14:paraId="5A5974E2" w14:textId="77777777" w:rsidR="00862859" w:rsidRDefault="00862859" w:rsidP="00EE3C0F">
          <w:pPr>
            <w:pStyle w:val="Sidhuvud"/>
          </w:pPr>
        </w:p>
        <w:sdt>
          <w:sdtPr>
            <w:alias w:val="Dnr"/>
            <w:tag w:val="ccRKShow_Dnr"/>
            <w:id w:val="-829283628"/>
            <w:placeholder>
              <w:docPart w:val="0A7EE5E4F2CF4DA1A61531DDE3FB6FEB"/>
            </w:placeholder>
            <w:dataBinding w:prefixMappings="xmlns:ns0='http://lp/documentinfo/RK' " w:xpath="/ns0:DocumentInfo[1]/ns0:BaseInfo[1]/ns0:Dnr[1]" w:storeItemID="{C6F587A1-E116-4C80-AB85-3A64779B95E2}"/>
            <w:text/>
          </w:sdtPr>
          <w:sdtEndPr/>
          <w:sdtContent>
            <w:p w14:paraId="34E5EE4D" w14:textId="5F882BFD" w:rsidR="00862859" w:rsidRDefault="00A26A0A" w:rsidP="00EE3C0F">
              <w:pPr>
                <w:pStyle w:val="Sidhuvud"/>
              </w:pPr>
              <w:r>
                <w:t>S2019/04824/SF</w:t>
              </w:r>
            </w:p>
          </w:sdtContent>
        </w:sdt>
        <w:sdt>
          <w:sdtPr>
            <w:alias w:val="DocNumber"/>
            <w:tag w:val="DocNumber"/>
            <w:id w:val="1726028884"/>
            <w:placeholder>
              <w:docPart w:val="D8F9AA23F0A24946AE29359600374137"/>
            </w:placeholder>
            <w:showingPlcHdr/>
            <w:dataBinding w:prefixMappings="xmlns:ns0='http://lp/documentinfo/RK' " w:xpath="/ns0:DocumentInfo[1]/ns0:BaseInfo[1]/ns0:DocNumber[1]" w:storeItemID="{C6F587A1-E116-4C80-AB85-3A64779B95E2}"/>
            <w:text/>
          </w:sdtPr>
          <w:sdtEndPr/>
          <w:sdtContent>
            <w:p w14:paraId="73F3BE89" w14:textId="77777777" w:rsidR="00862859" w:rsidRDefault="00862859" w:rsidP="00EE3C0F">
              <w:pPr>
                <w:pStyle w:val="Sidhuvud"/>
              </w:pPr>
              <w:r>
                <w:rPr>
                  <w:rStyle w:val="Platshllartext"/>
                </w:rPr>
                <w:t xml:space="preserve"> </w:t>
              </w:r>
            </w:p>
          </w:sdtContent>
        </w:sdt>
        <w:p w14:paraId="68E1814F" w14:textId="77777777" w:rsidR="00862859" w:rsidRDefault="00862859" w:rsidP="00EE3C0F">
          <w:pPr>
            <w:pStyle w:val="Sidhuvud"/>
          </w:pPr>
        </w:p>
      </w:tc>
      <w:tc>
        <w:tcPr>
          <w:tcW w:w="1134" w:type="dxa"/>
        </w:tcPr>
        <w:p w14:paraId="2E2A9123" w14:textId="77777777" w:rsidR="00862859" w:rsidRDefault="00862859" w:rsidP="0094502D">
          <w:pPr>
            <w:pStyle w:val="Sidhuvud"/>
          </w:pPr>
        </w:p>
        <w:p w14:paraId="320EB299" w14:textId="77777777" w:rsidR="00862859" w:rsidRPr="0094502D" w:rsidRDefault="00862859" w:rsidP="00EC71A6">
          <w:pPr>
            <w:pStyle w:val="Sidhuvud"/>
          </w:pPr>
        </w:p>
      </w:tc>
    </w:tr>
    <w:tr w:rsidR="00862859" w14:paraId="370BCC09" w14:textId="77777777" w:rsidTr="00C93EBA">
      <w:trPr>
        <w:trHeight w:val="2268"/>
      </w:trPr>
      <w:sdt>
        <w:sdtPr>
          <w:rPr>
            <w:b/>
          </w:rPr>
          <w:alias w:val="SenderText"/>
          <w:tag w:val="ccRKShow_SenderText"/>
          <w:id w:val="1374046025"/>
          <w:placeholder>
            <w:docPart w:val="BA5D07A78D8448C2AC2491612346897A"/>
          </w:placeholder>
        </w:sdtPr>
        <w:sdtEndPr>
          <w:rPr>
            <w:b w:val="0"/>
          </w:rPr>
        </w:sdtEndPr>
        <w:sdtContent>
          <w:bookmarkStart w:id="1" w:name="_GoBack" w:displacedByCustomXml="prev"/>
          <w:bookmarkEnd w:id="1" w:displacedByCustomXml="prev"/>
          <w:tc>
            <w:tcPr>
              <w:tcW w:w="5534" w:type="dxa"/>
              <w:tcMar>
                <w:right w:w="1134" w:type="dxa"/>
              </w:tcMar>
            </w:tcPr>
            <w:p w14:paraId="49668A0E" w14:textId="77777777" w:rsidR="00A26A0A" w:rsidRPr="00A26A0A" w:rsidRDefault="00A26A0A" w:rsidP="00340DE0">
              <w:pPr>
                <w:pStyle w:val="Sidhuvud"/>
                <w:rPr>
                  <w:b/>
                </w:rPr>
              </w:pPr>
              <w:r w:rsidRPr="00A26A0A">
                <w:rPr>
                  <w:b/>
                </w:rPr>
                <w:t>Socialdepartementet</w:t>
              </w:r>
            </w:p>
            <w:p w14:paraId="146CC414" w14:textId="7DCB0CE7" w:rsidR="00862859" w:rsidRPr="00340DE0" w:rsidRDefault="00A26A0A" w:rsidP="00340DE0">
              <w:pPr>
                <w:pStyle w:val="Sidhuvud"/>
              </w:pPr>
              <w:r w:rsidRPr="00A26A0A">
                <w:t>Socialförsäkringsministern</w:t>
              </w:r>
            </w:p>
          </w:tc>
        </w:sdtContent>
      </w:sdt>
      <w:sdt>
        <w:sdtPr>
          <w:alias w:val="Recipient"/>
          <w:tag w:val="ccRKShow_Recipient"/>
          <w:id w:val="-28344517"/>
          <w:placeholder>
            <w:docPart w:val="80E8CBD96C31408698F3F585EC124881"/>
          </w:placeholder>
          <w:dataBinding w:prefixMappings="xmlns:ns0='http://lp/documentinfo/RK' " w:xpath="/ns0:DocumentInfo[1]/ns0:BaseInfo[1]/ns0:Recipient[1]" w:storeItemID="{C6F587A1-E116-4C80-AB85-3A64779B95E2}"/>
          <w:text w:multiLine="1"/>
        </w:sdtPr>
        <w:sdtEndPr/>
        <w:sdtContent>
          <w:tc>
            <w:tcPr>
              <w:tcW w:w="3170" w:type="dxa"/>
            </w:tcPr>
            <w:p w14:paraId="2BAAE146" w14:textId="76BC3025" w:rsidR="00862859" w:rsidRDefault="00A26A0A" w:rsidP="00547B89">
              <w:pPr>
                <w:pStyle w:val="Sidhuvud"/>
              </w:pPr>
              <w:r>
                <w:t>Till riksdagen</w:t>
              </w:r>
            </w:p>
          </w:tc>
        </w:sdtContent>
      </w:sdt>
      <w:tc>
        <w:tcPr>
          <w:tcW w:w="1134" w:type="dxa"/>
        </w:tcPr>
        <w:p w14:paraId="55910223" w14:textId="77777777" w:rsidR="00862859" w:rsidRDefault="00862859" w:rsidP="003E6020">
          <w:pPr>
            <w:pStyle w:val="Sidhuvud"/>
          </w:pPr>
        </w:p>
      </w:tc>
    </w:tr>
  </w:tbl>
  <w:p w14:paraId="5A9F4E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859"/>
    <w:rsid w:val="00000290"/>
    <w:rsid w:val="00001068"/>
    <w:rsid w:val="0000412C"/>
    <w:rsid w:val="00004CF6"/>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D15"/>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C99"/>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2859"/>
    <w:rsid w:val="00863BB7"/>
    <w:rsid w:val="008730FD"/>
    <w:rsid w:val="00873DA1"/>
    <w:rsid w:val="00874EC7"/>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26A0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21E"/>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AC3"/>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30F1"/>
    <w:rsid w:val="00FF0538"/>
    <w:rsid w:val="00FF5B88"/>
    <w:rsid w:val="00FF64A6"/>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C14C9"/>
  <w15:docId w15:val="{1AF6B939-59A4-42AC-8BAB-D59BBA9D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7EE5E4F2CF4DA1A61531DDE3FB6FEB"/>
        <w:category>
          <w:name w:val="Allmänt"/>
          <w:gallery w:val="placeholder"/>
        </w:category>
        <w:types>
          <w:type w:val="bbPlcHdr"/>
        </w:types>
        <w:behaviors>
          <w:behavior w:val="content"/>
        </w:behaviors>
        <w:guid w:val="{DF3CB058-0325-4639-8B6E-BDA144F26A15}"/>
      </w:docPartPr>
      <w:docPartBody>
        <w:p w:rsidR="002744D3" w:rsidRDefault="00AB6B0C" w:rsidP="00AB6B0C">
          <w:pPr>
            <w:pStyle w:val="0A7EE5E4F2CF4DA1A61531DDE3FB6FEB"/>
          </w:pPr>
          <w:r>
            <w:rPr>
              <w:rStyle w:val="Platshllartext"/>
            </w:rPr>
            <w:t xml:space="preserve"> </w:t>
          </w:r>
        </w:p>
      </w:docPartBody>
    </w:docPart>
    <w:docPart>
      <w:docPartPr>
        <w:name w:val="D8F9AA23F0A24946AE29359600374137"/>
        <w:category>
          <w:name w:val="Allmänt"/>
          <w:gallery w:val="placeholder"/>
        </w:category>
        <w:types>
          <w:type w:val="bbPlcHdr"/>
        </w:types>
        <w:behaviors>
          <w:behavior w:val="content"/>
        </w:behaviors>
        <w:guid w:val="{E3D67235-037F-47F9-8B17-C0D7D2DAD07D}"/>
      </w:docPartPr>
      <w:docPartBody>
        <w:p w:rsidR="002744D3" w:rsidRDefault="00AB6B0C" w:rsidP="00AB6B0C">
          <w:pPr>
            <w:pStyle w:val="D8F9AA23F0A24946AE29359600374137"/>
          </w:pPr>
          <w:r>
            <w:rPr>
              <w:rStyle w:val="Platshllartext"/>
            </w:rPr>
            <w:t xml:space="preserve"> </w:t>
          </w:r>
        </w:p>
      </w:docPartBody>
    </w:docPart>
    <w:docPart>
      <w:docPartPr>
        <w:name w:val="BA5D07A78D8448C2AC2491612346897A"/>
        <w:category>
          <w:name w:val="Allmänt"/>
          <w:gallery w:val="placeholder"/>
        </w:category>
        <w:types>
          <w:type w:val="bbPlcHdr"/>
        </w:types>
        <w:behaviors>
          <w:behavior w:val="content"/>
        </w:behaviors>
        <w:guid w:val="{D88C3D07-94C3-4DDF-95C4-9810BEF45EDA}"/>
      </w:docPartPr>
      <w:docPartBody>
        <w:p w:rsidR="002744D3" w:rsidRDefault="00AB6B0C" w:rsidP="00AB6B0C">
          <w:pPr>
            <w:pStyle w:val="BA5D07A78D8448C2AC2491612346897A"/>
          </w:pPr>
          <w:r>
            <w:rPr>
              <w:rStyle w:val="Platshllartext"/>
            </w:rPr>
            <w:t xml:space="preserve"> </w:t>
          </w:r>
        </w:p>
      </w:docPartBody>
    </w:docPart>
    <w:docPart>
      <w:docPartPr>
        <w:name w:val="80E8CBD96C31408698F3F585EC124881"/>
        <w:category>
          <w:name w:val="Allmänt"/>
          <w:gallery w:val="placeholder"/>
        </w:category>
        <w:types>
          <w:type w:val="bbPlcHdr"/>
        </w:types>
        <w:behaviors>
          <w:behavior w:val="content"/>
        </w:behaviors>
        <w:guid w:val="{4041EE85-456C-499E-9934-12C33C5E4C30}"/>
      </w:docPartPr>
      <w:docPartBody>
        <w:p w:rsidR="002744D3" w:rsidRDefault="00AB6B0C" w:rsidP="00AB6B0C">
          <w:pPr>
            <w:pStyle w:val="80E8CBD96C31408698F3F585EC124881"/>
          </w:pPr>
          <w:r>
            <w:rPr>
              <w:rStyle w:val="Platshllartext"/>
            </w:rPr>
            <w:t xml:space="preserve"> </w:t>
          </w:r>
        </w:p>
      </w:docPartBody>
    </w:docPart>
    <w:docPart>
      <w:docPartPr>
        <w:name w:val="22DEBAF4251D46DB925893BB9A196B45"/>
        <w:category>
          <w:name w:val="Allmänt"/>
          <w:gallery w:val="placeholder"/>
        </w:category>
        <w:types>
          <w:type w:val="bbPlcHdr"/>
        </w:types>
        <w:behaviors>
          <w:behavior w:val="content"/>
        </w:behaviors>
        <w:guid w:val="{F45E950B-A02F-4C3C-8215-4028C01A8379}"/>
      </w:docPartPr>
      <w:docPartBody>
        <w:p w:rsidR="002744D3" w:rsidRDefault="00AB6B0C" w:rsidP="00AB6B0C">
          <w:pPr>
            <w:pStyle w:val="22DEBAF4251D46DB925893BB9A196B4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0C"/>
    <w:rsid w:val="002744D3"/>
    <w:rsid w:val="007676FE"/>
    <w:rsid w:val="00AB6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2B72D282C942D0AE9BE91C5ED18741">
    <w:name w:val="1C2B72D282C942D0AE9BE91C5ED18741"/>
    <w:rsid w:val="00AB6B0C"/>
  </w:style>
  <w:style w:type="character" w:styleId="Platshllartext">
    <w:name w:val="Placeholder Text"/>
    <w:basedOn w:val="Standardstycketeckensnitt"/>
    <w:uiPriority w:val="99"/>
    <w:semiHidden/>
    <w:rsid w:val="00AB6B0C"/>
    <w:rPr>
      <w:noProof w:val="0"/>
      <w:color w:val="808080"/>
    </w:rPr>
  </w:style>
  <w:style w:type="paragraph" w:customStyle="1" w:styleId="C260D72F96F34FFDA83CB1EB7CC8BBDE">
    <w:name w:val="C260D72F96F34FFDA83CB1EB7CC8BBDE"/>
    <w:rsid w:val="00AB6B0C"/>
  </w:style>
  <w:style w:type="paragraph" w:customStyle="1" w:styleId="65EFF815AAB741E4AAB34CF7BED41762">
    <w:name w:val="65EFF815AAB741E4AAB34CF7BED41762"/>
    <w:rsid w:val="00AB6B0C"/>
  </w:style>
  <w:style w:type="paragraph" w:customStyle="1" w:styleId="55EFD308BFD547EC96210BC963E6CD34">
    <w:name w:val="55EFD308BFD547EC96210BC963E6CD34"/>
    <w:rsid w:val="00AB6B0C"/>
  </w:style>
  <w:style w:type="paragraph" w:customStyle="1" w:styleId="0A7EE5E4F2CF4DA1A61531DDE3FB6FEB">
    <w:name w:val="0A7EE5E4F2CF4DA1A61531DDE3FB6FEB"/>
    <w:rsid w:val="00AB6B0C"/>
  </w:style>
  <w:style w:type="paragraph" w:customStyle="1" w:styleId="D8F9AA23F0A24946AE29359600374137">
    <w:name w:val="D8F9AA23F0A24946AE29359600374137"/>
    <w:rsid w:val="00AB6B0C"/>
  </w:style>
  <w:style w:type="paragraph" w:customStyle="1" w:styleId="7590D6EA704142A68D7648A58522B309">
    <w:name w:val="7590D6EA704142A68D7648A58522B309"/>
    <w:rsid w:val="00AB6B0C"/>
  </w:style>
  <w:style w:type="paragraph" w:customStyle="1" w:styleId="07C70B33A5EC4EEEB67F65C3BAE6156A">
    <w:name w:val="07C70B33A5EC4EEEB67F65C3BAE6156A"/>
    <w:rsid w:val="00AB6B0C"/>
  </w:style>
  <w:style w:type="paragraph" w:customStyle="1" w:styleId="C87BB31971344B60991A29F4C0FDE10C">
    <w:name w:val="C87BB31971344B60991A29F4C0FDE10C"/>
    <w:rsid w:val="00AB6B0C"/>
  </w:style>
  <w:style w:type="paragraph" w:customStyle="1" w:styleId="BA5D07A78D8448C2AC2491612346897A">
    <w:name w:val="BA5D07A78D8448C2AC2491612346897A"/>
    <w:rsid w:val="00AB6B0C"/>
  </w:style>
  <w:style w:type="paragraph" w:customStyle="1" w:styleId="80E8CBD96C31408698F3F585EC124881">
    <w:name w:val="80E8CBD96C31408698F3F585EC124881"/>
    <w:rsid w:val="00AB6B0C"/>
  </w:style>
  <w:style w:type="paragraph" w:customStyle="1" w:styleId="2141BF37847F41D9B0F42E2279A07B64">
    <w:name w:val="2141BF37847F41D9B0F42E2279A07B64"/>
    <w:rsid w:val="00AB6B0C"/>
  </w:style>
  <w:style w:type="paragraph" w:customStyle="1" w:styleId="6EDF31C2EDFD449FA868DFDA4198456F">
    <w:name w:val="6EDF31C2EDFD449FA868DFDA4198456F"/>
    <w:rsid w:val="00AB6B0C"/>
  </w:style>
  <w:style w:type="paragraph" w:customStyle="1" w:styleId="C2EDF63768CA49B487EF24F50E81F489">
    <w:name w:val="C2EDF63768CA49B487EF24F50E81F489"/>
    <w:rsid w:val="00AB6B0C"/>
  </w:style>
  <w:style w:type="paragraph" w:customStyle="1" w:styleId="90BF3788C0524443A4747EE2C73EE8D4">
    <w:name w:val="90BF3788C0524443A4747EE2C73EE8D4"/>
    <w:rsid w:val="00AB6B0C"/>
  </w:style>
  <w:style w:type="paragraph" w:customStyle="1" w:styleId="416A7AF1BE0D43468E8485AB55783EFD">
    <w:name w:val="416A7AF1BE0D43468E8485AB55783EFD"/>
    <w:rsid w:val="00AB6B0C"/>
  </w:style>
  <w:style w:type="paragraph" w:customStyle="1" w:styleId="22DEBAF4251D46DB925893BB9A196B45">
    <w:name w:val="22DEBAF4251D46DB925893BB9A196B45"/>
    <w:rsid w:val="00AB6B0C"/>
  </w:style>
  <w:style w:type="paragraph" w:customStyle="1" w:styleId="01977789CF9A4B0B94ACFC248398DACC">
    <w:name w:val="01977789CF9A4B0B94ACFC248398DACC"/>
    <w:rsid w:val="00AB6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S2019/04824/SF</Dnr>
    <ParagrafNr/>
    <DocumentTitle/>
    <VisitingAddress/>
    <Extra1/>
    <Extra2/>
    <Extra3>Lotta Finstorp</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2019-11-27T00:00:00</HeaderDate>
    <Office/>
    <Dnr>S2019/04824/SF</Dnr>
    <ParagrafNr/>
    <DocumentTitle/>
    <VisitingAddress/>
    <Extra1/>
    <Extra2/>
    <Extra3>Lotta Finstorp</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F5C226A6C47EF42BAE5D3A06E5F1025" ma:contentTypeVersion="12" ma:contentTypeDescription="Skapa nytt dokument med möjlighet att välja RK-mall" ma:contentTypeScope="" ma:versionID="320eef70f7395d716f52781257e6aa0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253d402-ac86-4cd3-ab6b-18188d7f4291" targetNamespace="http://schemas.microsoft.com/office/2006/metadata/properties" ma:root="true" ma:fieldsID="71bedbf39412d18904bc969fdc91e3e0" ns2:_="" ns3:_="" ns4:_="" ns5:_="" ns6:_="">
    <xsd:import namespace="cc625d36-bb37-4650-91b9-0c96159295ba"/>
    <xsd:import namespace="4e9c2f0c-7bf8-49af-8356-cbf363fc78a7"/>
    <xsd:import namespace="18f3d968-6251-40b0-9f11-012b293496c2"/>
    <xsd:import namespace="9c9941df-7074-4a92-bf99-225d24d78d61"/>
    <xsd:import namespace="1253d402-ac86-4cd3-ab6b-18188d7f4291"/>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c3d68aef-5bf9-4ee1-bf8a-7088d5b39dc9}" ma:internalName="TaxCatchAll" ma:showField="CatchAllData" ma:web="80b56242-7c03-4ba7-a16b-d37a5724a932">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c3d68aef-5bf9-4ee1-bf8a-7088d5b39dc9}" ma:internalName="TaxCatchAllLabel" ma:readOnly="true" ma:showField="CatchAllDataLabel" ma:web="80b56242-7c03-4ba7-a16b-d37a5724a93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3d402-ac86-4cd3-ab6b-18188d7f4291"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40be05ef-aefd-4c79-89f7-7f6c89d8e463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C0F8C-ADE9-4202-860B-77D46E24944D}"/>
</file>

<file path=customXml/itemProps2.xml><?xml version="1.0" encoding="utf-8"?>
<ds:datastoreItem xmlns:ds="http://schemas.openxmlformats.org/officeDocument/2006/customXml" ds:itemID="{C6F587A1-E116-4C80-AB85-3A64779B95E2}"/>
</file>

<file path=customXml/itemProps3.xml><?xml version="1.0" encoding="utf-8"?>
<ds:datastoreItem xmlns:ds="http://schemas.openxmlformats.org/officeDocument/2006/customXml" ds:itemID="{37EED0FA-5F9C-490B-9005-7F97A5567741}"/>
</file>

<file path=customXml/itemProps4.xml><?xml version="1.0" encoding="utf-8"?>
<ds:datastoreItem xmlns:ds="http://schemas.openxmlformats.org/officeDocument/2006/customXml" ds:itemID="{C6F587A1-E116-4C80-AB85-3A64779B95E2}">
  <ds:schemaRefs>
    <ds:schemaRef ds:uri="http://lp/documentinfo/RK"/>
  </ds:schemaRefs>
</ds:datastoreItem>
</file>

<file path=customXml/itemProps5.xml><?xml version="1.0" encoding="utf-8"?>
<ds:datastoreItem xmlns:ds="http://schemas.openxmlformats.org/officeDocument/2006/customXml" ds:itemID="{E7238EB7-7FA6-462C-A821-4AB927D1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253d402-ac86-4cd3-ab6b-18188d7f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BF425F-AF47-45D5-A7E1-07002BBDA7EB}">
  <ds:schemaRefs>
    <ds:schemaRef ds:uri="http://schemas.microsoft.com/sharepoint/events"/>
  </ds:schemaRefs>
</ds:datastoreItem>
</file>

<file path=customXml/itemProps7.xml><?xml version="1.0" encoding="utf-8"?>
<ds:datastoreItem xmlns:ds="http://schemas.openxmlformats.org/officeDocument/2006/customXml" ds:itemID="{5052FA47-D027-439F-B0DC-5598E7E0C74F}"/>
</file>

<file path=customXml/itemProps8.xml><?xml version="1.0" encoding="utf-8"?>
<ds:datastoreItem xmlns:ds="http://schemas.openxmlformats.org/officeDocument/2006/customXml" ds:itemID="{32D3D6BB-9C0F-42B6-8928-4EA465CEE3D5}"/>
</file>

<file path=docProps/app.xml><?xml version="1.0" encoding="utf-8"?>
<Properties xmlns="http://schemas.openxmlformats.org/officeDocument/2006/extended-properties" xmlns:vt="http://schemas.openxmlformats.org/officeDocument/2006/docPropsVTypes">
  <Template>RK Basmall</Template>
  <TotalTime>0</TotalTime>
  <Pages>2</Pages>
  <Words>544</Words>
  <Characters>2885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2019_20_439 Indragen aktivtetsersättning.docx</dc:title>
  <dc:subject/>
  <dc:creator>David Dager</dc:creator>
  <cp:keywords/>
  <dc:description/>
  <cp:lastModifiedBy>David Dager</cp:lastModifiedBy>
  <cp:revision>9</cp:revision>
  <dcterms:created xsi:type="dcterms:W3CDTF">2019-11-20T14:47:00Z</dcterms:created>
  <dcterms:modified xsi:type="dcterms:W3CDTF">2019-11-25T12:20:00Z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e82a603f-08dc-482b-a94a-7f83725e0fff</vt:lpwstr>
  </property>
</Properties>
</file>