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50770" w:rsidP="00DA0661">
      <w:pPr>
        <w:pStyle w:val="Title"/>
      </w:pPr>
      <w:bookmarkStart w:id="0" w:name="Start"/>
      <w:bookmarkEnd w:id="0"/>
      <w:r>
        <w:t xml:space="preserve">Svar på fråga 2022/23:352 av </w:t>
      </w:r>
      <w:sdt>
        <w:sdtPr>
          <w:alias w:val="Frågeställare"/>
          <w:tag w:val="delete"/>
          <w:id w:val="-211816850"/>
          <w:placeholder>
            <w:docPart w:val="29CBF2F1575E4F1F90E540313D38018E"/>
          </w:placeholder>
          <w:dataBinding w:xpath="/ns0:DocumentInfo[1]/ns0:BaseInfo[1]/ns0:Extra3[1]" w:storeItemID="{7753424D-247E-4153-BBA3-EBA8337612D1}" w:prefixMappings="xmlns:ns0='http://lp/documentinfo/RK' "/>
          <w:text/>
        </w:sdtPr>
        <w:sdtContent>
          <w:r>
            <w:t xml:space="preserve">Sofia </w:t>
          </w:r>
          <w:r>
            <w:t>Skönnbrink</w:t>
          </w:r>
        </w:sdtContent>
      </w:sdt>
      <w:r>
        <w:t xml:space="preserve"> (</w:t>
      </w:r>
      <w:sdt>
        <w:sdtPr>
          <w:alias w:val="Parti"/>
          <w:tag w:val="Parti_delete"/>
          <w:id w:val="1620417071"/>
          <w:placeholder>
            <w:docPart w:val="B8A6E20A8DAA471D82877610B995A15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Småskaliga livsmedelsproducenter</w:t>
      </w:r>
    </w:p>
    <w:p w:rsidR="00E50770" w:rsidP="002749F7">
      <w:pPr>
        <w:pStyle w:val="BodyText"/>
      </w:pPr>
      <w:sdt>
        <w:sdtPr>
          <w:alias w:val="Frågeställare"/>
          <w:tag w:val="delete"/>
          <w:id w:val="-1635256365"/>
          <w:placeholder>
            <w:docPart w:val="CFA82F887E254E40BF08905B2CE3DAF9"/>
          </w:placeholder>
          <w:dataBinding w:xpath="/ns0:DocumentInfo[1]/ns0:BaseInfo[1]/ns0:Extra3[1]" w:storeItemID="{7753424D-247E-4153-BBA3-EBA8337612D1}" w:prefixMappings="xmlns:ns0='http://lp/documentinfo/RK' "/>
          <w:text/>
        </w:sdtPr>
        <w:sdtContent>
          <w:r>
            <w:t xml:space="preserve">Sofia </w:t>
          </w:r>
          <w:r>
            <w:t>Skönnbrink</w:t>
          </w:r>
        </w:sdtContent>
      </w:sdt>
      <w:r>
        <w:t xml:space="preserve"> har frågat mig vad jag ämnar </w:t>
      </w:r>
      <w:r w:rsidR="00373A72">
        <w:t xml:space="preserve">vidta för åtgärder </w:t>
      </w:r>
      <w:r>
        <w:t xml:space="preserve">för att minska konsekvenserna för de småskaliga producenterna. </w:t>
      </w:r>
    </w:p>
    <w:p w:rsidR="00D04BEB" w:rsidP="00D04BEB">
      <w:pPr>
        <w:pStyle w:val="BodyText"/>
        <w:rPr>
          <w:lang w:eastAsia="sv-SE"/>
        </w:rPr>
      </w:pPr>
      <w:r>
        <w:rPr>
          <w:lang w:eastAsia="sv-SE"/>
        </w:rPr>
        <w:t xml:space="preserve">Livsmedelskontroll är viktigt för att säkerställa att människor inte blir sjuka av maten och inte vilseleds av märkning av och information om maten. Kontrollen regleras av gemensamma EU-regler och enligt dessa ska </w:t>
      </w:r>
      <w:r w:rsidRPr="006C71B5">
        <w:rPr>
          <w:lang w:eastAsia="sv-SE"/>
        </w:rPr>
        <w:t xml:space="preserve">kontrollen vara verkningsfull, effektiv, enhetlig och riskbaserad. Riksdagen har </w:t>
      </w:r>
      <w:r>
        <w:rPr>
          <w:lang w:eastAsia="sv-SE"/>
        </w:rPr>
        <w:t xml:space="preserve">beslutat att kontroll ska utövas av bland annat Livsmedelsverket enligt föreskrifter som </w:t>
      </w:r>
      <w:r w:rsidRPr="006C71B5">
        <w:rPr>
          <w:lang w:eastAsia="sv-SE"/>
        </w:rPr>
        <w:t xml:space="preserve">regeringen </w:t>
      </w:r>
      <w:r>
        <w:rPr>
          <w:lang w:eastAsia="sv-SE"/>
        </w:rPr>
        <w:t xml:space="preserve">meddelar och regeringen har i sin tur gett Livsmedelsverket i uppgift att verka för en riskbaserad, effektiv och likvärdig livsmedelskontroll. </w:t>
      </w:r>
    </w:p>
    <w:p w:rsidR="00D04BEB" w:rsidP="00D04BEB">
      <w:pPr>
        <w:pStyle w:val="BodyText"/>
        <w:rPr>
          <w:lang w:eastAsia="sv-SE"/>
        </w:rPr>
      </w:pPr>
      <w:r>
        <w:rPr>
          <w:lang w:eastAsia="sv-SE"/>
        </w:rPr>
        <w:t xml:space="preserve">Den nya riskklassningsmodellen som Livsmedelsverket har arbetat fram efter omfattande samråd med berörda aktörer syftar bland annat till att säkerställa att kontroll sker regelbundet och med lämplig riskbaserad frekvens och att kontrollen styrs dit den har störst effekt. En viss förskjutning av kontrollresurser från sista led till tidigare led i livsmedelskedjan kommer därför att ske för att upptäcka och förebygga såväl hälsorisker som informationsbrister tidigare i livsmedelskedjan. Möjlighet till reduktion av kontrollfrekvens kommer att finnas för företag med god regelefterlevnad och med tredjepartscertifiering som är granskad och listad av Livsmedelsverket. Det kommer även att finnas möjlighet att justera kontrolltiden för företag som får en orimlig kontrollfrekvens i förhållande till sin verksamhets omfattning. </w:t>
      </w:r>
    </w:p>
    <w:p w:rsidR="005E6011" w:rsidRPr="006C71B5" w:rsidP="005E6011">
      <w:pPr>
        <w:pStyle w:val="BodyText"/>
        <w:rPr>
          <w:lang w:eastAsia="sv-SE"/>
        </w:rPr>
      </w:pPr>
      <w:r w:rsidRPr="00C214B9">
        <w:t xml:space="preserve">Regeringen </w:t>
      </w:r>
      <w:r>
        <w:t>anser</w:t>
      </w:r>
      <w:r w:rsidRPr="00C214B9">
        <w:t xml:space="preserve"> att</w:t>
      </w:r>
      <w:r>
        <w:t xml:space="preserve"> det är viktigt att arbetet med livsmedelsstrategin fortsätter i syfte att nå en ökad </w:t>
      </w:r>
      <w:r w:rsidRPr="00C214B9">
        <w:t xml:space="preserve">lönsamhet </w:t>
      </w:r>
      <w:r>
        <w:t xml:space="preserve">och produktion i livsmedelskedjan. Erfarenheterna från </w:t>
      </w:r>
      <w:r w:rsidRPr="00CE1863">
        <w:t>pandemi</w:t>
      </w:r>
      <w:r>
        <w:t xml:space="preserve">n och den negativa säkerhetspolitiska utvecklingen tydliggör behovet av en robustare livsmedelskedja där även livsmedelsberedskapen inkluderas. </w:t>
      </w:r>
      <w:r>
        <w:rPr>
          <w:lang w:eastAsia="sv-SE"/>
        </w:rPr>
        <w:t xml:space="preserve">Kontrollen bör fokuseras där den gör störst nytta och hänsyn bör tas till verksamheters risk och omfattning. </w:t>
      </w:r>
      <w:r w:rsidRPr="006C71B5">
        <w:rPr>
          <w:lang w:eastAsia="sv-SE"/>
        </w:rPr>
        <w:t xml:space="preserve">Regeringen kommer att följa frågan noggrant.  </w:t>
      </w:r>
    </w:p>
    <w:p w:rsidR="00E50770" w:rsidRPr="00C214B9" w:rsidP="00E50770">
      <w:pPr>
        <w:pStyle w:val="BodyText"/>
      </w:pPr>
      <w:r>
        <w:t xml:space="preserve">Arbetet med en uppdatering av livsmedelsstrategin har påbörjats genom att regeringen har inlett en </w:t>
      </w:r>
      <w:r w:rsidRPr="00CE1863">
        <w:t xml:space="preserve">dialog med </w:t>
      </w:r>
      <w:r>
        <w:t>l</w:t>
      </w:r>
      <w:r w:rsidRPr="00CE1863">
        <w:t>ivsmedelskedjan</w:t>
      </w:r>
      <w:r>
        <w:t>s</w:t>
      </w:r>
      <w:r w:rsidRPr="0022122F">
        <w:t xml:space="preserve"> </w:t>
      </w:r>
      <w:r w:rsidRPr="00CE1863">
        <w:t>parter</w:t>
      </w:r>
      <w:r>
        <w:t>. Syftet är</w:t>
      </w:r>
      <w:r w:rsidRPr="00CE1863">
        <w:t xml:space="preserve"> att fånga upp </w:t>
      </w:r>
      <w:r>
        <w:t>synpunkter och</w:t>
      </w:r>
      <w:r w:rsidRPr="00CE1863">
        <w:t xml:space="preserve"> förslag kring vad som behöv</w:t>
      </w:r>
      <w:r>
        <w:t>s för att</w:t>
      </w:r>
      <w:r w:rsidRPr="00CE1863">
        <w:t xml:space="preserve"> förverkliga </w:t>
      </w:r>
      <w:r>
        <w:t xml:space="preserve">livsmedelsstrategins övergripande mål om </w:t>
      </w:r>
      <w:r w:rsidRPr="00CD426C">
        <w:t>en konkurrenskraftig livsmedelskedja där den totala livsmedelsproduktionen ökar, samtidigt som relevanta nationella miljömål nås, i syfte att skapa tillväxt och sysselsättning och bidra till hållbar utveckling i hela landet.</w:t>
      </w:r>
      <w:r>
        <w:t xml:space="preserve"> </w:t>
      </w:r>
      <w:r w:rsidRPr="007A33FC">
        <w:t xml:space="preserve">Jag har för avsikt att informera miljö- och jordbruksutskottet </w:t>
      </w:r>
      <w:r w:rsidRPr="007F57F2">
        <w:t xml:space="preserve">allteftersom </w:t>
      </w:r>
      <w:r w:rsidRPr="007A33FC">
        <w:t>arbetet går framåt</w:t>
      </w:r>
      <w:r>
        <w:t>.</w:t>
      </w:r>
    </w:p>
    <w:p w:rsidR="00E50770" w:rsidP="006A12F1">
      <w:pPr>
        <w:pStyle w:val="BodyText"/>
      </w:pPr>
      <w:r>
        <w:t xml:space="preserve">Stockholm den </w:t>
      </w:r>
      <w:sdt>
        <w:sdtPr>
          <w:id w:val="-1225218591"/>
          <w:placeholder>
            <w:docPart w:val="80A1A9B622CC4374AA76C63924B64C42"/>
          </w:placeholder>
          <w:dataBinding w:xpath="/ns0:DocumentInfo[1]/ns0:BaseInfo[1]/ns0:HeaderDate[1]" w:storeItemID="{7753424D-247E-4153-BBA3-EBA8337612D1}" w:prefixMappings="xmlns:ns0='http://lp/documentinfo/RK' "/>
          <w:date w:fullDate="2023-02-22T00:00:00Z">
            <w:dateFormat w:val="d MMMM yyyy"/>
            <w:lid w:val="sv-SE"/>
            <w:storeMappedDataAs w:val="dateTime"/>
            <w:calendar w:val="gregorian"/>
          </w:date>
        </w:sdtPr>
        <w:sdtContent>
          <w:r>
            <w:t>22 februari 2023</w:t>
          </w:r>
        </w:sdtContent>
      </w:sdt>
    </w:p>
    <w:p w:rsidR="00E50770" w:rsidP="004E7A8F">
      <w:pPr>
        <w:pStyle w:val="Brdtextutanavstnd"/>
      </w:pPr>
    </w:p>
    <w:p w:rsidR="00E50770" w:rsidP="004E7A8F">
      <w:pPr>
        <w:pStyle w:val="Brdtextutanavstnd"/>
      </w:pPr>
    </w:p>
    <w:p w:rsidR="00E50770" w:rsidP="004E7A8F">
      <w:pPr>
        <w:pStyle w:val="Brdtextutanavstnd"/>
      </w:pPr>
    </w:p>
    <w:sdt>
      <w:sdtPr>
        <w:alias w:val="Klicka på listpilen"/>
        <w:tag w:val="run-loadAllMinistersFromDep_delete"/>
        <w:id w:val="-122627287"/>
        <w:placeholder>
          <w:docPart w:val="65F8EB6004AB450593765D1B44CEC89D"/>
        </w:placeholder>
        <w:dataBinding w:xpath="/ns0:DocumentInfo[1]/ns0:BaseInfo[1]/ns0:TopSender[1]" w:storeItemID="{7753424D-247E-4153-BBA3-EBA8337612D1}" w:prefixMappings="xmlns:ns0='http://lp/documentinfo/RK' "/>
        <w:comboBox w:lastValue="Landsbygdsministern">
          <w:listItem w:value="Landsbygdsministern" w:displayText="Peter Kullgren"/>
          <w:listItem w:value="Infrastruktur- och bostadsministern" w:displayText="Andreas Carlson"/>
        </w:comboBox>
      </w:sdtPr>
      <w:sdtContent>
        <w:p w:rsidR="00E50770" w:rsidP="00422A41">
          <w:pPr>
            <w:pStyle w:val="BodyText"/>
          </w:pPr>
          <w:r>
            <w:rPr>
              <w:rStyle w:val="DefaultParagraphFont"/>
            </w:rPr>
            <w:t>Peter Kullgren</w:t>
          </w:r>
        </w:p>
      </w:sdtContent>
    </w:sdt>
    <w:p w:rsidR="00E5077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50770" w:rsidRPr="007D73AB">
          <w:pPr>
            <w:pStyle w:val="Header"/>
          </w:pPr>
        </w:p>
      </w:tc>
      <w:tc>
        <w:tcPr>
          <w:tcW w:w="3170" w:type="dxa"/>
          <w:vAlign w:val="bottom"/>
        </w:tcPr>
        <w:p w:rsidR="00E50770" w:rsidRPr="007D73AB" w:rsidP="00340DE0">
          <w:pPr>
            <w:pStyle w:val="Header"/>
          </w:pPr>
        </w:p>
      </w:tc>
      <w:tc>
        <w:tcPr>
          <w:tcW w:w="1134" w:type="dxa"/>
        </w:tcPr>
        <w:p w:rsidR="00E507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5077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50770" w:rsidRPr="00710A6C" w:rsidP="00EE3C0F">
          <w:pPr>
            <w:pStyle w:val="Header"/>
            <w:rPr>
              <w:b/>
            </w:rPr>
          </w:pPr>
        </w:p>
        <w:p w:rsidR="00E50770" w:rsidP="00EE3C0F">
          <w:pPr>
            <w:pStyle w:val="Header"/>
          </w:pPr>
        </w:p>
        <w:p w:rsidR="00E50770" w:rsidP="00EE3C0F">
          <w:pPr>
            <w:pStyle w:val="Header"/>
          </w:pPr>
        </w:p>
        <w:p w:rsidR="00E50770" w:rsidP="00EE3C0F">
          <w:pPr>
            <w:pStyle w:val="Header"/>
          </w:pPr>
        </w:p>
        <w:sdt>
          <w:sdtPr>
            <w:alias w:val="Dnr"/>
            <w:tag w:val="ccRKShow_Dnr"/>
            <w:id w:val="-829283628"/>
            <w:placeholder>
              <w:docPart w:val="C53F245D6CA04C818E548668FBD01469"/>
            </w:placeholder>
            <w:dataBinding w:xpath="/ns0:DocumentInfo[1]/ns0:BaseInfo[1]/ns0:Dnr[1]" w:storeItemID="{7753424D-247E-4153-BBA3-EBA8337612D1}" w:prefixMappings="xmlns:ns0='http://lp/documentinfo/RK' "/>
            <w:text/>
          </w:sdtPr>
          <w:sdtContent>
            <w:p w:rsidR="00E50770" w:rsidP="00EE3C0F">
              <w:pPr>
                <w:pStyle w:val="Header"/>
              </w:pPr>
              <w:r>
                <w:t>LI2023/01783</w:t>
              </w:r>
            </w:p>
          </w:sdtContent>
        </w:sdt>
        <w:sdt>
          <w:sdtPr>
            <w:alias w:val="DocNumber"/>
            <w:tag w:val="DocNumber"/>
            <w:id w:val="1726028884"/>
            <w:placeholder>
              <w:docPart w:val="33364CF822864562BA20314B1AED668F"/>
            </w:placeholder>
            <w:showingPlcHdr/>
            <w:dataBinding w:xpath="/ns0:DocumentInfo[1]/ns0:BaseInfo[1]/ns0:DocNumber[1]" w:storeItemID="{7753424D-247E-4153-BBA3-EBA8337612D1}" w:prefixMappings="xmlns:ns0='http://lp/documentinfo/RK' "/>
            <w:text/>
          </w:sdtPr>
          <w:sdtContent>
            <w:p w:rsidR="00E50770" w:rsidP="00EE3C0F">
              <w:pPr>
                <w:pStyle w:val="Header"/>
              </w:pPr>
              <w:r>
                <w:rPr>
                  <w:rStyle w:val="PlaceholderText"/>
                </w:rPr>
                <w:t xml:space="preserve"> </w:t>
              </w:r>
            </w:p>
          </w:sdtContent>
        </w:sdt>
        <w:p w:rsidR="00E50770" w:rsidP="00EE3C0F">
          <w:pPr>
            <w:pStyle w:val="Header"/>
          </w:pPr>
        </w:p>
      </w:tc>
      <w:tc>
        <w:tcPr>
          <w:tcW w:w="1134" w:type="dxa"/>
        </w:tcPr>
        <w:p w:rsidR="00E50770" w:rsidP="0094502D">
          <w:pPr>
            <w:pStyle w:val="Header"/>
          </w:pPr>
        </w:p>
        <w:p w:rsidR="00E507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EA0F58276C0487686F3C29DABAFD275"/>
          </w:placeholder>
          <w:richText/>
        </w:sdtPr>
        <w:sdtEndPr>
          <w:rPr>
            <w:b w:val="0"/>
          </w:rPr>
        </w:sdtEndPr>
        <w:sdtContent>
          <w:tc>
            <w:tcPr>
              <w:tcW w:w="5534" w:type="dxa"/>
              <w:tcMar>
                <w:right w:w="1134" w:type="dxa"/>
              </w:tcMar>
            </w:tcPr>
            <w:p w:rsidR="00E50770" w:rsidRPr="00E50770" w:rsidP="00340DE0">
              <w:pPr>
                <w:pStyle w:val="Header"/>
                <w:rPr>
                  <w:b/>
                </w:rPr>
              </w:pPr>
              <w:r w:rsidRPr="00E50770">
                <w:rPr>
                  <w:b/>
                </w:rPr>
                <w:t>Landsbygds- och infrastrukturdepartementet</w:t>
              </w:r>
            </w:p>
            <w:p w:rsidR="00E50770" w:rsidRPr="00340DE0" w:rsidP="00340DE0">
              <w:pPr>
                <w:pStyle w:val="Header"/>
              </w:pPr>
              <w:r w:rsidRPr="00E50770">
                <w:t>Landsbygdsministern</w:t>
              </w:r>
            </w:p>
          </w:tc>
        </w:sdtContent>
      </w:sdt>
      <w:sdt>
        <w:sdtPr>
          <w:alias w:val="Recipient"/>
          <w:tag w:val="ccRKShow_Recipient"/>
          <w:id w:val="-28344517"/>
          <w:placeholder>
            <w:docPart w:val="18BEC46930E4440CB5E3D0E434C91E20"/>
          </w:placeholder>
          <w:dataBinding w:xpath="/ns0:DocumentInfo[1]/ns0:BaseInfo[1]/ns0:Recipient[1]" w:storeItemID="{7753424D-247E-4153-BBA3-EBA8337612D1}" w:prefixMappings="xmlns:ns0='http://lp/documentinfo/RK' "/>
          <w:text w:multiLine="1"/>
        </w:sdtPr>
        <w:sdtContent>
          <w:tc>
            <w:tcPr>
              <w:tcW w:w="3170" w:type="dxa"/>
            </w:tcPr>
            <w:p w:rsidR="00E50770" w:rsidP="00547B89">
              <w:pPr>
                <w:pStyle w:val="Header"/>
              </w:pPr>
              <w:r>
                <w:t>Till riksdagen</w:t>
              </w:r>
            </w:p>
          </w:tc>
        </w:sdtContent>
      </w:sdt>
      <w:tc>
        <w:tcPr>
          <w:tcW w:w="1134" w:type="dxa"/>
        </w:tcPr>
        <w:p w:rsidR="00E507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617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3F245D6CA04C818E548668FBD01469"/>
        <w:category>
          <w:name w:val="Allmänt"/>
          <w:gallery w:val="placeholder"/>
        </w:category>
        <w:types>
          <w:type w:val="bbPlcHdr"/>
        </w:types>
        <w:behaviors>
          <w:behavior w:val="content"/>
        </w:behaviors>
        <w:guid w:val="{1F92A523-2766-4140-9022-9B43E63B19B2}"/>
      </w:docPartPr>
      <w:docPartBody>
        <w:p w:rsidR="002B5207" w:rsidP="00890625">
          <w:pPr>
            <w:pStyle w:val="C53F245D6CA04C818E548668FBD01469"/>
          </w:pPr>
          <w:r>
            <w:rPr>
              <w:rStyle w:val="PlaceholderText"/>
            </w:rPr>
            <w:t xml:space="preserve"> </w:t>
          </w:r>
        </w:p>
      </w:docPartBody>
    </w:docPart>
    <w:docPart>
      <w:docPartPr>
        <w:name w:val="33364CF822864562BA20314B1AED668F"/>
        <w:category>
          <w:name w:val="Allmänt"/>
          <w:gallery w:val="placeholder"/>
        </w:category>
        <w:types>
          <w:type w:val="bbPlcHdr"/>
        </w:types>
        <w:behaviors>
          <w:behavior w:val="content"/>
        </w:behaviors>
        <w:guid w:val="{D908F13E-EC71-4C26-9F24-3511F87ACB30}"/>
      </w:docPartPr>
      <w:docPartBody>
        <w:p w:rsidR="002B5207" w:rsidP="00890625">
          <w:pPr>
            <w:pStyle w:val="33364CF822864562BA20314B1AED668F1"/>
          </w:pPr>
          <w:r>
            <w:rPr>
              <w:rStyle w:val="PlaceholderText"/>
            </w:rPr>
            <w:t xml:space="preserve"> </w:t>
          </w:r>
        </w:p>
      </w:docPartBody>
    </w:docPart>
    <w:docPart>
      <w:docPartPr>
        <w:name w:val="8EA0F58276C0487686F3C29DABAFD275"/>
        <w:category>
          <w:name w:val="Allmänt"/>
          <w:gallery w:val="placeholder"/>
        </w:category>
        <w:types>
          <w:type w:val="bbPlcHdr"/>
        </w:types>
        <w:behaviors>
          <w:behavior w:val="content"/>
        </w:behaviors>
        <w:guid w:val="{55B3FC59-DCDF-4AA2-9540-41F98179968A}"/>
      </w:docPartPr>
      <w:docPartBody>
        <w:p w:rsidR="002B5207" w:rsidP="00890625">
          <w:pPr>
            <w:pStyle w:val="8EA0F58276C0487686F3C29DABAFD2751"/>
          </w:pPr>
          <w:r>
            <w:rPr>
              <w:rStyle w:val="PlaceholderText"/>
            </w:rPr>
            <w:t xml:space="preserve"> </w:t>
          </w:r>
        </w:p>
      </w:docPartBody>
    </w:docPart>
    <w:docPart>
      <w:docPartPr>
        <w:name w:val="18BEC46930E4440CB5E3D0E434C91E20"/>
        <w:category>
          <w:name w:val="Allmänt"/>
          <w:gallery w:val="placeholder"/>
        </w:category>
        <w:types>
          <w:type w:val="bbPlcHdr"/>
        </w:types>
        <w:behaviors>
          <w:behavior w:val="content"/>
        </w:behaviors>
        <w:guid w:val="{7716B080-C367-4B4A-9459-61535D9B911A}"/>
      </w:docPartPr>
      <w:docPartBody>
        <w:p w:rsidR="002B5207" w:rsidP="00890625">
          <w:pPr>
            <w:pStyle w:val="18BEC46930E4440CB5E3D0E434C91E20"/>
          </w:pPr>
          <w:r>
            <w:rPr>
              <w:rStyle w:val="PlaceholderText"/>
            </w:rPr>
            <w:t xml:space="preserve"> </w:t>
          </w:r>
        </w:p>
      </w:docPartBody>
    </w:docPart>
    <w:docPart>
      <w:docPartPr>
        <w:name w:val="29CBF2F1575E4F1F90E540313D38018E"/>
        <w:category>
          <w:name w:val="Allmänt"/>
          <w:gallery w:val="placeholder"/>
        </w:category>
        <w:types>
          <w:type w:val="bbPlcHdr"/>
        </w:types>
        <w:behaviors>
          <w:behavior w:val="content"/>
        </w:behaviors>
        <w:guid w:val="{08982E19-475D-4A69-BA7F-2B4A8B809469}"/>
      </w:docPartPr>
      <w:docPartBody>
        <w:p w:rsidR="002B5207" w:rsidP="00890625">
          <w:pPr>
            <w:pStyle w:val="29CBF2F1575E4F1F90E540313D38018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8A6E20A8DAA471D82877610B995A150"/>
        <w:category>
          <w:name w:val="Allmänt"/>
          <w:gallery w:val="placeholder"/>
        </w:category>
        <w:types>
          <w:type w:val="bbPlcHdr"/>
        </w:types>
        <w:behaviors>
          <w:behavior w:val="content"/>
        </w:behaviors>
        <w:guid w:val="{3C39BD1F-13A5-4ABF-B057-CAEC81E54AA5}"/>
      </w:docPartPr>
      <w:docPartBody>
        <w:p w:rsidR="002B5207" w:rsidP="00890625">
          <w:pPr>
            <w:pStyle w:val="B8A6E20A8DAA471D82877610B995A150"/>
          </w:pPr>
          <w:r>
            <w:t xml:space="preserve"> </w:t>
          </w:r>
          <w:r>
            <w:rPr>
              <w:rStyle w:val="PlaceholderText"/>
            </w:rPr>
            <w:t>Välj ett parti.</w:t>
          </w:r>
        </w:p>
      </w:docPartBody>
    </w:docPart>
    <w:docPart>
      <w:docPartPr>
        <w:name w:val="CFA82F887E254E40BF08905B2CE3DAF9"/>
        <w:category>
          <w:name w:val="Allmänt"/>
          <w:gallery w:val="placeholder"/>
        </w:category>
        <w:types>
          <w:type w:val="bbPlcHdr"/>
        </w:types>
        <w:behaviors>
          <w:behavior w:val="content"/>
        </w:behaviors>
        <w:guid w:val="{0B931A74-A419-4644-BAB0-AF461426F686}"/>
      </w:docPartPr>
      <w:docPartBody>
        <w:p w:rsidR="002B5207" w:rsidP="00890625">
          <w:pPr>
            <w:pStyle w:val="CFA82F887E254E40BF08905B2CE3DAF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0A1A9B622CC4374AA76C63924B64C42"/>
        <w:category>
          <w:name w:val="Allmänt"/>
          <w:gallery w:val="placeholder"/>
        </w:category>
        <w:types>
          <w:type w:val="bbPlcHdr"/>
        </w:types>
        <w:behaviors>
          <w:behavior w:val="content"/>
        </w:behaviors>
        <w:guid w:val="{CA4EEFE1-EC22-4D36-A243-5D7790790D66}"/>
      </w:docPartPr>
      <w:docPartBody>
        <w:p w:rsidR="002B5207" w:rsidP="00890625">
          <w:pPr>
            <w:pStyle w:val="80A1A9B622CC4374AA76C63924B64C42"/>
          </w:pPr>
          <w:r>
            <w:rPr>
              <w:rStyle w:val="PlaceholderText"/>
            </w:rPr>
            <w:t>Klicka här för att ange datum.</w:t>
          </w:r>
        </w:p>
      </w:docPartBody>
    </w:docPart>
    <w:docPart>
      <w:docPartPr>
        <w:name w:val="65F8EB6004AB450593765D1B44CEC89D"/>
        <w:category>
          <w:name w:val="Allmänt"/>
          <w:gallery w:val="placeholder"/>
        </w:category>
        <w:types>
          <w:type w:val="bbPlcHdr"/>
        </w:types>
        <w:behaviors>
          <w:behavior w:val="content"/>
        </w:behaviors>
        <w:guid w:val="{72F7DE0C-566D-42C5-9831-CA10E3668A52}"/>
      </w:docPartPr>
      <w:docPartBody>
        <w:p w:rsidR="002B5207" w:rsidP="00890625">
          <w:pPr>
            <w:pStyle w:val="65F8EB6004AB450593765D1B44CEC89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625"/>
    <w:rPr>
      <w:noProof w:val="0"/>
      <w:color w:val="808080"/>
    </w:rPr>
  </w:style>
  <w:style w:type="paragraph" w:customStyle="1" w:styleId="C53F245D6CA04C818E548668FBD01469">
    <w:name w:val="C53F245D6CA04C818E548668FBD01469"/>
    <w:rsid w:val="00890625"/>
  </w:style>
  <w:style w:type="paragraph" w:customStyle="1" w:styleId="18BEC46930E4440CB5E3D0E434C91E20">
    <w:name w:val="18BEC46930E4440CB5E3D0E434C91E20"/>
    <w:rsid w:val="00890625"/>
  </w:style>
  <w:style w:type="paragraph" w:customStyle="1" w:styleId="33364CF822864562BA20314B1AED668F1">
    <w:name w:val="33364CF822864562BA20314B1AED668F1"/>
    <w:rsid w:val="008906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A0F58276C0487686F3C29DABAFD2751">
    <w:name w:val="8EA0F58276C0487686F3C29DABAFD2751"/>
    <w:rsid w:val="008906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CBF2F1575E4F1F90E540313D38018E">
    <w:name w:val="29CBF2F1575E4F1F90E540313D38018E"/>
    <w:rsid w:val="00890625"/>
  </w:style>
  <w:style w:type="paragraph" w:customStyle="1" w:styleId="B8A6E20A8DAA471D82877610B995A150">
    <w:name w:val="B8A6E20A8DAA471D82877610B995A150"/>
    <w:rsid w:val="00890625"/>
  </w:style>
  <w:style w:type="paragraph" w:customStyle="1" w:styleId="CFA82F887E254E40BF08905B2CE3DAF9">
    <w:name w:val="CFA82F887E254E40BF08905B2CE3DAF9"/>
    <w:rsid w:val="00890625"/>
  </w:style>
  <w:style w:type="paragraph" w:customStyle="1" w:styleId="80A1A9B622CC4374AA76C63924B64C42">
    <w:name w:val="80A1A9B622CC4374AA76C63924B64C42"/>
    <w:rsid w:val="00890625"/>
  </w:style>
  <w:style w:type="paragraph" w:customStyle="1" w:styleId="65F8EB6004AB450593765D1B44CEC89D">
    <w:name w:val="65F8EB6004AB450593765D1B44CEC89D"/>
    <w:rsid w:val="0089062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2023-02-22T00:00:00</HeaderDate>
    <Office/>
    <Dnr>LI2023/01783</Dnr>
    <ParagrafNr/>
    <DocumentTitle/>
    <VisitingAddress/>
    <Extra1/>
    <Extra2/>
    <Extra3>Sofia Skönnbrink</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52de77bd-7693-44fa-a7f5-7371a5a973c7</RD_Svarsid>
  </documentManagement>
</p:properties>
</file>

<file path=customXml/itemProps1.xml><?xml version="1.0" encoding="utf-8"?>
<ds:datastoreItem xmlns:ds="http://schemas.openxmlformats.org/officeDocument/2006/customXml" ds:itemID="{27FD267A-45B7-41A4-AD1B-617E6F09A99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4153E4D-D99C-4C2D-897C-F08F01D84790}"/>
</file>

<file path=customXml/itemProps4.xml><?xml version="1.0" encoding="utf-8"?>
<ds:datastoreItem xmlns:ds="http://schemas.openxmlformats.org/officeDocument/2006/customXml" ds:itemID="{7753424D-247E-4153-BBA3-EBA8337612D1}"/>
</file>

<file path=customXml/itemProps5.xml><?xml version="1.0" encoding="utf-8"?>
<ds:datastoreItem xmlns:ds="http://schemas.openxmlformats.org/officeDocument/2006/customXml" ds:itemID="{9EEF8410-E2E2-4719-86BA-809ECFC43C47}"/>
</file>

<file path=docProps/app.xml><?xml version="1.0" encoding="utf-8"?>
<Properties xmlns="http://schemas.openxmlformats.org/officeDocument/2006/extended-properties" xmlns:vt="http://schemas.openxmlformats.org/officeDocument/2006/docPropsVTypes">
  <Template>RK Basmall</Template>
  <TotalTime>0</TotalTime>
  <Pages>2</Pages>
  <Words>429</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22-23_352 småskaliga livsmedelsproducenter slutlig.docx</dc:title>
  <cp:revision>2</cp:revision>
  <dcterms:created xsi:type="dcterms:W3CDTF">2023-02-22T09:44:00Z</dcterms:created>
  <dcterms:modified xsi:type="dcterms:W3CDTF">2023-02-22T09:44:00Z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