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51F44" w14:textId="116F127F" w:rsidR="00483D35" w:rsidRDefault="00483D35" w:rsidP="0049546A">
      <w:pPr>
        <w:pStyle w:val="Rubrik"/>
      </w:pPr>
      <w:bookmarkStart w:id="0" w:name="Start"/>
      <w:bookmarkEnd w:id="0"/>
      <w:r>
        <w:t xml:space="preserve">Svar på fråga 2020/21:2273 av Markus </w:t>
      </w:r>
      <w:proofErr w:type="spellStart"/>
      <w:r>
        <w:t>Wiechel</w:t>
      </w:r>
      <w:proofErr w:type="spellEnd"/>
      <w:r>
        <w:t xml:space="preserve"> (SD)</w:t>
      </w:r>
      <w:r>
        <w:br/>
        <w:t>Nya svenska medborgare</w:t>
      </w:r>
    </w:p>
    <w:p w14:paraId="2432482E" w14:textId="0181598A" w:rsidR="00483D35" w:rsidRDefault="00483D35" w:rsidP="0049546A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ser något problem </w:t>
      </w:r>
      <w:r w:rsidR="00817965">
        <w:t xml:space="preserve">ur ett internationellt perspektiv </w:t>
      </w:r>
      <w:r>
        <w:t xml:space="preserve">att många personer beviljas svenskt medborgarskap och om strängare krav för att </w:t>
      </w:r>
      <w:r w:rsidR="00817965">
        <w:t xml:space="preserve">ansöka om och </w:t>
      </w:r>
      <w:r>
        <w:t xml:space="preserve">bli </w:t>
      </w:r>
      <w:r w:rsidR="00817965">
        <w:t xml:space="preserve">beviljad </w:t>
      </w:r>
      <w:r>
        <w:t>svensk</w:t>
      </w:r>
      <w:r w:rsidR="00817965">
        <w:t>t</w:t>
      </w:r>
      <w:r>
        <w:t xml:space="preserve"> </w:t>
      </w:r>
      <w:r w:rsidR="00817965">
        <w:t xml:space="preserve">medborgarskap </w:t>
      </w:r>
      <w:r>
        <w:t xml:space="preserve">kommer att införas i framtiden. </w:t>
      </w:r>
    </w:p>
    <w:p w14:paraId="3A7DF606" w14:textId="4CFBEFE7" w:rsidR="00E5797F" w:rsidRDefault="00045450" w:rsidP="00483D35">
      <w:pPr>
        <w:pStyle w:val="Brdtext"/>
      </w:pPr>
      <w:r>
        <w:t>D</w:t>
      </w:r>
      <w:r w:rsidR="002D00BB">
        <w:t xml:space="preserve">et är positivt </w:t>
      </w:r>
      <w:r w:rsidR="00C73E3F">
        <w:t>att människor som kommit till vårt land vill vara en del av den gemenskap medborgarskapet innebär</w:t>
      </w:r>
      <w:r w:rsidR="00E5797F">
        <w:t xml:space="preserve">. </w:t>
      </w:r>
      <w:r>
        <w:t>Men för att få medborgarskap bör man leva upp till vissa krav.</w:t>
      </w:r>
    </w:p>
    <w:p w14:paraId="62BDFE99" w14:textId="2CB86EC3" w:rsidR="00483D35" w:rsidRDefault="00483D35" w:rsidP="00483D35">
      <w:pPr>
        <w:pStyle w:val="Brdtext"/>
      </w:pPr>
      <w:r>
        <w:t xml:space="preserve">Utredningen om språk- och samhällskunskapskrav för medborgarskap och andra frågor om medborgarskap (Ju 2019:08) lämnade den 13 januari i år förslag om krav på kunskaper i svenska och grundläggande samhällskunskaper för svenskt medborgarskap och hur dessa kan genomföras i praktiken. </w:t>
      </w:r>
      <w:r w:rsidRPr="00483D35">
        <w:t>Betänkandet har nyligen skickats på remiss. Att införa språk- och samhällskunskapskrav för svenskt medborgarskap är en del av januariavtalet och regeringen är angelägen att införa det.</w:t>
      </w:r>
    </w:p>
    <w:p w14:paraId="7EE9AA5C" w14:textId="466CF245" w:rsidR="00483D35" w:rsidRDefault="00E5797F" w:rsidP="00483D35">
      <w:pPr>
        <w:pStyle w:val="Brdtext"/>
      </w:pPr>
      <w:r w:rsidRPr="00E5797F">
        <w:t xml:space="preserve">Förslaget innebär </w:t>
      </w:r>
      <w:r w:rsidR="007C1161">
        <w:t>att ytterligare</w:t>
      </w:r>
      <w:r w:rsidR="007C1161" w:rsidRPr="00E5797F">
        <w:t xml:space="preserve"> </w:t>
      </w:r>
      <w:r w:rsidRPr="00E5797F">
        <w:t xml:space="preserve">krav </w:t>
      </w:r>
      <w:r w:rsidR="007C1161">
        <w:t xml:space="preserve">ställs på </w:t>
      </w:r>
      <w:r w:rsidRPr="00E5797F">
        <w:t xml:space="preserve">den som vill bli svensk medborgare, </w:t>
      </w:r>
      <w:r w:rsidR="00045450">
        <w:t>och</w:t>
      </w:r>
      <w:r w:rsidRPr="00E5797F">
        <w:t xml:space="preserve"> syftet är </w:t>
      </w:r>
      <w:r w:rsidR="00483D35">
        <w:t xml:space="preserve">att stärka </w:t>
      </w:r>
      <w:r>
        <w:t xml:space="preserve">det svenska </w:t>
      </w:r>
      <w:r w:rsidR="00483D35">
        <w:t xml:space="preserve">medborgarskapets status och främja ett inkluderande samhälle. Kunskaper i svenska och samhällskunskap är en nyckel till arbete och för att komma in i det svenska samhället. Förslagen avser att öka personers möjligheter att bli aktiva samhällsmedborgare, utöva sina rättigheter och förstå sina skyldigheter. </w:t>
      </w:r>
    </w:p>
    <w:p w14:paraId="3807D40B" w14:textId="502E7D37" w:rsidR="00483D35" w:rsidRDefault="00483D35" w:rsidP="0049546A">
      <w:pPr>
        <w:pStyle w:val="Brdtext"/>
      </w:pPr>
      <w:r>
        <w:t xml:space="preserve">Stockholm den </w:t>
      </w:r>
      <w:sdt>
        <w:sdtPr>
          <w:id w:val="-1225218591"/>
          <w:placeholder>
            <w:docPart w:val="C0B89433A3BD473EB87B0F191B7562C7"/>
          </w:placeholder>
          <w:dataBinding w:prefixMappings="xmlns:ns0='http://lp/documentinfo/RK' " w:xpath="/ns0:DocumentInfo[1]/ns0:BaseInfo[1]/ns0:HeaderDate[1]" w:storeItemID="{E6B7A627-A6EF-4B10-AF95-815B197F90DF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46E15">
            <w:t>7 april 2021</w:t>
          </w:r>
        </w:sdtContent>
      </w:sdt>
    </w:p>
    <w:p w14:paraId="0E088246" w14:textId="77777777" w:rsidR="00483D35" w:rsidRDefault="00483D35" w:rsidP="0049546A">
      <w:pPr>
        <w:pStyle w:val="Brdtextutanavstnd"/>
      </w:pPr>
    </w:p>
    <w:p w14:paraId="777A76AB" w14:textId="72FB2C52" w:rsidR="00483D35" w:rsidRDefault="00483D35" w:rsidP="0049546A">
      <w:pPr>
        <w:pStyle w:val="Brdtext"/>
      </w:pPr>
      <w:r>
        <w:t>Morgan Johansson</w:t>
      </w:r>
    </w:p>
    <w:sectPr w:rsidR="00483D35" w:rsidSect="00432525">
      <w:footerReference w:type="default" r:id="rId15"/>
      <w:headerReference w:type="first" r:id="rId16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33BEE" w14:textId="77777777" w:rsidR="00D87CCC" w:rsidRDefault="00D87CCC" w:rsidP="00A87A54">
      <w:pPr>
        <w:spacing w:after="0" w:line="240" w:lineRule="auto"/>
      </w:pPr>
      <w:r>
        <w:separator/>
      </w:r>
    </w:p>
  </w:endnote>
  <w:endnote w:type="continuationSeparator" w:id="0">
    <w:p w14:paraId="58C1FAB3" w14:textId="77777777" w:rsidR="00D87CCC" w:rsidRDefault="00D87C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9546A" w:rsidRPr="00347E11" w14:paraId="6481276C" w14:textId="77777777" w:rsidTr="0049546A">
      <w:trPr>
        <w:trHeight w:val="227"/>
        <w:jc w:val="right"/>
      </w:trPr>
      <w:tc>
        <w:tcPr>
          <w:tcW w:w="708" w:type="dxa"/>
          <w:vAlign w:val="bottom"/>
        </w:tcPr>
        <w:p w14:paraId="34C429B7" w14:textId="77777777" w:rsidR="0049546A" w:rsidRPr="00B62610" w:rsidRDefault="0049546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9546A" w:rsidRPr="00347E11" w14:paraId="221B97F2" w14:textId="77777777" w:rsidTr="0049546A">
      <w:trPr>
        <w:trHeight w:val="850"/>
        <w:jc w:val="right"/>
      </w:trPr>
      <w:tc>
        <w:tcPr>
          <w:tcW w:w="708" w:type="dxa"/>
          <w:vAlign w:val="bottom"/>
        </w:tcPr>
        <w:p w14:paraId="49D24130" w14:textId="77777777" w:rsidR="0049546A" w:rsidRPr="00347E11" w:rsidRDefault="0049546A" w:rsidP="005606BC">
          <w:pPr>
            <w:pStyle w:val="Sidfot"/>
            <w:spacing w:line="276" w:lineRule="auto"/>
            <w:jc w:val="right"/>
          </w:pPr>
        </w:p>
      </w:tc>
    </w:tr>
  </w:tbl>
  <w:p w14:paraId="17A0D9A9" w14:textId="77777777" w:rsidR="0049546A" w:rsidRPr="005606BC" w:rsidRDefault="0049546A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11F0A" w14:textId="77777777" w:rsidR="00D87CCC" w:rsidRDefault="00D87CCC" w:rsidP="00A87A54">
      <w:pPr>
        <w:spacing w:after="0" w:line="240" w:lineRule="auto"/>
      </w:pPr>
      <w:r>
        <w:separator/>
      </w:r>
    </w:p>
  </w:footnote>
  <w:footnote w:type="continuationSeparator" w:id="0">
    <w:p w14:paraId="0CDBF6D7" w14:textId="77777777" w:rsidR="00D87CCC" w:rsidRDefault="00D87C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546A" w14:paraId="2A778582" w14:textId="77777777" w:rsidTr="00C93EBA">
      <w:trPr>
        <w:trHeight w:val="227"/>
      </w:trPr>
      <w:tc>
        <w:tcPr>
          <w:tcW w:w="5534" w:type="dxa"/>
        </w:tcPr>
        <w:p w14:paraId="53B7B0C8" w14:textId="77777777" w:rsidR="0049546A" w:rsidRPr="007D73AB" w:rsidRDefault="0049546A">
          <w:pPr>
            <w:pStyle w:val="Sidhuvud"/>
          </w:pPr>
        </w:p>
      </w:tc>
      <w:tc>
        <w:tcPr>
          <w:tcW w:w="3170" w:type="dxa"/>
          <w:vAlign w:val="bottom"/>
        </w:tcPr>
        <w:p w14:paraId="4905DB39" w14:textId="77777777" w:rsidR="0049546A" w:rsidRPr="007D73AB" w:rsidRDefault="0049546A" w:rsidP="00340DE0">
          <w:pPr>
            <w:pStyle w:val="Sidhuvud"/>
          </w:pPr>
        </w:p>
      </w:tc>
      <w:tc>
        <w:tcPr>
          <w:tcW w:w="1134" w:type="dxa"/>
        </w:tcPr>
        <w:p w14:paraId="00B7E923" w14:textId="77777777" w:rsidR="0049546A" w:rsidRDefault="0049546A" w:rsidP="0049546A">
          <w:pPr>
            <w:pStyle w:val="Sidhuvud"/>
          </w:pPr>
        </w:p>
      </w:tc>
    </w:tr>
    <w:tr w:rsidR="0049546A" w14:paraId="5AE79796" w14:textId="77777777" w:rsidTr="00C93EBA">
      <w:trPr>
        <w:trHeight w:val="1928"/>
      </w:trPr>
      <w:tc>
        <w:tcPr>
          <w:tcW w:w="5534" w:type="dxa"/>
        </w:tcPr>
        <w:p w14:paraId="4649A2FF" w14:textId="77777777" w:rsidR="0049546A" w:rsidRPr="00340DE0" w:rsidRDefault="004954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C28842" wp14:editId="03F2151C">
                <wp:extent cx="1748028" cy="505968"/>
                <wp:effectExtent l="0" t="0" r="5080" b="8890"/>
                <wp:docPr id="9" name="Bildobjekt 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FEDCA8" w14:textId="77777777" w:rsidR="0049546A" w:rsidRPr="00710A6C" w:rsidRDefault="0049546A" w:rsidP="00EE3C0F">
          <w:pPr>
            <w:pStyle w:val="Sidhuvud"/>
            <w:rPr>
              <w:b/>
            </w:rPr>
          </w:pPr>
        </w:p>
        <w:p w14:paraId="7963C3E3" w14:textId="77777777" w:rsidR="0049546A" w:rsidRDefault="0049546A" w:rsidP="00EE3C0F">
          <w:pPr>
            <w:pStyle w:val="Sidhuvud"/>
          </w:pPr>
        </w:p>
        <w:p w14:paraId="035ED7C6" w14:textId="77777777" w:rsidR="0049546A" w:rsidRDefault="0049546A" w:rsidP="00EE3C0F">
          <w:pPr>
            <w:pStyle w:val="Sidhuvud"/>
          </w:pPr>
        </w:p>
        <w:p w14:paraId="68888797" w14:textId="77777777" w:rsidR="0049546A" w:rsidRDefault="0049546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13D9C50F304AF5ACBDBE5E0EF11004"/>
            </w:placeholder>
            <w:dataBinding w:prefixMappings="xmlns:ns0='http://lp/documentinfo/RK' " w:xpath="/ns0:DocumentInfo[1]/ns0:BaseInfo[1]/ns0:Dnr[1]" w:storeItemID="{E6B7A627-A6EF-4B10-AF95-815B197F90DF}"/>
            <w:text/>
          </w:sdtPr>
          <w:sdtEndPr/>
          <w:sdtContent>
            <w:p w14:paraId="58C6A2B1" w14:textId="4E797EFA" w:rsidR="0049546A" w:rsidRDefault="0049546A" w:rsidP="00EE3C0F">
              <w:pPr>
                <w:pStyle w:val="Sidhuvud"/>
              </w:pPr>
              <w:r>
                <w:t>Ju2021/01277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DF76A5C7864FF1A85CE26AB84EFFB0"/>
            </w:placeholder>
            <w:showingPlcHdr/>
            <w:dataBinding w:prefixMappings="xmlns:ns0='http://lp/documentinfo/RK' " w:xpath="/ns0:DocumentInfo[1]/ns0:BaseInfo[1]/ns0:DocNumber[1]" w:storeItemID="{E6B7A627-A6EF-4B10-AF95-815B197F90DF}"/>
            <w:text/>
          </w:sdtPr>
          <w:sdtEndPr/>
          <w:sdtContent>
            <w:p w14:paraId="575C3D49" w14:textId="77777777" w:rsidR="0049546A" w:rsidRDefault="0049546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A80352" w14:textId="77777777" w:rsidR="0049546A" w:rsidRDefault="0049546A" w:rsidP="00EE3C0F">
          <w:pPr>
            <w:pStyle w:val="Sidhuvud"/>
          </w:pPr>
        </w:p>
      </w:tc>
      <w:tc>
        <w:tcPr>
          <w:tcW w:w="1134" w:type="dxa"/>
        </w:tcPr>
        <w:p w14:paraId="3094268C" w14:textId="77777777" w:rsidR="0049546A" w:rsidRDefault="0049546A" w:rsidP="0094502D">
          <w:pPr>
            <w:pStyle w:val="Sidhuvud"/>
          </w:pPr>
        </w:p>
        <w:p w14:paraId="3E97A6D2" w14:textId="77777777" w:rsidR="0049546A" w:rsidRPr="0094502D" w:rsidRDefault="0049546A" w:rsidP="00EC71A6">
          <w:pPr>
            <w:pStyle w:val="Sidhuvud"/>
          </w:pPr>
        </w:p>
      </w:tc>
    </w:tr>
    <w:tr w:rsidR="0049546A" w14:paraId="41DB7F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C62E8AD6C547C49745EAAD11F79A3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A2FDDB" w14:textId="77777777" w:rsidR="0049546A" w:rsidRPr="00483D35" w:rsidRDefault="0049546A" w:rsidP="00340DE0">
              <w:pPr>
                <w:pStyle w:val="Sidhuvud"/>
                <w:rPr>
                  <w:b/>
                </w:rPr>
              </w:pPr>
              <w:r w:rsidRPr="00483D35">
                <w:rPr>
                  <w:b/>
                </w:rPr>
                <w:t>Justitiedepartementet</w:t>
              </w:r>
            </w:p>
            <w:p w14:paraId="7122557F" w14:textId="77777777" w:rsidR="008A7359" w:rsidRDefault="0049546A" w:rsidP="00340DE0">
              <w:pPr>
                <w:pStyle w:val="Sidhuvud"/>
              </w:pPr>
              <w:r w:rsidRPr="00483D35">
                <w:t>Justitie- och migrationsministern</w:t>
              </w:r>
            </w:p>
            <w:p w14:paraId="01AF3268" w14:textId="4A943208" w:rsidR="0049546A" w:rsidRPr="00340DE0" w:rsidRDefault="0049546A" w:rsidP="008A735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B71437E96C42C8B2B5BD049C955B26"/>
          </w:placeholder>
          <w:dataBinding w:prefixMappings="xmlns:ns0='http://lp/documentinfo/RK' " w:xpath="/ns0:DocumentInfo[1]/ns0:BaseInfo[1]/ns0:Recipient[1]" w:storeItemID="{E6B7A627-A6EF-4B10-AF95-815B197F90DF}"/>
          <w:text w:multiLine="1"/>
        </w:sdtPr>
        <w:sdtEndPr/>
        <w:sdtContent>
          <w:tc>
            <w:tcPr>
              <w:tcW w:w="3170" w:type="dxa"/>
            </w:tcPr>
            <w:p w14:paraId="392D7C40" w14:textId="77777777" w:rsidR="0049546A" w:rsidRDefault="0049546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046D22" w14:textId="77777777" w:rsidR="0049546A" w:rsidRDefault="0049546A" w:rsidP="003E6020">
          <w:pPr>
            <w:pStyle w:val="Sidhuvud"/>
          </w:pPr>
        </w:p>
      </w:tc>
    </w:tr>
  </w:tbl>
  <w:p w14:paraId="1CBA1C85" w14:textId="77777777" w:rsidR="0049546A" w:rsidRDefault="004954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35"/>
    <w:rsid w:val="00000290"/>
    <w:rsid w:val="00001068"/>
    <w:rsid w:val="00003FE2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450"/>
    <w:rsid w:val="00046E15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13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0BB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74A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2525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3D35"/>
    <w:rsid w:val="00485601"/>
    <w:rsid w:val="004865B8"/>
    <w:rsid w:val="00486C0D"/>
    <w:rsid w:val="004911D9"/>
    <w:rsid w:val="00491796"/>
    <w:rsid w:val="00493416"/>
    <w:rsid w:val="0049546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72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16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17965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359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61A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326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3E3F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CC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97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7C6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784D5A"/>
  <w15:docId w15:val="{41BE40CE-6B73-43FF-A3A1-B256A621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113D9C50F304AF5ACBDBE5E0EF11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C6E2C-F302-4500-ADB3-24FE598C11A0}"/>
      </w:docPartPr>
      <w:docPartBody>
        <w:p w:rsidR="00465EFB" w:rsidRDefault="006124A8" w:rsidP="006124A8">
          <w:pPr>
            <w:pStyle w:val="7113D9C50F304AF5ACBDBE5E0EF110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DF76A5C7864FF1A85CE26AB84E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6037F-6E94-47AF-9BA3-48A8B1806B92}"/>
      </w:docPartPr>
      <w:docPartBody>
        <w:p w:rsidR="00465EFB" w:rsidRDefault="006124A8" w:rsidP="006124A8">
          <w:pPr>
            <w:pStyle w:val="68DF76A5C7864FF1A85CE26AB84EFF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C62E8AD6C547C49745EAAD11F79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AB088-E0C7-4ED0-8A34-C7B20D6D3773}"/>
      </w:docPartPr>
      <w:docPartBody>
        <w:p w:rsidR="00465EFB" w:rsidRDefault="006124A8" w:rsidP="006124A8">
          <w:pPr>
            <w:pStyle w:val="FFC62E8AD6C547C49745EAAD11F79A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B71437E96C42C8B2B5BD049C955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3623F-38EC-4163-B134-3FB9A2538DA2}"/>
      </w:docPartPr>
      <w:docPartBody>
        <w:p w:rsidR="00465EFB" w:rsidRDefault="006124A8" w:rsidP="006124A8">
          <w:pPr>
            <w:pStyle w:val="42B71437E96C42C8B2B5BD049C955B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B89433A3BD473EB87B0F191B756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8B131-F736-43C0-B537-09857F74B345}"/>
      </w:docPartPr>
      <w:docPartBody>
        <w:p w:rsidR="00465EFB" w:rsidRDefault="006124A8" w:rsidP="006124A8">
          <w:pPr>
            <w:pStyle w:val="C0B89433A3BD473EB87B0F191B7562C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A8"/>
    <w:rsid w:val="00465EFB"/>
    <w:rsid w:val="0047182C"/>
    <w:rsid w:val="0061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FB5616382D421EB26D5D3EBE677995">
    <w:name w:val="48FB5616382D421EB26D5D3EBE677995"/>
    <w:rsid w:val="006124A8"/>
  </w:style>
  <w:style w:type="character" w:styleId="Platshllartext">
    <w:name w:val="Placeholder Text"/>
    <w:basedOn w:val="Standardstycketeckensnitt"/>
    <w:uiPriority w:val="99"/>
    <w:semiHidden/>
    <w:rsid w:val="006124A8"/>
    <w:rPr>
      <w:noProof w:val="0"/>
      <w:color w:val="808080"/>
    </w:rPr>
  </w:style>
  <w:style w:type="paragraph" w:customStyle="1" w:styleId="B55E83292FF8495A8FAC933AF43EF4EE">
    <w:name w:val="B55E83292FF8495A8FAC933AF43EF4EE"/>
    <w:rsid w:val="006124A8"/>
  </w:style>
  <w:style w:type="paragraph" w:customStyle="1" w:styleId="C6F6FFB8311E489383611F01C3817CB1">
    <w:name w:val="C6F6FFB8311E489383611F01C3817CB1"/>
    <w:rsid w:val="006124A8"/>
  </w:style>
  <w:style w:type="paragraph" w:customStyle="1" w:styleId="49DCC9D0F8DA4FD58E033F9ADD085514">
    <w:name w:val="49DCC9D0F8DA4FD58E033F9ADD085514"/>
    <w:rsid w:val="006124A8"/>
  </w:style>
  <w:style w:type="paragraph" w:customStyle="1" w:styleId="7113D9C50F304AF5ACBDBE5E0EF11004">
    <w:name w:val="7113D9C50F304AF5ACBDBE5E0EF11004"/>
    <w:rsid w:val="006124A8"/>
  </w:style>
  <w:style w:type="paragraph" w:customStyle="1" w:styleId="68DF76A5C7864FF1A85CE26AB84EFFB0">
    <w:name w:val="68DF76A5C7864FF1A85CE26AB84EFFB0"/>
    <w:rsid w:val="006124A8"/>
  </w:style>
  <w:style w:type="paragraph" w:customStyle="1" w:styleId="DA0EE960EC0E4FE3B3839FC1CB7478AB">
    <w:name w:val="DA0EE960EC0E4FE3B3839FC1CB7478AB"/>
    <w:rsid w:val="006124A8"/>
  </w:style>
  <w:style w:type="paragraph" w:customStyle="1" w:styleId="50FE77AE37C9410F9E251BD92C06A213">
    <w:name w:val="50FE77AE37C9410F9E251BD92C06A213"/>
    <w:rsid w:val="006124A8"/>
  </w:style>
  <w:style w:type="paragraph" w:customStyle="1" w:styleId="508E0D5C4D2748918337B814B9F40ACD">
    <w:name w:val="508E0D5C4D2748918337B814B9F40ACD"/>
    <w:rsid w:val="006124A8"/>
  </w:style>
  <w:style w:type="paragraph" w:customStyle="1" w:styleId="FFC62E8AD6C547C49745EAAD11F79A3B">
    <w:name w:val="FFC62E8AD6C547C49745EAAD11F79A3B"/>
    <w:rsid w:val="006124A8"/>
  </w:style>
  <w:style w:type="paragraph" w:customStyle="1" w:styleId="42B71437E96C42C8B2B5BD049C955B26">
    <w:name w:val="42B71437E96C42C8B2B5BD049C955B26"/>
    <w:rsid w:val="006124A8"/>
  </w:style>
  <w:style w:type="paragraph" w:customStyle="1" w:styleId="68DF76A5C7864FF1A85CE26AB84EFFB01">
    <w:name w:val="68DF76A5C7864FF1A85CE26AB84EFFB01"/>
    <w:rsid w:val="006124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C62E8AD6C547C49745EAAD11F79A3B1">
    <w:name w:val="FFC62E8AD6C547C49745EAAD11F79A3B1"/>
    <w:rsid w:val="006124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63C4FBFC8241A5B488F15385B9F098">
    <w:name w:val="2F63C4FBFC8241A5B488F15385B9F098"/>
    <w:rsid w:val="006124A8"/>
  </w:style>
  <w:style w:type="paragraph" w:customStyle="1" w:styleId="C93B70429BDE47D6ADEB1CEB3BDE52DE">
    <w:name w:val="C93B70429BDE47D6ADEB1CEB3BDE52DE"/>
    <w:rsid w:val="006124A8"/>
  </w:style>
  <w:style w:type="paragraph" w:customStyle="1" w:styleId="4E6B6AD03DE449F3BDE09D1845F982BB">
    <w:name w:val="4E6B6AD03DE449F3BDE09D1845F982BB"/>
    <w:rsid w:val="006124A8"/>
  </w:style>
  <w:style w:type="paragraph" w:customStyle="1" w:styleId="EF21A5D6D1B64A719E77744C5E05D9C8">
    <w:name w:val="EF21A5D6D1B64A719E77744C5E05D9C8"/>
    <w:rsid w:val="006124A8"/>
  </w:style>
  <w:style w:type="paragraph" w:customStyle="1" w:styleId="4168FA5A600844868CC080D81CE989AD">
    <w:name w:val="4168FA5A600844868CC080D81CE989AD"/>
    <w:rsid w:val="006124A8"/>
  </w:style>
  <w:style w:type="paragraph" w:customStyle="1" w:styleId="C0B89433A3BD473EB87B0F191B7562C7">
    <w:name w:val="C0B89433A3BD473EB87B0F191B7562C7"/>
    <w:rsid w:val="006124A8"/>
  </w:style>
  <w:style w:type="paragraph" w:customStyle="1" w:styleId="313EFFD18A8F4F4FB6320AC09FE292EF">
    <w:name w:val="313EFFD18A8F4F4FB6320AC09FE292EF"/>
    <w:rsid w:val="00612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2021-04-07T00:00:00</HeaderDate>
    <Office/>
    <Dnr>Ju2021/01277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2021-04-07T00:00:00</HeaderDate>
    <Office/>
    <Dnr>Ju2021/01277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47b121ac-a8ee-40d7-9c7b-ecb14f65300f</RD_Svarsid>
  </documentManagement>
</p:properties>
</file>

<file path=customXml/itemProps1.xml><?xml version="1.0" encoding="utf-8"?>
<ds:datastoreItem xmlns:ds="http://schemas.openxmlformats.org/officeDocument/2006/customXml" ds:itemID="{8D4BC95F-E069-4F31-B7B6-4EDD03C31DB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18C2B26-5AE6-4618-B030-DB3F1323DD92}"/>
</file>

<file path=customXml/itemProps4.xml><?xml version="1.0" encoding="utf-8"?>
<ds:datastoreItem xmlns:ds="http://schemas.openxmlformats.org/officeDocument/2006/customXml" ds:itemID="{5F0D7985-CC0E-4A83-9849-F1E39DCA4C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6B7A627-A6EF-4B10-AF95-815B197F90D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6B7A627-A6EF-4B10-AF95-815B197F90DF}"/>
</file>

<file path=customXml/itemProps8.xml><?xml version="1.0" encoding="utf-8"?>
<ds:datastoreItem xmlns:ds="http://schemas.openxmlformats.org/officeDocument/2006/customXml" ds:itemID="{D9BD9481-D5B3-4024-A12B-B363CD3BAD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2273.docx</dc:title>
  <dc:subject/>
  <dc:creator>Jens Ölander</dc:creator>
  <cp:keywords/>
  <dc:description/>
  <cp:lastModifiedBy>Johan Andersson</cp:lastModifiedBy>
  <cp:revision>3</cp:revision>
  <cp:lastPrinted>2021-03-23T14:46:00Z</cp:lastPrinted>
  <dcterms:created xsi:type="dcterms:W3CDTF">2021-04-07T08:05:00Z</dcterms:created>
  <dcterms:modified xsi:type="dcterms:W3CDTF">2021-04-07T08:46:00Z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8a9f4353-cffd-41a6-92ea-1c6e82ca3622</vt:lpwstr>
  </property>
</Properties>
</file>