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626E9" w14:textId="77777777" w:rsidR="00726B6F" w:rsidRDefault="00726B6F" w:rsidP="00DA0661">
      <w:pPr>
        <w:pStyle w:val="Rubrik"/>
      </w:pPr>
      <w:bookmarkStart w:id="0" w:name="Start"/>
      <w:bookmarkEnd w:id="0"/>
      <w:r>
        <w:t>Svar på fråga 2020/21:997 av Ann-Sofie Alm (M)</w:t>
      </w:r>
      <w:r>
        <w:br/>
      </w:r>
      <w:r w:rsidRPr="00726B6F">
        <w:t>Näringspolitiska initiativ för grönt flygbränsle</w:t>
      </w:r>
      <w:bookmarkStart w:id="1" w:name="_GoBack"/>
      <w:bookmarkEnd w:id="1"/>
    </w:p>
    <w:p w14:paraId="7B5F9C85" w14:textId="77777777" w:rsidR="00726B6F" w:rsidRDefault="00726B6F" w:rsidP="002749F7">
      <w:pPr>
        <w:pStyle w:val="Brdtext"/>
      </w:pPr>
      <w:r>
        <w:t>Ann-Sofie Alm har frågat mig om jag avser att ta några konkreta näringspolitiska initiativ för att skapa en god miljö för innovativa forsknings</w:t>
      </w:r>
      <w:r>
        <w:noBreakHyphen/>
        <w:t xml:space="preserve"> och utvecklingsföretag som tar fram vätgasteknik. </w:t>
      </w:r>
    </w:p>
    <w:p w14:paraId="1E049F64" w14:textId="77777777" w:rsidR="00726B6F" w:rsidRDefault="00726B6F" w:rsidP="002749F7">
      <w:pPr>
        <w:pStyle w:val="Brdtext"/>
      </w:pPr>
      <w:r w:rsidRPr="00726B6F">
        <w:t xml:space="preserve">Vätgas är en av många energibärare med potential att bidra till minskade växthusgasutsläpp och en viktig pusselbit i att nå </w:t>
      </w:r>
      <w:proofErr w:type="spellStart"/>
      <w:r w:rsidRPr="00726B6F">
        <w:t>nettonoll</w:t>
      </w:r>
      <w:proofErr w:type="spellEnd"/>
      <w:r w:rsidRPr="00726B6F">
        <w:t xml:space="preserve"> växthusgasutsläpp till 2045. Inom EU växer intresset för vätgas, inte minst i länder med väl utvecklad naturgasinfrastruktur. Flera medlemsstater i EU har också, eller håller på att ta fram, nationella vätgasstrategier. I Sverige har både industrins intresse och statens satsningar fokuserat på vätgastillämpningar där billigare fossilfria alternativ inte fungerar.</w:t>
      </w:r>
    </w:p>
    <w:p w14:paraId="65887EF9" w14:textId="1064A9EB" w:rsidR="00853848" w:rsidRDefault="00726B6F" w:rsidP="002749F7">
      <w:pPr>
        <w:pStyle w:val="Brdtext"/>
      </w:pPr>
      <w:r w:rsidRPr="00726B6F">
        <w:t xml:space="preserve">Regeringen stödjer vätgasutvecklingen både genom forskning och industriellt orienterade program som Industriklivet. Statens energimyndighet har hittills finansierat vätgasprojekt med över en halv miljard kronor. Vätgas </w:t>
      </w:r>
      <w:r w:rsidR="005A57A1">
        <w:t>kommer att behandlas</w:t>
      </w:r>
      <w:r w:rsidR="005A57A1" w:rsidRPr="00726B6F">
        <w:t xml:space="preserve"> </w:t>
      </w:r>
      <w:r w:rsidRPr="00726B6F">
        <w:t xml:space="preserve">både </w:t>
      </w:r>
      <w:r w:rsidR="005A57A1">
        <w:t xml:space="preserve">i </w:t>
      </w:r>
      <w:r w:rsidRPr="00726B6F">
        <w:t xml:space="preserve">den elektrifieringsstrategi som regeringen tar fram och i den elektrifieringskommission som nu är tillsatt. Initiativet Fossilfritt Sverige kommer även att ta fram en strategi för hur användning av vätgas inom olika värdekedjor och sektorer </w:t>
      </w:r>
      <w:r w:rsidR="00BB4E5A">
        <w:t>kan</w:t>
      </w:r>
      <w:r w:rsidRPr="00726B6F">
        <w:t xml:space="preserve"> accelerera utvecklingen mot att Sverige </w:t>
      </w:r>
      <w:r w:rsidR="000D47BE" w:rsidRPr="000D47BE">
        <w:t>ska bli ett fossilfritt föregångsland</w:t>
      </w:r>
      <w:r w:rsidR="00853848">
        <w:t xml:space="preserve">. </w:t>
      </w:r>
      <w:r w:rsidRPr="00726B6F">
        <w:t>Fossilfritt Sveriges ambition är att presentera sin strategi under våren 2021 och regeringen kommer att ta del av den med intresse.</w:t>
      </w:r>
    </w:p>
    <w:p w14:paraId="2FA1F332" w14:textId="6F8A9526" w:rsidR="00726B6F" w:rsidRDefault="00726B6F" w:rsidP="002749F7">
      <w:pPr>
        <w:pStyle w:val="Brdtext"/>
      </w:pPr>
      <w:r w:rsidRPr="00726B6F">
        <w:t xml:space="preserve">Regeringen har nyligen gett Statens energimyndighet i uppdrag att möjliggöra för företag att delta i ett viktigt projekt av gemensamt europeiskt intresse (IPCEI) med inriktning vätgas. </w:t>
      </w:r>
      <w:r w:rsidR="00BC33B9">
        <w:t xml:space="preserve">IPCEI utgör ett av flera verktyg för att </w:t>
      </w:r>
      <w:r w:rsidR="00BC33B9" w:rsidRPr="000B1DD6">
        <w:t>stärka</w:t>
      </w:r>
      <w:r w:rsidR="00BC33B9">
        <w:t xml:space="preserve"> </w:t>
      </w:r>
      <w:r w:rsidR="00BC33B9">
        <w:lastRenderedPageBreak/>
        <w:t xml:space="preserve">de industriella ekosystemen </w:t>
      </w:r>
      <w:r w:rsidR="00BC33B9" w:rsidRPr="000B1DD6">
        <w:t xml:space="preserve">genom att undanröja </w:t>
      </w:r>
      <w:r w:rsidR="00BC33B9">
        <w:t>marknadsmisslyckanden. Projekten ska bidra till den gröna eller digitala omställningen</w:t>
      </w:r>
      <w:r w:rsidR="00BC33B9" w:rsidRPr="00BC33B9">
        <w:t xml:space="preserve">, </w:t>
      </w:r>
      <w:r w:rsidR="00BC33B9" w:rsidRPr="000B1DD6">
        <w:t>i den utsträckning det är nödvändigt för att uppnå samhällsekonomiskt effektiva utfal</w:t>
      </w:r>
      <w:r w:rsidR="000B1DD6">
        <w:t xml:space="preserve">l. </w:t>
      </w:r>
      <w:r w:rsidR="00BC33B9">
        <w:t>Uppdraget pågår under perioden 2021</w:t>
      </w:r>
      <w:r w:rsidR="00744DAB">
        <w:t>–</w:t>
      </w:r>
      <w:r w:rsidR="00BC33B9">
        <w:t>2027</w:t>
      </w:r>
      <w:r w:rsidR="00694921">
        <w:t>.</w:t>
      </w:r>
      <w:r w:rsidR="00744DAB">
        <w:t xml:space="preserve">  </w:t>
      </w:r>
    </w:p>
    <w:p w14:paraId="72FB8560" w14:textId="00D74390" w:rsidR="00726B6F" w:rsidRDefault="00726B6F" w:rsidP="002749F7">
      <w:pPr>
        <w:pStyle w:val="Brdtext"/>
      </w:pPr>
      <w:r w:rsidRPr="00726B6F">
        <w:t xml:space="preserve">Regeringen har specifikt för flyget gett Statens energimyndighet i uppdrag att förlänga satsningen på att främja hållbara biobränslen för flyg </w:t>
      </w:r>
      <w:r w:rsidR="00BB4E5A">
        <w:t xml:space="preserve">och samtidigt utvidga uppdraget </w:t>
      </w:r>
      <w:r w:rsidRPr="00726B6F">
        <w:t xml:space="preserve">till att omfatta samtliga hållbara förnybara bränslen för flyg. Därutöver ska satsningen vidgas till att omfatta forskning och utveckling av dels </w:t>
      </w:r>
      <w:proofErr w:type="spellStart"/>
      <w:r w:rsidRPr="00726B6F">
        <w:t>elflyg</w:t>
      </w:r>
      <w:proofErr w:type="spellEnd"/>
      <w:r w:rsidRPr="00726B6F">
        <w:t xml:space="preserve">, dels vätgasdrift, inklusive tanknings- och </w:t>
      </w:r>
      <w:proofErr w:type="spellStart"/>
      <w:r w:rsidRPr="00726B6F">
        <w:t>laddinfrastruktur</w:t>
      </w:r>
      <w:proofErr w:type="spellEnd"/>
      <w:r w:rsidRPr="00726B6F">
        <w:t xml:space="preserve">. För 2021 </w:t>
      </w:r>
      <w:r w:rsidR="005A4602">
        <w:t>får</w:t>
      </w:r>
      <w:r w:rsidR="005A4602" w:rsidRPr="00726B6F">
        <w:t xml:space="preserve"> </w:t>
      </w:r>
      <w:r w:rsidRPr="00726B6F">
        <w:t xml:space="preserve">högst 50 miljoner kronor användas och för 2022 beräknas högst 50 miljoner kronor användas för uppdraget, varav minst 5 miljoner kronor årligen på </w:t>
      </w:r>
      <w:proofErr w:type="spellStart"/>
      <w:r w:rsidRPr="00726B6F">
        <w:t>elflyg</w:t>
      </w:r>
      <w:proofErr w:type="spellEnd"/>
      <w:r>
        <w:t>.</w:t>
      </w:r>
    </w:p>
    <w:p w14:paraId="3638A744" w14:textId="77777777" w:rsidR="00BB4E5A" w:rsidRDefault="00BB4E5A" w:rsidP="002749F7">
      <w:pPr>
        <w:pStyle w:val="Brdtext"/>
      </w:pPr>
      <w:r w:rsidRPr="00BB4E5A">
        <w:t>Vi ska nå våra klimatmål och dra nytta av de nya möjligheterna för energisystemet. Jag är övertygad om att vätgasteknik också i fortsättningen kommer vara en av många tekniker som fortsätter utvecklas. Mycket arbete pågår redan, och regeringen analyserar fortlöpande vilka ytterligare åtgärder som kan behövas för att utveckla möjligheterna att tillvarata vätgasens potential.</w:t>
      </w:r>
    </w:p>
    <w:p w14:paraId="3675AB0E" w14:textId="77777777" w:rsidR="00BB4E5A" w:rsidRDefault="00BB4E5A" w:rsidP="002749F7">
      <w:pPr>
        <w:pStyle w:val="Brdtext"/>
      </w:pPr>
    </w:p>
    <w:p w14:paraId="5B2FF946" w14:textId="77777777" w:rsidR="00726B6F" w:rsidRDefault="00726B6F" w:rsidP="002749F7">
      <w:pPr>
        <w:pStyle w:val="Brdtext"/>
      </w:pPr>
    </w:p>
    <w:p w14:paraId="5A7ACD51" w14:textId="06E84CA1" w:rsidR="00726B6F" w:rsidRDefault="00726B6F" w:rsidP="006A12F1">
      <w:pPr>
        <w:pStyle w:val="Brdtext"/>
      </w:pPr>
      <w:r>
        <w:t xml:space="preserve">Stockholm den </w:t>
      </w:r>
      <w:sdt>
        <w:sdtPr>
          <w:id w:val="-1225218591"/>
          <w:placeholder>
            <w:docPart w:val="DAC8FAEBEA384850A9AAF5B87AA3FF7E"/>
          </w:placeholder>
          <w:dataBinding w:prefixMappings="xmlns:ns0='http://lp/documentinfo/RK' " w:xpath="/ns0:DocumentInfo[1]/ns0:BaseInfo[1]/ns0:HeaderDate[1]" w:storeItemID="{8F7E9EEA-1825-494B-A1B4-0169C31CD2C2}"/>
          <w:date w:fullDate="2020-12-23T00:00:00Z">
            <w:dateFormat w:val="d MMMM yyyy"/>
            <w:lid w:val="sv-SE"/>
            <w:storeMappedDataAs w:val="dateTime"/>
            <w:calendar w:val="gregorian"/>
          </w:date>
        </w:sdtPr>
        <w:sdtEndPr/>
        <w:sdtContent>
          <w:r w:rsidR="000B1DD6">
            <w:t>2</w:t>
          </w:r>
          <w:r w:rsidR="00694921">
            <w:t>3</w:t>
          </w:r>
          <w:r w:rsidR="000B1DD6">
            <w:t xml:space="preserve"> december 2020</w:t>
          </w:r>
        </w:sdtContent>
      </w:sdt>
    </w:p>
    <w:p w14:paraId="342382EE" w14:textId="77777777" w:rsidR="00726B6F" w:rsidRDefault="00726B6F" w:rsidP="004E7A8F">
      <w:pPr>
        <w:pStyle w:val="Brdtextutanavstnd"/>
      </w:pPr>
    </w:p>
    <w:p w14:paraId="5162AA85" w14:textId="77777777" w:rsidR="00726B6F" w:rsidRDefault="00726B6F" w:rsidP="004E7A8F">
      <w:pPr>
        <w:pStyle w:val="Brdtextutanavstnd"/>
      </w:pPr>
    </w:p>
    <w:p w14:paraId="513483C9" w14:textId="77777777" w:rsidR="00726B6F" w:rsidRDefault="00726B6F" w:rsidP="004E7A8F">
      <w:pPr>
        <w:pStyle w:val="Brdtextutanavstnd"/>
      </w:pPr>
    </w:p>
    <w:p w14:paraId="66B09D32" w14:textId="77777777" w:rsidR="00726B6F" w:rsidRDefault="00726B6F" w:rsidP="00422A41">
      <w:pPr>
        <w:pStyle w:val="Brdtext"/>
      </w:pPr>
      <w:r>
        <w:t>Ibrahim Baylan</w:t>
      </w:r>
    </w:p>
    <w:p w14:paraId="208B6593" w14:textId="77777777" w:rsidR="00726B6F" w:rsidRPr="00DB48AB" w:rsidRDefault="00726B6F" w:rsidP="00DB48AB">
      <w:pPr>
        <w:pStyle w:val="Brdtext"/>
      </w:pPr>
    </w:p>
    <w:sectPr w:rsidR="00726B6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BD49D" w14:textId="77777777" w:rsidR="00B73E0C" w:rsidRDefault="00B73E0C" w:rsidP="00A87A54">
      <w:pPr>
        <w:spacing w:after="0" w:line="240" w:lineRule="auto"/>
      </w:pPr>
      <w:r>
        <w:separator/>
      </w:r>
    </w:p>
  </w:endnote>
  <w:endnote w:type="continuationSeparator" w:id="0">
    <w:p w14:paraId="0D52C79B" w14:textId="77777777" w:rsidR="00B73E0C" w:rsidRDefault="00B73E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5028C6" w14:textId="77777777" w:rsidTr="006A26EC">
      <w:trPr>
        <w:trHeight w:val="227"/>
        <w:jc w:val="right"/>
      </w:trPr>
      <w:tc>
        <w:tcPr>
          <w:tcW w:w="708" w:type="dxa"/>
          <w:vAlign w:val="bottom"/>
        </w:tcPr>
        <w:p w14:paraId="24CAFCC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3CEDFB" w14:textId="77777777" w:rsidTr="006A26EC">
      <w:trPr>
        <w:trHeight w:val="850"/>
        <w:jc w:val="right"/>
      </w:trPr>
      <w:tc>
        <w:tcPr>
          <w:tcW w:w="708" w:type="dxa"/>
          <w:vAlign w:val="bottom"/>
        </w:tcPr>
        <w:p w14:paraId="1038FC8A" w14:textId="77777777" w:rsidR="005606BC" w:rsidRPr="00347E11" w:rsidRDefault="005606BC" w:rsidP="005606BC">
          <w:pPr>
            <w:pStyle w:val="Sidfot"/>
            <w:spacing w:line="276" w:lineRule="auto"/>
            <w:jc w:val="right"/>
          </w:pPr>
        </w:p>
      </w:tc>
    </w:tr>
  </w:tbl>
  <w:p w14:paraId="3D82AAB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EB9202" w14:textId="77777777" w:rsidTr="001F4302">
      <w:trPr>
        <w:trHeight w:val="510"/>
      </w:trPr>
      <w:tc>
        <w:tcPr>
          <w:tcW w:w="8525" w:type="dxa"/>
          <w:gridSpan w:val="2"/>
          <w:vAlign w:val="bottom"/>
        </w:tcPr>
        <w:p w14:paraId="67CBF7BA" w14:textId="77777777" w:rsidR="00347E11" w:rsidRPr="00347E11" w:rsidRDefault="00347E11" w:rsidP="00347E11">
          <w:pPr>
            <w:pStyle w:val="Sidfot"/>
            <w:rPr>
              <w:sz w:val="8"/>
            </w:rPr>
          </w:pPr>
        </w:p>
      </w:tc>
    </w:tr>
    <w:tr w:rsidR="00093408" w:rsidRPr="00EE3C0F" w14:paraId="310349BF" w14:textId="77777777" w:rsidTr="00C26068">
      <w:trPr>
        <w:trHeight w:val="227"/>
      </w:trPr>
      <w:tc>
        <w:tcPr>
          <w:tcW w:w="4074" w:type="dxa"/>
        </w:tcPr>
        <w:p w14:paraId="664D1EBB" w14:textId="77777777" w:rsidR="00347E11" w:rsidRPr="00F53AEA" w:rsidRDefault="00347E11" w:rsidP="00C26068">
          <w:pPr>
            <w:pStyle w:val="Sidfot"/>
            <w:spacing w:line="276" w:lineRule="auto"/>
          </w:pPr>
        </w:p>
      </w:tc>
      <w:tc>
        <w:tcPr>
          <w:tcW w:w="4451" w:type="dxa"/>
        </w:tcPr>
        <w:p w14:paraId="37A0DB21" w14:textId="77777777" w:rsidR="00093408" w:rsidRPr="00F53AEA" w:rsidRDefault="00093408" w:rsidP="00F53AEA">
          <w:pPr>
            <w:pStyle w:val="Sidfot"/>
            <w:spacing w:line="276" w:lineRule="auto"/>
          </w:pPr>
        </w:p>
      </w:tc>
    </w:tr>
  </w:tbl>
  <w:p w14:paraId="6630E6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AFEAB" w14:textId="77777777" w:rsidR="00B73E0C" w:rsidRDefault="00B73E0C" w:rsidP="00A87A54">
      <w:pPr>
        <w:spacing w:after="0" w:line="240" w:lineRule="auto"/>
      </w:pPr>
      <w:r>
        <w:separator/>
      </w:r>
    </w:p>
  </w:footnote>
  <w:footnote w:type="continuationSeparator" w:id="0">
    <w:p w14:paraId="50450FCD" w14:textId="77777777" w:rsidR="00B73E0C" w:rsidRDefault="00B73E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26B6F" w14:paraId="4FEC747E" w14:textId="77777777" w:rsidTr="00C93EBA">
      <w:trPr>
        <w:trHeight w:val="227"/>
      </w:trPr>
      <w:tc>
        <w:tcPr>
          <w:tcW w:w="5534" w:type="dxa"/>
        </w:tcPr>
        <w:p w14:paraId="72143087" w14:textId="77777777" w:rsidR="00726B6F" w:rsidRPr="007D73AB" w:rsidRDefault="00726B6F">
          <w:pPr>
            <w:pStyle w:val="Sidhuvud"/>
          </w:pPr>
        </w:p>
      </w:tc>
      <w:tc>
        <w:tcPr>
          <w:tcW w:w="3170" w:type="dxa"/>
          <w:vAlign w:val="bottom"/>
        </w:tcPr>
        <w:p w14:paraId="0B96ADCC" w14:textId="77777777" w:rsidR="00726B6F" w:rsidRPr="007D73AB" w:rsidRDefault="00726B6F" w:rsidP="00340DE0">
          <w:pPr>
            <w:pStyle w:val="Sidhuvud"/>
          </w:pPr>
        </w:p>
      </w:tc>
      <w:tc>
        <w:tcPr>
          <w:tcW w:w="1134" w:type="dxa"/>
        </w:tcPr>
        <w:p w14:paraId="2E961D3D" w14:textId="77777777" w:rsidR="00726B6F" w:rsidRDefault="00726B6F" w:rsidP="005A703A">
          <w:pPr>
            <w:pStyle w:val="Sidhuvud"/>
          </w:pPr>
        </w:p>
      </w:tc>
    </w:tr>
    <w:tr w:rsidR="00726B6F" w14:paraId="0046A3A9" w14:textId="77777777" w:rsidTr="00C93EBA">
      <w:trPr>
        <w:trHeight w:val="1928"/>
      </w:trPr>
      <w:tc>
        <w:tcPr>
          <w:tcW w:w="5534" w:type="dxa"/>
        </w:tcPr>
        <w:p w14:paraId="3D3DDC9E" w14:textId="77777777" w:rsidR="00726B6F" w:rsidRPr="00340DE0" w:rsidRDefault="00726B6F" w:rsidP="00340DE0">
          <w:pPr>
            <w:pStyle w:val="Sidhuvud"/>
          </w:pPr>
          <w:r>
            <w:rPr>
              <w:noProof/>
            </w:rPr>
            <w:drawing>
              <wp:inline distT="0" distB="0" distL="0" distR="0" wp14:anchorId="3ADCF1A5" wp14:editId="492F249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4560E2" w14:textId="77777777" w:rsidR="00726B6F" w:rsidRPr="00710A6C" w:rsidRDefault="00726B6F" w:rsidP="00EE3C0F">
          <w:pPr>
            <w:pStyle w:val="Sidhuvud"/>
            <w:rPr>
              <w:b/>
            </w:rPr>
          </w:pPr>
        </w:p>
        <w:p w14:paraId="45A27C84" w14:textId="77777777" w:rsidR="00726B6F" w:rsidRDefault="00726B6F" w:rsidP="00EE3C0F">
          <w:pPr>
            <w:pStyle w:val="Sidhuvud"/>
          </w:pPr>
        </w:p>
        <w:p w14:paraId="058FB98F" w14:textId="77777777" w:rsidR="00726B6F" w:rsidRDefault="00726B6F" w:rsidP="00EE3C0F">
          <w:pPr>
            <w:pStyle w:val="Sidhuvud"/>
          </w:pPr>
        </w:p>
        <w:p w14:paraId="75CE621C" w14:textId="77777777" w:rsidR="00726B6F" w:rsidRDefault="00726B6F" w:rsidP="00EE3C0F">
          <w:pPr>
            <w:pStyle w:val="Sidhuvud"/>
          </w:pPr>
        </w:p>
        <w:sdt>
          <w:sdtPr>
            <w:alias w:val="Dnr"/>
            <w:tag w:val="ccRKShow_Dnr"/>
            <w:id w:val="-829283628"/>
            <w:placeholder>
              <w:docPart w:val="7483258864C14CC197FEBB8E1766DD85"/>
            </w:placeholder>
            <w:dataBinding w:prefixMappings="xmlns:ns0='http://lp/documentinfo/RK' " w:xpath="/ns0:DocumentInfo[1]/ns0:BaseInfo[1]/ns0:Dnr[1]" w:storeItemID="{8F7E9EEA-1825-494B-A1B4-0169C31CD2C2}"/>
            <w:text/>
          </w:sdtPr>
          <w:sdtEndPr/>
          <w:sdtContent>
            <w:p w14:paraId="0996D119" w14:textId="564A2581" w:rsidR="00726B6F" w:rsidRDefault="00726B6F" w:rsidP="00EE3C0F">
              <w:pPr>
                <w:pStyle w:val="Sidhuvud"/>
              </w:pPr>
              <w:r>
                <w:t>N2020/</w:t>
              </w:r>
              <w:r w:rsidR="00744DAB">
                <w:t>03033</w:t>
              </w:r>
            </w:p>
          </w:sdtContent>
        </w:sdt>
        <w:sdt>
          <w:sdtPr>
            <w:alias w:val="DocNumber"/>
            <w:tag w:val="DocNumber"/>
            <w:id w:val="1726028884"/>
            <w:placeholder>
              <w:docPart w:val="61362C614FEB4417BB3A5F9AE88DC131"/>
            </w:placeholder>
            <w:showingPlcHdr/>
            <w:dataBinding w:prefixMappings="xmlns:ns0='http://lp/documentinfo/RK' " w:xpath="/ns0:DocumentInfo[1]/ns0:BaseInfo[1]/ns0:DocNumber[1]" w:storeItemID="{8F7E9EEA-1825-494B-A1B4-0169C31CD2C2}"/>
            <w:text/>
          </w:sdtPr>
          <w:sdtEndPr/>
          <w:sdtContent>
            <w:p w14:paraId="79E0688C" w14:textId="77777777" w:rsidR="00726B6F" w:rsidRDefault="00726B6F" w:rsidP="00EE3C0F">
              <w:pPr>
                <w:pStyle w:val="Sidhuvud"/>
              </w:pPr>
              <w:r>
                <w:rPr>
                  <w:rStyle w:val="Platshllartext"/>
                </w:rPr>
                <w:t xml:space="preserve"> </w:t>
              </w:r>
            </w:p>
          </w:sdtContent>
        </w:sdt>
        <w:p w14:paraId="3117B31A" w14:textId="77777777" w:rsidR="00726B6F" w:rsidRDefault="00726B6F" w:rsidP="00EE3C0F">
          <w:pPr>
            <w:pStyle w:val="Sidhuvud"/>
          </w:pPr>
        </w:p>
      </w:tc>
      <w:tc>
        <w:tcPr>
          <w:tcW w:w="1134" w:type="dxa"/>
        </w:tcPr>
        <w:p w14:paraId="753ECA2D" w14:textId="77777777" w:rsidR="00726B6F" w:rsidRDefault="00726B6F" w:rsidP="0094502D">
          <w:pPr>
            <w:pStyle w:val="Sidhuvud"/>
          </w:pPr>
        </w:p>
        <w:p w14:paraId="04DF2978" w14:textId="77777777" w:rsidR="00726B6F" w:rsidRPr="0094502D" w:rsidRDefault="00726B6F" w:rsidP="00EC71A6">
          <w:pPr>
            <w:pStyle w:val="Sidhuvud"/>
          </w:pPr>
        </w:p>
      </w:tc>
    </w:tr>
    <w:tr w:rsidR="00726B6F" w14:paraId="31920938" w14:textId="77777777" w:rsidTr="00C93EBA">
      <w:trPr>
        <w:trHeight w:val="2268"/>
      </w:trPr>
      <w:sdt>
        <w:sdtPr>
          <w:rPr>
            <w:b/>
          </w:rPr>
          <w:alias w:val="SenderText"/>
          <w:tag w:val="ccRKShow_SenderText"/>
          <w:id w:val="1374046025"/>
          <w:placeholder>
            <w:docPart w:val="1DFE47009AF74C59B8A77A5717C40116"/>
          </w:placeholder>
        </w:sdtPr>
        <w:sdtEndPr>
          <w:rPr>
            <w:b w:val="0"/>
          </w:rPr>
        </w:sdtEndPr>
        <w:sdtContent>
          <w:tc>
            <w:tcPr>
              <w:tcW w:w="5534" w:type="dxa"/>
              <w:tcMar>
                <w:right w:w="1134" w:type="dxa"/>
              </w:tcMar>
            </w:tcPr>
            <w:p w14:paraId="31012D50" w14:textId="77777777" w:rsidR="00726B6F" w:rsidRPr="00726B6F" w:rsidRDefault="00726B6F" w:rsidP="00340DE0">
              <w:pPr>
                <w:pStyle w:val="Sidhuvud"/>
                <w:rPr>
                  <w:b/>
                </w:rPr>
              </w:pPr>
              <w:r w:rsidRPr="00726B6F">
                <w:rPr>
                  <w:b/>
                </w:rPr>
                <w:t>Näringsdepartementet</w:t>
              </w:r>
            </w:p>
            <w:p w14:paraId="4A4715CD" w14:textId="77777777" w:rsidR="00744DAB" w:rsidRDefault="00726B6F" w:rsidP="00340DE0">
              <w:pPr>
                <w:pStyle w:val="Sidhuvud"/>
              </w:pPr>
              <w:r w:rsidRPr="00726B6F">
                <w:t>Näringsministern</w:t>
              </w:r>
            </w:p>
            <w:p w14:paraId="6C1C90E0" w14:textId="77777777" w:rsidR="00744DAB" w:rsidRDefault="00744DAB" w:rsidP="00340DE0">
              <w:pPr>
                <w:pStyle w:val="Sidhuvud"/>
              </w:pPr>
            </w:p>
            <w:p w14:paraId="3C2858E8" w14:textId="77777777" w:rsidR="005C26BC" w:rsidRPr="005C26BC" w:rsidRDefault="005C26BC" w:rsidP="00340DE0">
              <w:pPr>
                <w:pStyle w:val="Sidhuvud"/>
              </w:pPr>
            </w:p>
            <w:p w14:paraId="15342245" w14:textId="1EEEC987" w:rsidR="00726B6F" w:rsidRPr="00340DE0" w:rsidRDefault="00726B6F" w:rsidP="00340DE0">
              <w:pPr>
                <w:pStyle w:val="Sidhuvud"/>
              </w:pPr>
            </w:p>
          </w:tc>
        </w:sdtContent>
      </w:sdt>
      <w:sdt>
        <w:sdtPr>
          <w:alias w:val="Recipient"/>
          <w:tag w:val="ccRKShow_Recipient"/>
          <w:id w:val="-28344517"/>
          <w:placeholder>
            <w:docPart w:val="149203DE152C4EFFB1FAAC01BEAB3409"/>
          </w:placeholder>
          <w:dataBinding w:prefixMappings="xmlns:ns0='http://lp/documentinfo/RK' " w:xpath="/ns0:DocumentInfo[1]/ns0:BaseInfo[1]/ns0:Recipient[1]" w:storeItemID="{8F7E9EEA-1825-494B-A1B4-0169C31CD2C2}"/>
          <w:text w:multiLine="1"/>
        </w:sdtPr>
        <w:sdtEndPr/>
        <w:sdtContent>
          <w:tc>
            <w:tcPr>
              <w:tcW w:w="3170" w:type="dxa"/>
            </w:tcPr>
            <w:p w14:paraId="0C136884" w14:textId="77777777" w:rsidR="00726B6F" w:rsidRDefault="00726B6F" w:rsidP="00547B89">
              <w:pPr>
                <w:pStyle w:val="Sidhuvud"/>
              </w:pPr>
              <w:r>
                <w:t>Till riksdagen</w:t>
              </w:r>
            </w:p>
          </w:tc>
        </w:sdtContent>
      </w:sdt>
      <w:tc>
        <w:tcPr>
          <w:tcW w:w="1134" w:type="dxa"/>
        </w:tcPr>
        <w:p w14:paraId="5F9D5350" w14:textId="77777777" w:rsidR="00726B6F" w:rsidRDefault="00726B6F" w:rsidP="003E6020">
          <w:pPr>
            <w:pStyle w:val="Sidhuvud"/>
          </w:pPr>
        </w:p>
      </w:tc>
    </w:tr>
  </w:tbl>
  <w:p w14:paraId="4A78651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6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DD6"/>
    <w:rsid w:val="000B56A9"/>
    <w:rsid w:val="000C61D1"/>
    <w:rsid w:val="000D31A9"/>
    <w:rsid w:val="000D370F"/>
    <w:rsid w:val="000D47BE"/>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F1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602"/>
    <w:rsid w:val="005A5193"/>
    <w:rsid w:val="005A57A1"/>
    <w:rsid w:val="005A6034"/>
    <w:rsid w:val="005A7AC1"/>
    <w:rsid w:val="005B115A"/>
    <w:rsid w:val="005B537F"/>
    <w:rsid w:val="005C120D"/>
    <w:rsid w:val="005C15B3"/>
    <w:rsid w:val="005C26BC"/>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2304"/>
    <w:rsid w:val="00613827"/>
    <w:rsid w:val="00613FD6"/>
    <w:rsid w:val="006175D7"/>
    <w:rsid w:val="006208E5"/>
    <w:rsid w:val="00622BAB"/>
    <w:rsid w:val="006273E4"/>
    <w:rsid w:val="00631F82"/>
    <w:rsid w:val="00633B59"/>
    <w:rsid w:val="00634EF4"/>
    <w:rsid w:val="006357D0"/>
    <w:rsid w:val="006358C8"/>
    <w:rsid w:val="0064133A"/>
    <w:rsid w:val="006416D1"/>
    <w:rsid w:val="00646DB5"/>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921"/>
    <w:rsid w:val="0069523C"/>
    <w:rsid w:val="006962CA"/>
    <w:rsid w:val="00696A95"/>
    <w:rsid w:val="006A09DA"/>
    <w:rsid w:val="006A1835"/>
    <w:rsid w:val="006A2625"/>
    <w:rsid w:val="006B4A30"/>
    <w:rsid w:val="006B7569"/>
    <w:rsid w:val="006C28EE"/>
    <w:rsid w:val="006C2ACA"/>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6B6F"/>
    <w:rsid w:val="00731C75"/>
    <w:rsid w:val="00732599"/>
    <w:rsid w:val="00743E09"/>
    <w:rsid w:val="00744DAB"/>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3848"/>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76B1"/>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64A"/>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5D2"/>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E0C"/>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4E5A"/>
    <w:rsid w:val="00BB5683"/>
    <w:rsid w:val="00BC112B"/>
    <w:rsid w:val="00BC17DF"/>
    <w:rsid w:val="00BC33B9"/>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BCE"/>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3264"/>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492"/>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6082"/>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480A54"/>
  <w15:docId w15:val="{C5717FCB-8A74-407B-8936-84D02B3C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066713">
      <w:bodyDiv w:val="1"/>
      <w:marLeft w:val="0"/>
      <w:marRight w:val="0"/>
      <w:marTop w:val="0"/>
      <w:marBottom w:val="0"/>
      <w:divBdr>
        <w:top w:val="none" w:sz="0" w:space="0" w:color="auto"/>
        <w:left w:val="none" w:sz="0" w:space="0" w:color="auto"/>
        <w:bottom w:val="none" w:sz="0" w:space="0" w:color="auto"/>
        <w:right w:val="none" w:sz="0" w:space="0" w:color="auto"/>
      </w:divBdr>
    </w:div>
    <w:div w:id="144226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83258864C14CC197FEBB8E1766DD85"/>
        <w:category>
          <w:name w:val="Allmänt"/>
          <w:gallery w:val="placeholder"/>
        </w:category>
        <w:types>
          <w:type w:val="bbPlcHdr"/>
        </w:types>
        <w:behaviors>
          <w:behavior w:val="content"/>
        </w:behaviors>
        <w:guid w:val="{1994A45B-815B-401A-9A08-F5992058A8A5}"/>
      </w:docPartPr>
      <w:docPartBody>
        <w:p w:rsidR="00AC14C6" w:rsidRDefault="001C5A79" w:rsidP="001C5A79">
          <w:pPr>
            <w:pStyle w:val="7483258864C14CC197FEBB8E1766DD85"/>
          </w:pPr>
          <w:r>
            <w:rPr>
              <w:rStyle w:val="Platshllartext"/>
            </w:rPr>
            <w:t xml:space="preserve"> </w:t>
          </w:r>
        </w:p>
      </w:docPartBody>
    </w:docPart>
    <w:docPart>
      <w:docPartPr>
        <w:name w:val="61362C614FEB4417BB3A5F9AE88DC131"/>
        <w:category>
          <w:name w:val="Allmänt"/>
          <w:gallery w:val="placeholder"/>
        </w:category>
        <w:types>
          <w:type w:val="bbPlcHdr"/>
        </w:types>
        <w:behaviors>
          <w:behavior w:val="content"/>
        </w:behaviors>
        <w:guid w:val="{E4D2ABFF-7580-4203-9061-877CD1B9587E}"/>
      </w:docPartPr>
      <w:docPartBody>
        <w:p w:rsidR="00AC14C6" w:rsidRDefault="001C5A79" w:rsidP="001C5A79">
          <w:pPr>
            <w:pStyle w:val="61362C614FEB4417BB3A5F9AE88DC1311"/>
          </w:pPr>
          <w:r>
            <w:rPr>
              <w:rStyle w:val="Platshllartext"/>
            </w:rPr>
            <w:t xml:space="preserve"> </w:t>
          </w:r>
        </w:p>
      </w:docPartBody>
    </w:docPart>
    <w:docPart>
      <w:docPartPr>
        <w:name w:val="1DFE47009AF74C59B8A77A5717C40116"/>
        <w:category>
          <w:name w:val="Allmänt"/>
          <w:gallery w:val="placeholder"/>
        </w:category>
        <w:types>
          <w:type w:val="bbPlcHdr"/>
        </w:types>
        <w:behaviors>
          <w:behavior w:val="content"/>
        </w:behaviors>
        <w:guid w:val="{BA92C05C-3425-481B-AA72-63CE384C807E}"/>
      </w:docPartPr>
      <w:docPartBody>
        <w:p w:rsidR="00AC14C6" w:rsidRDefault="001C5A79" w:rsidP="001C5A79">
          <w:pPr>
            <w:pStyle w:val="1DFE47009AF74C59B8A77A5717C401161"/>
          </w:pPr>
          <w:r>
            <w:rPr>
              <w:rStyle w:val="Platshllartext"/>
            </w:rPr>
            <w:t xml:space="preserve"> </w:t>
          </w:r>
        </w:p>
      </w:docPartBody>
    </w:docPart>
    <w:docPart>
      <w:docPartPr>
        <w:name w:val="149203DE152C4EFFB1FAAC01BEAB3409"/>
        <w:category>
          <w:name w:val="Allmänt"/>
          <w:gallery w:val="placeholder"/>
        </w:category>
        <w:types>
          <w:type w:val="bbPlcHdr"/>
        </w:types>
        <w:behaviors>
          <w:behavior w:val="content"/>
        </w:behaviors>
        <w:guid w:val="{84F9AF64-DDA7-43B8-962D-10B322F697AA}"/>
      </w:docPartPr>
      <w:docPartBody>
        <w:p w:rsidR="00AC14C6" w:rsidRDefault="001C5A79" w:rsidP="001C5A79">
          <w:pPr>
            <w:pStyle w:val="149203DE152C4EFFB1FAAC01BEAB3409"/>
          </w:pPr>
          <w:r>
            <w:rPr>
              <w:rStyle w:val="Platshllartext"/>
            </w:rPr>
            <w:t xml:space="preserve"> </w:t>
          </w:r>
        </w:p>
      </w:docPartBody>
    </w:docPart>
    <w:docPart>
      <w:docPartPr>
        <w:name w:val="DAC8FAEBEA384850A9AAF5B87AA3FF7E"/>
        <w:category>
          <w:name w:val="Allmänt"/>
          <w:gallery w:val="placeholder"/>
        </w:category>
        <w:types>
          <w:type w:val="bbPlcHdr"/>
        </w:types>
        <w:behaviors>
          <w:behavior w:val="content"/>
        </w:behaviors>
        <w:guid w:val="{3BA684C5-2713-444F-AD53-A43A95908513}"/>
      </w:docPartPr>
      <w:docPartBody>
        <w:p w:rsidR="00AC14C6" w:rsidRDefault="001C5A79" w:rsidP="001C5A79">
          <w:pPr>
            <w:pStyle w:val="DAC8FAEBEA384850A9AAF5B87AA3FF7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79"/>
    <w:rsid w:val="001C5A79"/>
    <w:rsid w:val="00AC14C6"/>
    <w:rsid w:val="00BF5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6CF98519B9D484B8BB89D73FCE4D7F8">
    <w:name w:val="56CF98519B9D484B8BB89D73FCE4D7F8"/>
    <w:rsid w:val="001C5A79"/>
  </w:style>
  <w:style w:type="character" w:styleId="Platshllartext">
    <w:name w:val="Placeholder Text"/>
    <w:basedOn w:val="Standardstycketeckensnitt"/>
    <w:uiPriority w:val="99"/>
    <w:semiHidden/>
    <w:rsid w:val="001C5A79"/>
    <w:rPr>
      <w:noProof w:val="0"/>
      <w:color w:val="808080"/>
    </w:rPr>
  </w:style>
  <w:style w:type="paragraph" w:customStyle="1" w:styleId="11875052C51D40E79C41AFA28277A08A">
    <w:name w:val="11875052C51D40E79C41AFA28277A08A"/>
    <w:rsid w:val="001C5A79"/>
  </w:style>
  <w:style w:type="paragraph" w:customStyle="1" w:styleId="06CDB617867A4653ABFF661864309572">
    <w:name w:val="06CDB617867A4653ABFF661864309572"/>
    <w:rsid w:val="001C5A79"/>
  </w:style>
  <w:style w:type="paragraph" w:customStyle="1" w:styleId="F65CE9A6143340429A7BB3261193FD0B">
    <w:name w:val="F65CE9A6143340429A7BB3261193FD0B"/>
    <w:rsid w:val="001C5A79"/>
  </w:style>
  <w:style w:type="paragraph" w:customStyle="1" w:styleId="7483258864C14CC197FEBB8E1766DD85">
    <w:name w:val="7483258864C14CC197FEBB8E1766DD85"/>
    <w:rsid w:val="001C5A79"/>
  </w:style>
  <w:style w:type="paragraph" w:customStyle="1" w:styleId="61362C614FEB4417BB3A5F9AE88DC131">
    <w:name w:val="61362C614FEB4417BB3A5F9AE88DC131"/>
    <w:rsid w:val="001C5A79"/>
  </w:style>
  <w:style w:type="paragraph" w:customStyle="1" w:styleId="578EA307ADC5432398392CEADFDF8DBE">
    <w:name w:val="578EA307ADC5432398392CEADFDF8DBE"/>
    <w:rsid w:val="001C5A79"/>
  </w:style>
  <w:style w:type="paragraph" w:customStyle="1" w:styleId="B5E480B14A8548BB8EEDD42C6B0A8AE3">
    <w:name w:val="B5E480B14A8548BB8EEDD42C6B0A8AE3"/>
    <w:rsid w:val="001C5A79"/>
  </w:style>
  <w:style w:type="paragraph" w:customStyle="1" w:styleId="CC2FA1CAC43B4DA8B765C31D4E5A1723">
    <w:name w:val="CC2FA1CAC43B4DA8B765C31D4E5A1723"/>
    <w:rsid w:val="001C5A79"/>
  </w:style>
  <w:style w:type="paragraph" w:customStyle="1" w:styleId="1DFE47009AF74C59B8A77A5717C40116">
    <w:name w:val="1DFE47009AF74C59B8A77A5717C40116"/>
    <w:rsid w:val="001C5A79"/>
  </w:style>
  <w:style w:type="paragraph" w:customStyle="1" w:styleId="149203DE152C4EFFB1FAAC01BEAB3409">
    <w:name w:val="149203DE152C4EFFB1FAAC01BEAB3409"/>
    <w:rsid w:val="001C5A79"/>
  </w:style>
  <w:style w:type="paragraph" w:customStyle="1" w:styleId="61362C614FEB4417BB3A5F9AE88DC1311">
    <w:name w:val="61362C614FEB4417BB3A5F9AE88DC1311"/>
    <w:rsid w:val="001C5A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FE47009AF74C59B8A77A5717C401161">
    <w:name w:val="1DFE47009AF74C59B8A77A5717C401161"/>
    <w:rsid w:val="001C5A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459215636D41F29564F817B76D5781">
    <w:name w:val="27459215636D41F29564F817B76D5781"/>
    <w:rsid w:val="001C5A79"/>
  </w:style>
  <w:style w:type="paragraph" w:customStyle="1" w:styleId="15ADA48B19A34D40B2B3F4E9D00A1261">
    <w:name w:val="15ADA48B19A34D40B2B3F4E9D00A1261"/>
    <w:rsid w:val="001C5A79"/>
  </w:style>
  <w:style w:type="paragraph" w:customStyle="1" w:styleId="CD34035BBCEB4A91826C249A2CCFA4EF">
    <w:name w:val="CD34035BBCEB4A91826C249A2CCFA4EF"/>
    <w:rsid w:val="001C5A79"/>
  </w:style>
  <w:style w:type="paragraph" w:customStyle="1" w:styleId="29D517937F8943B294EDE46D48D93E8B">
    <w:name w:val="29D517937F8943B294EDE46D48D93E8B"/>
    <w:rsid w:val="001C5A79"/>
  </w:style>
  <w:style w:type="paragraph" w:customStyle="1" w:styleId="EE9FD69BC86C4EFEA7838BA411428069">
    <w:name w:val="EE9FD69BC86C4EFEA7838BA411428069"/>
    <w:rsid w:val="001C5A79"/>
  </w:style>
  <w:style w:type="paragraph" w:customStyle="1" w:styleId="DAC8FAEBEA384850A9AAF5B87AA3FF7E">
    <w:name w:val="DAC8FAEBEA384850A9AAF5B87AA3FF7E"/>
    <w:rsid w:val="001C5A79"/>
  </w:style>
  <w:style w:type="paragraph" w:customStyle="1" w:styleId="72C0C3468571446EA50F9D9CEE0AC492">
    <w:name w:val="72C0C3468571446EA50F9D9CEE0AC492"/>
    <w:rsid w:val="001C5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54abdd9b-55c9-48ca-b37d-cfa1672e3773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2020-12-23T00:00:00</HeaderDate>
    <Office/>
    <Dnr>N2020/03033</Dnr>
    <ParagrafNr/>
    <DocumentTitle/>
    <VisitingAddress/>
    <Extra1/>
    <Extra2/>
    <Extra3>Ann-Sofie Alm</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4E3473865A36434D9D01BBEC387BF9C9" ma:contentTypeVersion="18" ma:contentTypeDescription="Skapa nytt dokument med möjlighet att välja RK-mall" ma:contentTypeScope="" ma:versionID="aadffaeec04fce9b9a56d1a79f37b928">
  <xsd:schema xmlns:xsd="http://www.w3.org/2001/XMLSchema" xmlns:xs="http://www.w3.org/2001/XMLSchema" xmlns:p="http://schemas.microsoft.com/office/2006/metadata/properties" xmlns:ns2="4e9c2f0c-7bf8-49af-8356-cbf363fc78a7" xmlns:ns4="cc625d36-bb37-4650-91b9-0c96159295ba" xmlns:ns5="35670e95-d5a3-4c2b-9f0d-a339565e4e06" targetNamespace="http://schemas.microsoft.com/office/2006/metadata/properties" ma:root="true" ma:fieldsID="c4d3ac6922bf7fb8e0612ec51a756d92" ns2:_="" ns4:_="" ns5:_="">
    <xsd:import namespace="4e9c2f0c-7bf8-49af-8356-cbf363fc78a7"/>
    <xsd:import namespace="cc625d36-bb37-4650-91b9-0c96159295ba"/>
    <xsd:import namespace="35670e95-d5a3-4c2b-9f0d-a339565e4e06"/>
    <xsd:element name="properties">
      <xsd:complexType>
        <xsd:sequence>
          <xsd:element name="documentManagement">
            <xsd:complexType>
              <xsd:all>
                <xsd:element ref="ns2:DirtyMigration" minOccurs="0"/>
                <xsd:element ref="ns4:k46d94c0acf84ab9a79866a9d8b1905f" minOccurs="0"/>
                <xsd:element ref="ns4:TaxCatchAll" minOccurs="0"/>
                <xsd:element ref="ns4:edbe0b5c82304c8e847ab7b8c02a77c3"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13c2077e-d2e0-4a80-9a34-d07abfa760e3}" ma:internalName="TaxCatchAll"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2"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35670e95-d5a3-4c2b-9f0d-a339565e4e06">Q7FPWFE5D2TP-1406877394-59513</_dlc_DocId>
    <_dlc_DocIdUrl xmlns="35670e95-d5a3-4c2b-9f0d-a339565e4e06">
      <Url>https://dhs.sp.regeringskansliet.se/yta/fi-ba/2/_layouts/15/DocIdRedir.aspx?ID=Q7FPWFE5D2TP-1406877394-59513</Url>
      <Description>Q7FPWFE5D2TP-1406877394-59513</Description>
    </_dlc_DocIdUrl>
    <edbe0b5c82304c8e847ab7b8c02a77c3 xmlns="cc625d36-bb37-4650-91b9-0c96159295ba">
      <Terms xmlns="http://schemas.microsoft.com/office/infopath/2007/PartnerControls"/>
    </edbe0b5c82304c8e847ab7b8c02a77c3>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4F98-59D8-4D31-8967-96200ADC444F}"/>
</file>

<file path=customXml/itemProps2.xml><?xml version="1.0" encoding="utf-8"?>
<ds:datastoreItem xmlns:ds="http://schemas.openxmlformats.org/officeDocument/2006/customXml" ds:itemID="{C8915D45-2D8D-4062-B2D1-3B45B237E256}"/>
</file>

<file path=customXml/itemProps3.xml><?xml version="1.0" encoding="utf-8"?>
<ds:datastoreItem xmlns:ds="http://schemas.openxmlformats.org/officeDocument/2006/customXml" ds:itemID="{8F7E9EEA-1825-494B-A1B4-0169C31CD2C2}"/>
</file>

<file path=customXml/itemProps4.xml><?xml version="1.0" encoding="utf-8"?>
<ds:datastoreItem xmlns:ds="http://schemas.openxmlformats.org/officeDocument/2006/customXml" ds:itemID="{58A86AE3-FFC2-4B3A-91F1-9F30C0E2E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915D45-2D8D-4062-B2D1-3B45B237E256}">
  <ds:schemaRefs>
    <ds:schemaRef ds:uri="http://schemas.microsoft.com/office/2006/metadata/properties"/>
    <ds:schemaRef ds:uri="http://schemas.microsoft.com/office/infopath/2007/PartnerControls"/>
    <ds:schemaRef ds:uri="cc625d36-bb37-4650-91b9-0c96159295ba"/>
    <ds:schemaRef ds:uri="4e9c2f0c-7bf8-49af-8356-cbf363fc78a7"/>
    <ds:schemaRef ds:uri="35670e95-d5a3-4c2b-9f0d-a339565e4e06"/>
  </ds:schemaRefs>
</ds:datastoreItem>
</file>

<file path=customXml/itemProps6.xml><?xml version="1.0" encoding="utf-8"?>
<ds:datastoreItem xmlns:ds="http://schemas.openxmlformats.org/officeDocument/2006/customXml" ds:itemID="{4A7EBF26-5DFF-4E8E-94A1-457F44B052B6}">
  <ds:schemaRefs>
    <ds:schemaRef ds:uri="http://schemas.microsoft.com/office/2006/metadata/customXsn"/>
  </ds:schemaRefs>
</ds:datastoreItem>
</file>

<file path=customXml/itemProps7.xml><?xml version="1.0" encoding="utf-8"?>
<ds:datastoreItem xmlns:ds="http://schemas.openxmlformats.org/officeDocument/2006/customXml" ds:itemID="{5EA5222D-8895-415A-B3B1-1DB322CC62B9}"/>
</file>

<file path=customXml/itemProps8.xml><?xml version="1.0" encoding="utf-8"?>
<ds:datastoreItem xmlns:ds="http://schemas.openxmlformats.org/officeDocument/2006/customXml" ds:itemID="{BA18F725-E4CE-46A0-8004-740F71B18D27}"/>
</file>

<file path=docProps/app.xml><?xml version="1.0" encoding="utf-8"?>
<Properties xmlns="http://schemas.openxmlformats.org/officeDocument/2006/extended-properties" xmlns:vt="http://schemas.openxmlformats.org/officeDocument/2006/docPropsVTypes">
  <Template>RK Basmall</Template>
  <TotalTime>0</TotalTime>
  <Pages>2</Pages>
  <Words>473</Words>
  <Characters>2512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997 av Ann-Sofie Alm (M) Näringspolitiska initiativ för grönt flygbränsle.docx</dc:title>
  <dc:subject/>
  <dc:creator>Karl Nyström</dc:creator>
  <cp:keywords/>
  <dc:description/>
  <cp:lastModifiedBy>Karl Nyström</cp:lastModifiedBy>
  <cp:revision>10</cp:revision>
  <dcterms:created xsi:type="dcterms:W3CDTF">2020-12-21T11:09:00Z</dcterms:created>
  <dcterms:modified xsi:type="dcterms:W3CDTF">2020-12-23T07:23:00Z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47ff9187-2ef7-4e9f-bdc9-f7bf03644bc0</vt:lpwstr>
  </property>
  <property fmtid="{D5CDD505-2E9C-101B-9397-08002B2CF9AE}" pid="6" name="ActivityCategory">
    <vt:lpwstr/>
  </property>
</Properties>
</file>