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427D8" w14:textId="2FB49493" w:rsidR="00125CC7" w:rsidRDefault="00125CC7" w:rsidP="00DA0661">
      <w:pPr>
        <w:pStyle w:val="Rubrik"/>
      </w:pPr>
      <w:bookmarkStart w:id="0" w:name="Start"/>
      <w:bookmarkEnd w:id="0"/>
      <w:r>
        <w:t>Svar på fråga 2020/21:2075 av Sara Gille (SD)</w:t>
      </w:r>
      <w:r>
        <w:br/>
        <w:t>Skenäktenskap</w:t>
      </w:r>
    </w:p>
    <w:p w14:paraId="03A8BB4A" w14:textId="48BE36C5" w:rsidR="00125CC7" w:rsidRDefault="00125CC7" w:rsidP="002749F7">
      <w:pPr>
        <w:pStyle w:val="Brdtext"/>
      </w:pPr>
      <w:r>
        <w:t>Sara Gille har frågat mig om jag och regeringen ämnar införa några åtgärder för att komma tillrätta med skenäktenskap och i så fall, vilka.</w:t>
      </w:r>
    </w:p>
    <w:p w14:paraId="52260C8B" w14:textId="77777777" w:rsidR="00125CC7" w:rsidRDefault="00125CC7" w:rsidP="00125CC7">
      <w:pPr>
        <w:pStyle w:val="Brdtext"/>
      </w:pPr>
      <w:r>
        <w:t>Jag vill inledningsvis understryka att det är viktigt att värna rättssäkerheten inom migrationsområdet, att upprätthålla respekten för utlänningslagstiftningen och att motverka eventuellt missbruk.</w:t>
      </w:r>
    </w:p>
    <w:p w14:paraId="18BC1B1F" w14:textId="77777777" w:rsidR="00125CC7" w:rsidRDefault="00125CC7" w:rsidP="00125CC7">
      <w:pPr>
        <w:pStyle w:val="Brdtext"/>
      </w:pPr>
      <w:r>
        <w:t>En ansökan om uppehållstillstånd på grund av anknytning till make eller maka avslås om det bedöms vara ett skenäktenskap. Bedömningen av om det rör sig om ett skenäktenskap eller inte avgörs, liksom i andra ärenden om uppehållstillstånd, utifrån omständigheterna i det individuella fallet. Det är således en fråga för Migrationsverket och migrationsdomstolarna att tillämpa lagstiftningen med beaktande av relevant praxis på området. Ett uppehållstillstånd som beviljats på grund av oriktiga uppgifter kan också återkallas.</w:t>
      </w:r>
    </w:p>
    <w:p w14:paraId="036939F3" w14:textId="77777777" w:rsidR="00125CC7" w:rsidRDefault="00125CC7" w:rsidP="00125CC7">
      <w:pPr>
        <w:pStyle w:val="Brdtext"/>
      </w:pPr>
      <w:r>
        <w:t>Utöver detta tillämpas så kallad uppskjuten invandringsprövning i dessa ärenden när förhållandet inte är väl etablerat. Som huvudregel beviljas endast ett fortsatt uppehållstillstånd om förhållandet består efter flytten till Sverige. Man kan alltså inte kringgå regelverket genom att omedelbart flytta isär efter ankomst till Sverige.</w:t>
      </w:r>
    </w:p>
    <w:p w14:paraId="66DB9D41" w14:textId="76E0CFE7" w:rsidR="00125CC7" w:rsidRDefault="00125CC7" w:rsidP="00125CC7">
      <w:pPr>
        <w:pStyle w:val="Brdtext"/>
      </w:pPr>
      <w:r>
        <w:t>Jag har förtroende för myndigheternas förmåga att tillämpa utlänningslagen och avser även fortsättningsvis att verka för en migrationsprocess som präglas av ordning och reda.</w:t>
      </w:r>
    </w:p>
    <w:p w14:paraId="7B25CB0A" w14:textId="776C0D3D" w:rsidR="00125CC7" w:rsidRDefault="00125CC7" w:rsidP="006A12F1">
      <w:pPr>
        <w:pStyle w:val="Brdtext"/>
      </w:pPr>
      <w:r>
        <w:lastRenderedPageBreak/>
        <w:t xml:space="preserve">Stockholm den </w:t>
      </w:r>
      <w:sdt>
        <w:sdtPr>
          <w:id w:val="-1225218591"/>
          <w:placeholder>
            <w:docPart w:val="45AD3BFCEBF54744959850236D4CEBA3"/>
          </w:placeholder>
          <w:dataBinding w:prefixMappings="xmlns:ns0='http://lp/documentinfo/RK' " w:xpath="/ns0:DocumentInfo[1]/ns0:BaseInfo[1]/ns0:HeaderDate[1]" w:storeItemID="{632C0457-B24F-4A27-A3FC-8604A9075E4F}"/>
          <w:date w:fullDate="2021-03-17T00:00:00Z">
            <w:dateFormat w:val="d MMMM yyyy"/>
            <w:lid w:val="sv-SE"/>
            <w:storeMappedDataAs w:val="dateTime"/>
            <w:calendar w:val="gregorian"/>
          </w:date>
        </w:sdtPr>
        <w:sdtEndPr/>
        <w:sdtContent>
          <w:r>
            <w:t>17 mars 2021</w:t>
          </w:r>
        </w:sdtContent>
      </w:sdt>
    </w:p>
    <w:p w14:paraId="73EB3192" w14:textId="77777777" w:rsidR="00125CC7" w:rsidRDefault="00125CC7" w:rsidP="004E7A8F">
      <w:pPr>
        <w:pStyle w:val="Brdtextutanavstnd"/>
      </w:pPr>
    </w:p>
    <w:p w14:paraId="20D9A075" w14:textId="77777777" w:rsidR="00125CC7" w:rsidRDefault="00125CC7" w:rsidP="004E7A8F">
      <w:pPr>
        <w:pStyle w:val="Brdtextutanavstnd"/>
      </w:pPr>
    </w:p>
    <w:p w14:paraId="57ED6A11" w14:textId="77777777" w:rsidR="00125CC7" w:rsidRDefault="00125CC7" w:rsidP="004E7A8F">
      <w:pPr>
        <w:pStyle w:val="Brdtextutanavstnd"/>
      </w:pPr>
    </w:p>
    <w:p w14:paraId="4A0AE58B" w14:textId="2F8B2755" w:rsidR="00125CC7" w:rsidRDefault="00125CC7" w:rsidP="00422A41">
      <w:pPr>
        <w:pStyle w:val="Brdtext"/>
      </w:pPr>
      <w:r>
        <w:t>Morgan Johansson</w:t>
      </w:r>
    </w:p>
    <w:p w14:paraId="6E894988" w14:textId="7C799CAD" w:rsidR="00125CC7" w:rsidRPr="00DB48AB" w:rsidRDefault="00125CC7" w:rsidP="00DB48AB">
      <w:pPr>
        <w:pStyle w:val="Brdtext"/>
      </w:pPr>
    </w:p>
    <w:sectPr w:rsidR="00125CC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5D2DF" w14:textId="77777777" w:rsidR="00125CC7" w:rsidRDefault="00125CC7" w:rsidP="00A87A54">
      <w:pPr>
        <w:spacing w:after="0" w:line="240" w:lineRule="auto"/>
      </w:pPr>
      <w:r>
        <w:separator/>
      </w:r>
    </w:p>
  </w:endnote>
  <w:endnote w:type="continuationSeparator" w:id="0">
    <w:p w14:paraId="258A1D37" w14:textId="77777777" w:rsidR="00125CC7" w:rsidRDefault="00125C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F69FFE8" w14:textId="77777777" w:rsidTr="006A26EC">
      <w:trPr>
        <w:trHeight w:val="227"/>
        <w:jc w:val="right"/>
      </w:trPr>
      <w:tc>
        <w:tcPr>
          <w:tcW w:w="708" w:type="dxa"/>
          <w:vAlign w:val="bottom"/>
        </w:tcPr>
        <w:p w14:paraId="1A3E9F1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840397" w14:textId="77777777" w:rsidTr="006A26EC">
      <w:trPr>
        <w:trHeight w:val="850"/>
        <w:jc w:val="right"/>
      </w:trPr>
      <w:tc>
        <w:tcPr>
          <w:tcW w:w="708" w:type="dxa"/>
          <w:vAlign w:val="bottom"/>
        </w:tcPr>
        <w:p w14:paraId="508B5D38" w14:textId="77777777" w:rsidR="005606BC" w:rsidRPr="00347E11" w:rsidRDefault="005606BC" w:rsidP="005606BC">
          <w:pPr>
            <w:pStyle w:val="Sidfot"/>
            <w:spacing w:line="276" w:lineRule="auto"/>
            <w:jc w:val="right"/>
          </w:pPr>
        </w:p>
      </w:tc>
    </w:tr>
  </w:tbl>
  <w:p w14:paraId="1C8A6DF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161C39" w14:textId="77777777" w:rsidTr="001F4302">
      <w:trPr>
        <w:trHeight w:val="510"/>
      </w:trPr>
      <w:tc>
        <w:tcPr>
          <w:tcW w:w="8525" w:type="dxa"/>
          <w:gridSpan w:val="2"/>
          <w:vAlign w:val="bottom"/>
        </w:tcPr>
        <w:p w14:paraId="4CD27D1A" w14:textId="77777777" w:rsidR="00347E11" w:rsidRPr="00347E11" w:rsidRDefault="00347E11" w:rsidP="00347E11">
          <w:pPr>
            <w:pStyle w:val="Sidfot"/>
            <w:rPr>
              <w:sz w:val="8"/>
            </w:rPr>
          </w:pPr>
        </w:p>
      </w:tc>
    </w:tr>
    <w:tr w:rsidR="00093408" w:rsidRPr="00EE3C0F" w14:paraId="7D419C61" w14:textId="77777777" w:rsidTr="00C26068">
      <w:trPr>
        <w:trHeight w:val="227"/>
      </w:trPr>
      <w:tc>
        <w:tcPr>
          <w:tcW w:w="4074" w:type="dxa"/>
        </w:tcPr>
        <w:p w14:paraId="65457F03" w14:textId="77777777" w:rsidR="00347E11" w:rsidRPr="00F53AEA" w:rsidRDefault="00347E11" w:rsidP="00C26068">
          <w:pPr>
            <w:pStyle w:val="Sidfot"/>
            <w:spacing w:line="276" w:lineRule="auto"/>
          </w:pPr>
        </w:p>
      </w:tc>
      <w:tc>
        <w:tcPr>
          <w:tcW w:w="4451" w:type="dxa"/>
        </w:tcPr>
        <w:p w14:paraId="36267ACB" w14:textId="77777777" w:rsidR="00093408" w:rsidRPr="00F53AEA" w:rsidRDefault="00093408" w:rsidP="00F53AEA">
          <w:pPr>
            <w:pStyle w:val="Sidfot"/>
            <w:spacing w:line="276" w:lineRule="auto"/>
          </w:pPr>
        </w:p>
      </w:tc>
    </w:tr>
  </w:tbl>
  <w:p w14:paraId="59191EE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56692" w14:textId="77777777" w:rsidR="00125CC7" w:rsidRDefault="00125CC7" w:rsidP="00A87A54">
      <w:pPr>
        <w:spacing w:after="0" w:line="240" w:lineRule="auto"/>
      </w:pPr>
      <w:r>
        <w:separator/>
      </w:r>
    </w:p>
  </w:footnote>
  <w:footnote w:type="continuationSeparator" w:id="0">
    <w:p w14:paraId="2AA19B2B" w14:textId="77777777" w:rsidR="00125CC7" w:rsidRDefault="00125C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5CC7" w14:paraId="5F14E492" w14:textId="77777777" w:rsidTr="00C93EBA">
      <w:trPr>
        <w:trHeight w:val="227"/>
      </w:trPr>
      <w:tc>
        <w:tcPr>
          <w:tcW w:w="5534" w:type="dxa"/>
        </w:tcPr>
        <w:p w14:paraId="40CC0DC9" w14:textId="77777777" w:rsidR="00125CC7" w:rsidRPr="007D73AB" w:rsidRDefault="00125CC7">
          <w:pPr>
            <w:pStyle w:val="Sidhuvud"/>
          </w:pPr>
        </w:p>
      </w:tc>
      <w:tc>
        <w:tcPr>
          <w:tcW w:w="3170" w:type="dxa"/>
          <w:vAlign w:val="bottom"/>
        </w:tcPr>
        <w:p w14:paraId="6F39B35B" w14:textId="77777777" w:rsidR="00125CC7" w:rsidRPr="007D73AB" w:rsidRDefault="00125CC7" w:rsidP="00340DE0">
          <w:pPr>
            <w:pStyle w:val="Sidhuvud"/>
          </w:pPr>
        </w:p>
      </w:tc>
      <w:tc>
        <w:tcPr>
          <w:tcW w:w="1134" w:type="dxa"/>
        </w:tcPr>
        <w:p w14:paraId="13A29403" w14:textId="77777777" w:rsidR="00125CC7" w:rsidRDefault="00125CC7" w:rsidP="005A703A">
          <w:pPr>
            <w:pStyle w:val="Sidhuvud"/>
          </w:pPr>
        </w:p>
      </w:tc>
    </w:tr>
    <w:tr w:rsidR="00125CC7" w14:paraId="55D503ED" w14:textId="77777777" w:rsidTr="00C93EBA">
      <w:trPr>
        <w:trHeight w:val="1928"/>
      </w:trPr>
      <w:tc>
        <w:tcPr>
          <w:tcW w:w="5534" w:type="dxa"/>
        </w:tcPr>
        <w:p w14:paraId="3F9198B2" w14:textId="77777777" w:rsidR="00125CC7" w:rsidRPr="00340DE0" w:rsidRDefault="00125CC7" w:rsidP="00340DE0">
          <w:pPr>
            <w:pStyle w:val="Sidhuvud"/>
          </w:pPr>
          <w:r>
            <w:rPr>
              <w:noProof/>
            </w:rPr>
            <w:drawing>
              <wp:inline distT="0" distB="0" distL="0" distR="0" wp14:anchorId="1961158F" wp14:editId="3C84CD4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9BAE78" w14:textId="77777777" w:rsidR="00125CC7" w:rsidRPr="00710A6C" w:rsidRDefault="00125CC7" w:rsidP="00EE3C0F">
          <w:pPr>
            <w:pStyle w:val="Sidhuvud"/>
            <w:rPr>
              <w:b/>
            </w:rPr>
          </w:pPr>
        </w:p>
        <w:p w14:paraId="22810837" w14:textId="77777777" w:rsidR="00125CC7" w:rsidRDefault="00125CC7" w:rsidP="00EE3C0F">
          <w:pPr>
            <w:pStyle w:val="Sidhuvud"/>
          </w:pPr>
        </w:p>
        <w:p w14:paraId="4B24D88F" w14:textId="77777777" w:rsidR="00125CC7" w:rsidRDefault="00125CC7" w:rsidP="00EE3C0F">
          <w:pPr>
            <w:pStyle w:val="Sidhuvud"/>
          </w:pPr>
        </w:p>
        <w:p w14:paraId="5F94B0BA" w14:textId="77777777" w:rsidR="00125CC7" w:rsidRDefault="00125CC7" w:rsidP="00EE3C0F">
          <w:pPr>
            <w:pStyle w:val="Sidhuvud"/>
          </w:pPr>
        </w:p>
        <w:sdt>
          <w:sdtPr>
            <w:alias w:val="Dnr"/>
            <w:tag w:val="ccRKShow_Dnr"/>
            <w:id w:val="-829283628"/>
            <w:placeholder>
              <w:docPart w:val="FEF8D684A6CE495D8D0CA52C736D1711"/>
            </w:placeholder>
            <w:dataBinding w:prefixMappings="xmlns:ns0='http://lp/documentinfo/RK' " w:xpath="/ns0:DocumentInfo[1]/ns0:BaseInfo[1]/ns0:Dnr[1]" w:storeItemID="{632C0457-B24F-4A27-A3FC-8604A9075E4F}"/>
            <w:text/>
          </w:sdtPr>
          <w:sdtEndPr/>
          <w:sdtContent>
            <w:p w14:paraId="664CB40C" w14:textId="4732F716" w:rsidR="00125CC7" w:rsidRDefault="00125CC7" w:rsidP="00EE3C0F">
              <w:pPr>
                <w:pStyle w:val="Sidhuvud"/>
              </w:pPr>
              <w:r>
                <w:t>Ju2021/01045</w:t>
              </w:r>
            </w:p>
          </w:sdtContent>
        </w:sdt>
        <w:sdt>
          <w:sdtPr>
            <w:alias w:val="DocNumber"/>
            <w:tag w:val="DocNumber"/>
            <w:id w:val="1726028884"/>
            <w:placeholder>
              <w:docPart w:val="662AA5283B274006B1373119DC30BF77"/>
            </w:placeholder>
            <w:showingPlcHdr/>
            <w:dataBinding w:prefixMappings="xmlns:ns0='http://lp/documentinfo/RK' " w:xpath="/ns0:DocumentInfo[1]/ns0:BaseInfo[1]/ns0:DocNumber[1]" w:storeItemID="{632C0457-B24F-4A27-A3FC-8604A9075E4F}"/>
            <w:text/>
          </w:sdtPr>
          <w:sdtEndPr/>
          <w:sdtContent>
            <w:p w14:paraId="27A42074" w14:textId="77777777" w:rsidR="00125CC7" w:rsidRDefault="00125CC7" w:rsidP="00EE3C0F">
              <w:pPr>
                <w:pStyle w:val="Sidhuvud"/>
              </w:pPr>
              <w:r>
                <w:rPr>
                  <w:rStyle w:val="Platshllartext"/>
                </w:rPr>
                <w:t xml:space="preserve"> </w:t>
              </w:r>
            </w:p>
          </w:sdtContent>
        </w:sdt>
        <w:p w14:paraId="5E7DD1CA" w14:textId="77777777" w:rsidR="00125CC7" w:rsidRDefault="00125CC7" w:rsidP="00EE3C0F">
          <w:pPr>
            <w:pStyle w:val="Sidhuvud"/>
          </w:pPr>
        </w:p>
      </w:tc>
      <w:tc>
        <w:tcPr>
          <w:tcW w:w="1134" w:type="dxa"/>
        </w:tcPr>
        <w:p w14:paraId="1BE60F72" w14:textId="77777777" w:rsidR="00125CC7" w:rsidRDefault="00125CC7" w:rsidP="0094502D">
          <w:pPr>
            <w:pStyle w:val="Sidhuvud"/>
          </w:pPr>
        </w:p>
        <w:p w14:paraId="63EB52D1" w14:textId="77777777" w:rsidR="00125CC7" w:rsidRPr="0094502D" w:rsidRDefault="00125CC7" w:rsidP="00EC71A6">
          <w:pPr>
            <w:pStyle w:val="Sidhuvud"/>
          </w:pPr>
        </w:p>
      </w:tc>
    </w:tr>
    <w:tr w:rsidR="00125CC7" w14:paraId="4151D074" w14:textId="77777777" w:rsidTr="00C93EBA">
      <w:trPr>
        <w:trHeight w:val="2268"/>
      </w:trPr>
      <w:sdt>
        <w:sdtPr>
          <w:rPr>
            <w:b/>
          </w:rPr>
          <w:alias w:val="SenderText"/>
          <w:tag w:val="ccRKShow_SenderText"/>
          <w:id w:val="1374046025"/>
          <w:placeholder>
            <w:docPart w:val="3B68502728534796A97D305A5B4DFEF6"/>
          </w:placeholder>
        </w:sdtPr>
        <w:sdtEndPr>
          <w:rPr>
            <w:b w:val="0"/>
          </w:rPr>
        </w:sdtEndPr>
        <w:sdtContent>
          <w:tc>
            <w:tcPr>
              <w:tcW w:w="5534" w:type="dxa"/>
              <w:tcMar>
                <w:right w:w="1134" w:type="dxa"/>
              </w:tcMar>
            </w:tcPr>
            <w:p w14:paraId="55D96B7B" w14:textId="77777777" w:rsidR="00125CC7" w:rsidRPr="00125CC7" w:rsidRDefault="00125CC7" w:rsidP="00340DE0">
              <w:pPr>
                <w:pStyle w:val="Sidhuvud"/>
                <w:rPr>
                  <w:b/>
                </w:rPr>
              </w:pPr>
              <w:r w:rsidRPr="00125CC7">
                <w:rPr>
                  <w:b/>
                </w:rPr>
                <w:t>Justitiedepartementet</w:t>
              </w:r>
            </w:p>
            <w:p w14:paraId="6804796E" w14:textId="0CE511BF" w:rsidR="00125CC7" w:rsidRPr="00340DE0" w:rsidRDefault="00125CC7" w:rsidP="00AD6ACF">
              <w:pPr>
                <w:pStyle w:val="Sidhuvud"/>
              </w:pPr>
              <w:r w:rsidRPr="00125CC7">
                <w:t>Justitie- och migrationsministern</w:t>
              </w:r>
            </w:p>
          </w:tc>
        </w:sdtContent>
      </w:sdt>
      <w:sdt>
        <w:sdtPr>
          <w:alias w:val="Recipient"/>
          <w:tag w:val="ccRKShow_Recipient"/>
          <w:id w:val="-28344517"/>
          <w:placeholder>
            <w:docPart w:val="B59048691FE1444E9B265539BFFC368A"/>
          </w:placeholder>
          <w:dataBinding w:prefixMappings="xmlns:ns0='http://lp/documentinfo/RK' " w:xpath="/ns0:DocumentInfo[1]/ns0:BaseInfo[1]/ns0:Recipient[1]" w:storeItemID="{632C0457-B24F-4A27-A3FC-8604A9075E4F}"/>
          <w:text w:multiLine="1"/>
        </w:sdtPr>
        <w:sdtEndPr/>
        <w:sdtContent>
          <w:tc>
            <w:tcPr>
              <w:tcW w:w="3170" w:type="dxa"/>
            </w:tcPr>
            <w:p w14:paraId="0EB3651A" w14:textId="77777777" w:rsidR="00125CC7" w:rsidRDefault="00125CC7" w:rsidP="00547B89">
              <w:pPr>
                <w:pStyle w:val="Sidhuvud"/>
              </w:pPr>
              <w:r>
                <w:t>Till riksdagen</w:t>
              </w:r>
            </w:p>
          </w:tc>
        </w:sdtContent>
      </w:sdt>
      <w:tc>
        <w:tcPr>
          <w:tcW w:w="1134" w:type="dxa"/>
        </w:tcPr>
        <w:p w14:paraId="133A5EC1" w14:textId="77777777" w:rsidR="00125CC7" w:rsidRDefault="00125CC7" w:rsidP="003E6020">
          <w:pPr>
            <w:pStyle w:val="Sidhuvud"/>
          </w:pPr>
        </w:p>
      </w:tc>
    </w:tr>
  </w:tbl>
  <w:p w14:paraId="7AB6D0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C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5CC7"/>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6DE6"/>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EB4"/>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6ACF"/>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0A79B"/>
  <w15:docId w15:val="{A3CBD4F3-76B1-4758-9CD9-DB12753F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EF8D684A6CE495D8D0CA52C736D1711"/>
        <w:category>
          <w:name w:val="Allmänt"/>
          <w:gallery w:val="placeholder"/>
        </w:category>
        <w:types>
          <w:type w:val="bbPlcHdr"/>
        </w:types>
        <w:behaviors>
          <w:behavior w:val="content"/>
        </w:behaviors>
        <w:guid w:val="{AD86899E-BCA0-4BF4-8455-EE2CC5174FF1}"/>
      </w:docPartPr>
      <w:docPartBody>
        <w:p w:rsidR="00E835E4" w:rsidRDefault="0058116E" w:rsidP="0058116E">
          <w:pPr>
            <w:pStyle w:val="FEF8D684A6CE495D8D0CA52C736D1711"/>
          </w:pPr>
          <w:r>
            <w:rPr>
              <w:rStyle w:val="Platshllartext"/>
            </w:rPr>
            <w:t xml:space="preserve"> </w:t>
          </w:r>
        </w:p>
      </w:docPartBody>
    </w:docPart>
    <w:docPart>
      <w:docPartPr>
        <w:name w:val="662AA5283B274006B1373119DC30BF77"/>
        <w:category>
          <w:name w:val="Allmänt"/>
          <w:gallery w:val="placeholder"/>
        </w:category>
        <w:types>
          <w:type w:val="bbPlcHdr"/>
        </w:types>
        <w:behaviors>
          <w:behavior w:val="content"/>
        </w:behaviors>
        <w:guid w:val="{F9B4678E-BD97-4907-9635-E9DDFA61F5C3}"/>
      </w:docPartPr>
      <w:docPartBody>
        <w:p w:rsidR="00E835E4" w:rsidRDefault="0058116E" w:rsidP="0058116E">
          <w:pPr>
            <w:pStyle w:val="662AA5283B274006B1373119DC30BF771"/>
          </w:pPr>
          <w:r>
            <w:rPr>
              <w:rStyle w:val="Platshllartext"/>
            </w:rPr>
            <w:t xml:space="preserve"> </w:t>
          </w:r>
        </w:p>
      </w:docPartBody>
    </w:docPart>
    <w:docPart>
      <w:docPartPr>
        <w:name w:val="3B68502728534796A97D305A5B4DFEF6"/>
        <w:category>
          <w:name w:val="Allmänt"/>
          <w:gallery w:val="placeholder"/>
        </w:category>
        <w:types>
          <w:type w:val="bbPlcHdr"/>
        </w:types>
        <w:behaviors>
          <w:behavior w:val="content"/>
        </w:behaviors>
        <w:guid w:val="{02E743A1-F34A-495A-A6BA-591066801B55}"/>
      </w:docPartPr>
      <w:docPartBody>
        <w:p w:rsidR="00E835E4" w:rsidRDefault="0058116E" w:rsidP="0058116E">
          <w:pPr>
            <w:pStyle w:val="3B68502728534796A97D305A5B4DFEF61"/>
          </w:pPr>
          <w:r>
            <w:rPr>
              <w:rStyle w:val="Platshllartext"/>
            </w:rPr>
            <w:t xml:space="preserve"> </w:t>
          </w:r>
        </w:p>
      </w:docPartBody>
    </w:docPart>
    <w:docPart>
      <w:docPartPr>
        <w:name w:val="B59048691FE1444E9B265539BFFC368A"/>
        <w:category>
          <w:name w:val="Allmänt"/>
          <w:gallery w:val="placeholder"/>
        </w:category>
        <w:types>
          <w:type w:val="bbPlcHdr"/>
        </w:types>
        <w:behaviors>
          <w:behavior w:val="content"/>
        </w:behaviors>
        <w:guid w:val="{D1C5ACDA-2913-4820-AB6A-728C77E1339F}"/>
      </w:docPartPr>
      <w:docPartBody>
        <w:p w:rsidR="00E835E4" w:rsidRDefault="0058116E" w:rsidP="0058116E">
          <w:pPr>
            <w:pStyle w:val="B59048691FE1444E9B265539BFFC368A"/>
          </w:pPr>
          <w:r>
            <w:rPr>
              <w:rStyle w:val="Platshllartext"/>
            </w:rPr>
            <w:t xml:space="preserve"> </w:t>
          </w:r>
        </w:p>
      </w:docPartBody>
    </w:docPart>
    <w:docPart>
      <w:docPartPr>
        <w:name w:val="45AD3BFCEBF54744959850236D4CEBA3"/>
        <w:category>
          <w:name w:val="Allmänt"/>
          <w:gallery w:val="placeholder"/>
        </w:category>
        <w:types>
          <w:type w:val="bbPlcHdr"/>
        </w:types>
        <w:behaviors>
          <w:behavior w:val="content"/>
        </w:behaviors>
        <w:guid w:val="{A80E8CDA-9F08-41FC-BD79-240CC9515746}"/>
      </w:docPartPr>
      <w:docPartBody>
        <w:p w:rsidR="00E835E4" w:rsidRDefault="0058116E" w:rsidP="0058116E">
          <w:pPr>
            <w:pStyle w:val="45AD3BFCEBF54744959850236D4CEBA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6E"/>
    <w:rsid w:val="0058116E"/>
    <w:rsid w:val="00E83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16559E2257493095766801B9352954">
    <w:name w:val="E216559E2257493095766801B9352954"/>
    <w:rsid w:val="0058116E"/>
  </w:style>
  <w:style w:type="character" w:styleId="Platshllartext">
    <w:name w:val="Placeholder Text"/>
    <w:basedOn w:val="Standardstycketeckensnitt"/>
    <w:uiPriority w:val="99"/>
    <w:semiHidden/>
    <w:rsid w:val="0058116E"/>
    <w:rPr>
      <w:noProof w:val="0"/>
      <w:color w:val="808080"/>
    </w:rPr>
  </w:style>
  <w:style w:type="paragraph" w:customStyle="1" w:styleId="008FC1DF2C104F04AE559E915DB0CC25">
    <w:name w:val="008FC1DF2C104F04AE559E915DB0CC25"/>
    <w:rsid w:val="0058116E"/>
  </w:style>
  <w:style w:type="paragraph" w:customStyle="1" w:styleId="5E6DC85124DA42DEAF74EBC6081B17FC">
    <w:name w:val="5E6DC85124DA42DEAF74EBC6081B17FC"/>
    <w:rsid w:val="0058116E"/>
  </w:style>
  <w:style w:type="paragraph" w:customStyle="1" w:styleId="8D8A6AF1132C4DCF95D05858F3514CEA">
    <w:name w:val="8D8A6AF1132C4DCF95D05858F3514CEA"/>
    <w:rsid w:val="0058116E"/>
  </w:style>
  <w:style w:type="paragraph" w:customStyle="1" w:styleId="FEF8D684A6CE495D8D0CA52C736D1711">
    <w:name w:val="FEF8D684A6CE495D8D0CA52C736D1711"/>
    <w:rsid w:val="0058116E"/>
  </w:style>
  <w:style w:type="paragraph" w:customStyle="1" w:styleId="662AA5283B274006B1373119DC30BF77">
    <w:name w:val="662AA5283B274006B1373119DC30BF77"/>
    <w:rsid w:val="0058116E"/>
  </w:style>
  <w:style w:type="paragraph" w:customStyle="1" w:styleId="51EDD4A622D442D3B0B7938445D0DB18">
    <w:name w:val="51EDD4A622D442D3B0B7938445D0DB18"/>
    <w:rsid w:val="0058116E"/>
  </w:style>
  <w:style w:type="paragraph" w:customStyle="1" w:styleId="6C623E626F5945B1BB5000495BAC6188">
    <w:name w:val="6C623E626F5945B1BB5000495BAC6188"/>
    <w:rsid w:val="0058116E"/>
  </w:style>
  <w:style w:type="paragraph" w:customStyle="1" w:styleId="EF4387BFBC29433C8D16C7494F4DDE3E">
    <w:name w:val="EF4387BFBC29433C8D16C7494F4DDE3E"/>
    <w:rsid w:val="0058116E"/>
  </w:style>
  <w:style w:type="paragraph" w:customStyle="1" w:styleId="3B68502728534796A97D305A5B4DFEF6">
    <w:name w:val="3B68502728534796A97D305A5B4DFEF6"/>
    <w:rsid w:val="0058116E"/>
  </w:style>
  <w:style w:type="paragraph" w:customStyle="1" w:styleId="B59048691FE1444E9B265539BFFC368A">
    <w:name w:val="B59048691FE1444E9B265539BFFC368A"/>
    <w:rsid w:val="0058116E"/>
  </w:style>
  <w:style w:type="paragraph" w:customStyle="1" w:styleId="662AA5283B274006B1373119DC30BF771">
    <w:name w:val="662AA5283B274006B1373119DC30BF771"/>
    <w:rsid w:val="005811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B68502728534796A97D305A5B4DFEF61">
    <w:name w:val="3B68502728534796A97D305A5B4DFEF61"/>
    <w:rsid w:val="005811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66C16CE54C4F408157566995CD2324">
    <w:name w:val="8366C16CE54C4F408157566995CD2324"/>
    <w:rsid w:val="0058116E"/>
  </w:style>
  <w:style w:type="paragraph" w:customStyle="1" w:styleId="AC5240101C564013AB0D0593B7839FA7">
    <w:name w:val="AC5240101C564013AB0D0593B7839FA7"/>
    <w:rsid w:val="0058116E"/>
  </w:style>
  <w:style w:type="paragraph" w:customStyle="1" w:styleId="D2FA5E5081AF48D5A57452992CEA8F84">
    <w:name w:val="D2FA5E5081AF48D5A57452992CEA8F84"/>
    <w:rsid w:val="0058116E"/>
  </w:style>
  <w:style w:type="paragraph" w:customStyle="1" w:styleId="3105602BF8834E4BB8DFDEF093E850FA">
    <w:name w:val="3105602BF8834E4BB8DFDEF093E850FA"/>
    <w:rsid w:val="0058116E"/>
  </w:style>
  <w:style w:type="paragraph" w:customStyle="1" w:styleId="C09EDA6CF50E41649001F561C423A92B">
    <w:name w:val="C09EDA6CF50E41649001F561C423A92B"/>
    <w:rsid w:val="0058116E"/>
  </w:style>
  <w:style w:type="paragraph" w:customStyle="1" w:styleId="45AD3BFCEBF54744959850236D4CEBA3">
    <w:name w:val="45AD3BFCEBF54744959850236D4CEBA3"/>
    <w:rsid w:val="0058116E"/>
  </w:style>
  <w:style w:type="paragraph" w:customStyle="1" w:styleId="5ED3F8E92B144845A672C2D2BA616D92">
    <w:name w:val="5ED3F8E92B144845A672C2D2BA616D92"/>
    <w:rsid w:val="00581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2d9f65b3-bcde-4ce1-9e55-acaddcf9841a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Ju2021/01045</Dnr>
    <ParagrafNr/>
    <DocumentTitle/>
    <VisitingAddress/>
    <Extra1/>
    <Extra2/>
    <Extra3>Sara Gille</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Ju2021/01045</Dnr>
    <ParagrafNr/>
    <DocumentTitle/>
    <VisitingAddress/>
    <Extra1/>
    <Extra2/>
    <Extra3>Sara Gille</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C19BA-D890-419D-BCA4-69245A3B4450}">
  <ds:schemaRefs>
    <ds:schemaRef ds:uri="http://schemas.microsoft.com/sharepoint/events"/>
  </ds:schemaRefs>
</ds:datastoreItem>
</file>

<file path=customXml/itemProps2.xml><?xml version="1.0" encoding="utf-8"?>
<ds:datastoreItem xmlns:ds="http://schemas.openxmlformats.org/officeDocument/2006/customXml" ds:itemID="{0FD436C4-AE7D-4E90-85F1-B98A8AAD988C}"/>
</file>

<file path=customXml/itemProps3.xml><?xml version="1.0" encoding="utf-8"?>
<ds:datastoreItem xmlns:ds="http://schemas.openxmlformats.org/officeDocument/2006/customXml" ds:itemID="{A69FC5F1-5B78-47B0-AAE6-863011FA9CF2}"/>
</file>

<file path=customXml/itemProps4.xml><?xml version="1.0" encoding="utf-8"?>
<ds:datastoreItem xmlns:ds="http://schemas.openxmlformats.org/officeDocument/2006/customXml" ds:itemID="{0FD436C4-AE7D-4E90-85F1-B98A8AAD988C}">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6a2143-9f9c-4cd6-9b4c-d54931c1b4e6"/>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632C0457-B24F-4A27-A3FC-8604A9075E4F}">
  <ds:schemaRefs>
    <ds:schemaRef ds:uri="http://lp/documentinfo/RK"/>
  </ds:schemaRefs>
</ds:datastoreItem>
</file>

<file path=customXml/itemProps6.xml><?xml version="1.0" encoding="utf-8"?>
<ds:datastoreItem xmlns:ds="http://schemas.openxmlformats.org/officeDocument/2006/customXml" ds:itemID="{7CDDEBFE-3197-4E07-AA24-2631EC899A26}"/>
</file>

<file path=customXml/itemProps7.xml><?xml version="1.0" encoding="utf-8"?>
<ds:datastoreItem xmlns:ds="http://schemas.openxmlformats.org/officeDocument/2006/customXml" ds:itemID="{632C0457-B24F-4A27-A3FC-8604A9075E4F}"/>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235</Words>
  <Characters>1247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2075.docx</dc:title>
  <dc:subject/>
  <dc:creator>Johan Malkan</dc:creator>
  <cp:keywords/>
  <dc:description/>
  <cp:lastModifiedBy>Johan Malkan</cp:lastModifiedBy>
  <cp:revision>2</cp:revision>
  <dcterms:created xsi:type="dcterms:W3CDTF">2021-03-16T18:38:00Z</dcterms:created>
  <dcterms:modified xsi:type="dcterms:W3CDTF">2021-03-16T18:38:00Z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7d4b29a7-aec9-4007-b883-db2bda098b2f</vt:lpwstr>
  </property>
</Properties>
</file>