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979AC" w14:textId="6CB9006E" w:rsidR="000125B1" w:rsidRDefault="000125B1" w:rsidP="00DA0661">
      <w:pPr>
        <w:pStyle w:val="Rubrik"/>
      </w:pPr>
      <w:bookmarkStart w:id="0" w:name="Start"/>
      <w:bookmarkEnd w:id="0"/>
      <w:r>
        <w:t>Svar på fråga 2020/21:2972 av Linda Modig (C)</w:t>
      </w:r>
      <w:r>
        <w:br/>
      </w:r>
      <w:r w:rsidRPr="000125B1">
        <w:t>Umgängesrätt vid gränsöverskridande delad vårdnad</w:t>
      </w:r>
    </w:p>
    <w:p w14:paraId="58A14847" w14:textId="0E0870ED" w:rsidR="000125B1" w:rsidRDefault="000125B1" w:rsidP="000125B1">
      <w:pPr>
        <w:pStyle w:val="Brdtext"/>
      </w:pPr>
      <w:r>
        <w:t xml:space="preserve">Linda Modig har frågat mig vilka initiativ jag är beredd att ta med anledning av att Sveriges inreserestriktioner och krav på negativt </w:t>
      </w:r>
      <w:proofErr w:type="spellStart"/>
      <w:r>
        <w:t>covid</w:t>
      </w:r>
      <w:proofErr w:type="spellEnd"/>
      <w:r w:rsidR="00EA503A">
        <w:t>-</w:t>
      </w:r>
      <w:r>
        <w:t>test</w:t>
      </w:r>
      <w:r w:rsidR="00EB4A12">
        <w:t xml:space="preserve">, </w:t>
      </w:r>
      <w:r>
        <w:t>i kombi</w:t>
      </w:r>
      <w:r>
        <w:softHyphen/>
        <w:t>nation med våra nordiska grannländers motsvarande krav på karantän, test och restriktioner</w:t>
      </w:r>
      <w:r w:rsidR="00EB4A12">
        <w:t>,</w:t>
      </w:r>
      <w:r>
        <w:t xml:space="preserve"> kraftigt </w:t>
      </w:r>
      <w:r w:rsidR="00EB4A12">
        <w:t xml:space="preserve">har </w:t>
      </w:r>
      <w:r>
        <w:t>påverkat och försvårat umgängesrätten för barn med föräldrar i de fall föräldrarna är bosatta i två olika nordiska länder.</w:t>
      </w:r>
    </w:p>
    <w:p w14:paraId="6A694146" w14:textId="30707C0C" w:rsidR="00896246" w:rsidRDefault="00896246" w:rsidP="00896246">
      <w:pPr>
        <w:pStyle w:val="Brdtext"/>
      </w:pPr>
      <w:r>
        <w:t xml:space="preserve">Regeringen sätter ett stort värde vid vårt nära nordiska samarbete och vill fortsätta arbetet med att stärka Norden som region. Den fria rörligheten i Norden har varit </w:t>
      </w:r>
      <w:r w:rsidR="00C62FD5">
        <w:t>en viktig grund</w:t>
      </w:r>
      <w:r>
        <w:t xml:space="preserve"> till den framgångsrika integrationen mellan våra länder. Men sedan ett år tillbaka befinner vi oss i en extraordinär situation. Denna situation har krävt att vi vidtagit åtgärder som varit påfrestande för våra befolkningar i Norden, inte minst för dem som lever i en gränsregion.</w:t>
      </w:r>
    </w:p>
    <w:p w14:paraId="28693453" w14:textId="61CB59E4" w:rsidR="000125B1" w:rsidRDefault="00896246" w:rsidP="00896246">
      <w:pPr>
        <w:pStyle w:val="Brdtext"/>
      </w:pPr>
      <w:r>
        <w:t xml:space="preserve">De nordiska ländernas regler i dessa hänseenden har sett olika ut under pandemin, och gör så även idag. Sverige var länge det land som avvek från de andra nordiska länderna genom att inte ha några inreserestriktioner alls mot övriga nordiska länder. De första begränsningarna för inresor från andra nordiska länder infördes </w:t>
      </w:r>
      <w:r w:rsidR="00C53488">
        <w:t>inte förrän</w:t>
      </w:r>
      <w:r>
        <w:t xml:space="preserve"> i slutet av december 2020.</w:t>
      </w:r>
    </w:p>
    <w:p w14:paraId="3891A59A" w14:textId="3A5BF8A7" w:rsidR="008D5FE0" w:rsidRDefault="009A1150" w:rsidP="008D5FE0">
      <w:pPr>
        <w:pStyle w:val="Brdtext"/>
      </w:pPr>
      <w:r>
        <w:t xml:space="preserve">Så sent som i fredags, den 28 maj, beslutade regeringen </w:t>
      </w:r>
      <w:r w:rsidR="00C53488">
        <w:t>att</w:t>
      </w:r>
      <w:r>
        <w:t xml:space="preserve"> upphäva inreserestriktionerna gentemot Danmark</w:t>
      </w:r>
      <w:r w:rsidR="00BD64F6">
        <w:t xml:space="preserve">, </w:t>
      </w:r>
      <w:r>
        <w:t xml:space="preserve">Finland, Island och Norge. Effekten är att resandet till Sverige från de nordiska länderna nu underlättas väsentligt. Vi kommer nu till rätta med de </w:t>
      </w:r>
      <w:r w:rsidR="008D5FE0">
        <w:t xml:space="preserve">några av de </w:t>
      </w:r>
      <w:r>
        <w:t xml:space="preserve">problem som funnits i gränsregionerna på grund av </w:t>
      </w:r>
      <w:r w:rsidR="008D5FE0">
        <w:t xml:space="preserve">de svenska </w:t>
      </w:r>
      <w:r>
        <w:t xml:space="preserve">inreserestriktionerna och vi möjliggör för ökad rörlighet och ökat utbyte med våra nordiska grannländer. </w:t>
      </w:r>
      <w:r>
        <w:lastRenderedPageBreak/>
        <w:t>Samtidigt iakttar vi försiktighet och behåller testkravet gentemot resande från övriga EES-stater för att minska risken för ett bakslag som kräver nya restriktioner.</w:t>
      </w:r>
      <w:r w:rsidR="008D5FE0">
        <w:t xml:space="preserve"> Därutöver fortsätter jag och mina regerings</w:t>
      </w:r>
      <w:r w:rsidR="008D5FE0">
        <w:softHyphen/>
        <w:t>kollegor att föra en nära dialog med våra nordiska motparter för att hitta pragmatiska lösningar på de utmaningar som uppstår med anledning av våra grannländers inreserestriktioner.</w:t>
      </w:r>
    </w:p>
    <w:p w14:paraId="374F6023" w14:textId="77777777" w:rsidR="009A1150" w:rsidRDefault="009A1150" w:rsidP="009A1150">
      <w:pPr>
        <w:pStyle w:val="Brdtext"/>
      </w:pPr>
    </w:p>
    <w:p w14:paraId="3E5EA39C" w14:textId="306F424D" w:rsidR="000125B1" w:rsidRDefault="000125B1" w:rsidP="009A1150">
      <w:pPr>
        <w:pStyle w:val="Brdtext"/>
      </w:pPr>
      <w:r>
        <w:t xml:space="preserve">Stockholm den </w:t>
      </w:r>
      <w:sdt>
        <w:sdtPr>
          <w:id w:val="-1225218591"/>
          <w:placeholder>
            <w:docPart w:val="DD91818E8E144463ABF8DD062561287F"/>
          </w:placeholder>
          <w:dataBinding w:prefixMappings="xmlns:ns0='http://lp/documentinfo/RK' " w:xpath="/ns0:DocumentInfo[1]/ns0:BaseInfo[1]/ns0:HeaderDate[1]" w:storeItemID="{6A60B403-E52D-4EE5-9460-CF9C6FB6D0B9}"/>
          <w:date w:fullDate="2021-06-02T00:00:00Z">
            <w:dateFormat w:val="d MMMM yyyy"/>
            <w:lid w:val="sv-SE"/>
            <w:storeMappedDataAs w:val="dateTime"/>
            <w:calendar w:val="gregorian"/>
          </w:date>
        </w:sdtPr>
        <w:sdtEndPr/>
        <w:sdtContent>
          <w:r>
            <w:t>2 juni 2021</w:t>
          </w:r>
        </w:sdtContent>
      </w:sdt>
    </w:p>
    <w:p w14:paraId="4FB76D04" w14:textId="77777777" w:rsidR="000125B1" w:rsidRDefault="000125B1" w:rsidP="004E7A8F">
      <w:pPr>
        <w:pStyle w:val="Brdtextutanavstnd"/>
      </w:pPr>
    </w:p>
    <w:p w14:paraId="4ADE0805" w14:textId="77777777" w:rsidR="000125B1" w:rsidRDefault="000125B1" w:rsidP="004E7A8F">
      <w:pPr>
        <w:pStyle w:val="Brdtextutanavstnd"/>
      </w:pPr>
    </w:p>
    <w:p w14:paraId="42E6924A" w14:textId="77777777" w:rsidR="000125B1" w:rsidRDefault="000125B1" w:rsidP="004E7A8F">
      <w:pPr>
        <w:pStyle w:val="Brdtextutanavstnd"/>
      </w:pPr>
    </w:p>
    <w:p w14:paraId="72ED6C8F" w14:textId="64B246F2" w:rsidR="000125B1" w:rsidRPr="00DB48AB" w:rsidRDefault="000125B1" w:rsidP="00DB48AB">
      <w:pPr>
        <w:pStyle w:val="Brdtext"/>
      </w:pPr>
      <w:r>
        <w:t>Mikael Damberg</w:t>
      </w:r>
    </w:p>
    <w:p w14:paraId="22B2697D" w14:textId="047C3E8F" w:rsidR="00E75CC0" w:rsidRDefault="00E75CC0" w:rsidP="00E96532">
      <w:pPr>
        <w:pStyle w:val="Brdtext"/>
      </w:pPr>
    </w:p>
    <w:sectPr w:rsidR="00E75CC0" w:rsidSect="00E75CC0">
      <w:footerReference w:type="default" r:id="rId12"/>
      <w:headerReference w:type="first" r:id="rId13"/>
      <w:footerReference w:type="first" r:id="rId14"/>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452C8" w14:textId="77777777" w:rsidR="00E75CC0" w:rsidRDefault="00E75CC0" w:rsidP="00E75CC0">
      <w:pPr>
        <w:spacing w:after="0" w:line="240" w:lineRule="auto"/>
      </w:pPr>
      <w:r>
        <w:separator/>
      </w:r>
    </w:p>
  </w:endnote>
  <w:endnote w:type="continuationSeparator" w:id="0">
    <w:p w14:paraId="56D9D587" w14:textId="77777777" w:rsidR="00E75CC0" w:rsidRDefault="00E75CC0" w:rsidP="00E7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75CC0" w:rsidRPr="00347E11" w14:paraId="74869CBE" w14:textId="77777777" w:rsidTr="00830D41">
      <w:trPr>
        <w:trHeight w:val="227"/>
        <w:jc w:val="right"/>
      </w:trPr>
      <w:tc>
        <w:tcPr>
          <w:tcW w:w="708" w:type="dxa"/>
          <w:vAlign w:val="bottom"/>
        </w:tcPr>
        <w:p w14:paraId="63CAC223" w14:textId="77777777" w:rsidR="00E75CC0" w:rsidRPr="00B62610" w:rsidRDefault="00E75CC0" w:rsidP="00E75CC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75CC0" w:rsidRPr="00347E11" w14:paraId="610AB5A5" w14:textId="77777777" w:rsidTr="00830D41">
      <w:trPr>
        <w:trHeight w:val="850"/>
        <w:jc w:val="right"/>
      </w:trPr>
      <w:tc>
        <w:tcPr>
          <w:tcW w:w="708" w:type="dxa"/>
          <w:vAlign w:val="bottom"/>
        </w:tcPr>
        <w:p w14:paraId="6B3811AB" w14:textId="77777777" w:rsidR="00E75CC0" w:rsidRPr="00347E11" w:rsidRDefault="00E75CC0" w:rsidP="00E75CC0">
          <w:pPr>
            <w:pStyle w:val="Sidfot"/>
            <w:spacing w:line="276" w:lineRule="auto"/>
            <w:jc w:val="right"/>
          </w:pPr>
        </w:p>
      </w:tc>
    </w:tr>
  </w:tbl>
  <w:p w14:paraId="72E763C3" w14:textId="77777777" w:rsidR="00E75CC0" w:rsidRPr="005606BC" w:rsidRDefault="00E75CC0" w:rsidP="00E75CC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7DDC3E9" w14:textId="77777777" w:rsidTr="001F4302">
      <w:trPr>
        <w:trHeight w:val="510"/>
      </w:trPr>
      <w:tc>
        <w:tcPr>
          <w:tcW w:w="8525" w:type="dxa"/>
          <w:gridSpan w:val="2"/>
          <w:vAlign w:val="bottom"/>
        </w:tcPr>
        <w:p w14:paraId="47DD1790" w14:textId="77777777" w:rsidR="00347E11" w:rsidRPr="00347E11" w:rsidRDefault="00D85133" w:rsidP="00347E11">
          <w:pPr>
            <w:pStyle w:val="Sidfot"/>
            <w:rPr>
              <w:sz w:val="8"/>
            </w:rPr>
          </w:pPr>
        </w:p>
      </w:tc>
    </w:tr>
    <w:tr w:rsidR="00093408" w:rsidRPr="00EE3C0F" w14:paraId="7AEFB32A" w14:textId="77777777" w:rsidTr="00C26068">
      <w:trPr>
        <w:trHeight w:val="227"/>
      </w:trPr>
      <w:tc>
        <w:tcPr>
          <w:tcW w:w="4074" w:type="dxa"/>
        </w:tcPr>
        <w:p w14:paraId="61B177E4" w14:textId="77777777" w:rsidR="00347E11" w:rsidRPr="00F53AEA" w:rsidRDefault="00D85133" w:rsidP="00C26068">
          <w:pPr>
            <w:pStyle w:val="Sidfot"/>
            <w:spacing w:line="276" w:lineRule="auto"/>
          </w:pPr>
        </w:p>
      </w:tc>
      <w:tc>
        <w:tcPr>
          <w:tcW w:w="4451" w:type="dxa"/>
        </w:tcPr>
        <w:p w14:paraId="70515325" w14:textId="77777777" w:rsidR="00093408" w:rsidRPr="00F53AEA" w:rsidRDefault="00D85133" w:rsidP="00F53AEA">
          <w:pPr>
            <w:pStyle w:val="Sidfot"/>
            <w:spacing w:line="276" w:lineRule="auto"/>
          </w:pPr>
        </w:p>
      </w:tc>
    </w:tr>
  </w:tbl>
  <w:p w14:paraId="58B954DB" w14:textId="77777777" w:rsidR="00093408" w:rsidRPr="00EE3C0F" w:rsidRDefault="00D8513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537DB" w14:textId="77777777" w:rsidR="00E75CC0" w:rsidRDefault="00E75CC0" w:rsidP="00E75CC0">
      <w:pPr>
        <w:spacing w:after="0" w:line="240" w:lineRule="auto"/>
      </w:pPr>
      <w:r>
        <w:separator/>
      </w:r>
    </w:p>
  </w:footnote>
  <w:footnote w:type="continuationSeparator" w:id="0">
    <w:p w14:paraId="4F6F0DB4" w14:textId="77777777" w:rsidR="00E75CC0" w:rsidRDefault="00E75CC0" w:rsidP="00E75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5CC0" w14:paraId="42E7406C" w14:textId="77777777" w:rsidTr="00C93EBA">
      <w:trPr>
        <w:trHeight w:val="227"/>
      </w:trPr>
      <w:tc>
        <w:tcPr>
          <w:tcW w:w="5534" w:type="dxa"/>
        </w:tcPr>
        <w:p w14:paraId="2238D842" w14:textId="77777777" w:rsidR="00E75CC0" w:rsidRPr="007D73AB" w:rsidRDefault="00E75CC0">
          <w:pPr>
            <w:pStyle w:val="Sidhuvud"/>
          </w:pPr>
        </w:p>
      </w:tc>
      <w:tc>
        <w:tcPr>
          <w:tcW w:w="3170" w:type="dxa"/>
          <w:vAlign w:val="bottom"/>
        </w:tcPr>
        <w:p w14:paraId="79CD21BB" w14:textId="450295AD" w:rsidR="00E75CC0" w:rsidRPr="007D73AB" w:rsidRDefault="00E75CC0" w:rsidP="00340DE0">
          <w:pPr>
            <w:pStyle w:val="Sidhuvud"/>
          </w:pPr>
        </w:p>
      </w:tc>
      <w:tc>
        <w:tcPr>
          <w:tcW w:w="1134" w:type="dxa"/>
        </w:tcPr>
        <w:p w14:paraId="4D940742" w14:textId="77777777" w:rsidR="00E75CC0" w:rsidRDefault="00E75CC0" w:rsidP="005A703A">
          <w:pPr>
            <w:pStyle w:val="Sidhuvud"/>
          </w:pPr>
        </w:p>
      </w:tc>
    </w:tr>
    <w:tr w:rsidR="00E75CC0" w14:paraId="40C0236E" w14:textId="77777777" w:rsidTr="00C93EBA">
      <w:trPr>
        <w:trHeight w:val="1928"/>
      </w:trPr>
      <w:tc>
        <w:tcPr>
          <w:tcW w:w="5534" w:type="dxa"/>
        </w:tcPr>
        <w:p w14:paraId="3C9F5A15" w14:textId="31F766A8" w:rsidR="00E75CC0" w:rsidRPr="00340DE0" w:rsidRDefault="00E75CC0" w:rsidP="00340DE0">
          <w:pPr>
            <w:pStyle w:val="Sidhuvud"/>
          </w:pPr>
          <w:r>
            <w:rPr>
              <w:noProof/>
            </w:rPr>
            <w:drawing>
              <wp:inline distT="0" distB="0" distL="0" distR="0" wp14:anchorId="7B29FE77" wp14:editId="6BFC0F3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84FB238" w14:textId="3C4554E8" w:rsidR="00E75CC0" w:rsidRPr="00710A6C" w:rsidRDefault="00E75CC0" w:rsidP="00EE3C0F">
          <w:pPr>
            <w:pStyle w:val="Sidhuvud"/>
            <w:rPr>
              <w:b/>
            </w:rPr>
          </w:pPr>
        </w:p>
        <w:p w14:paraId="3474D8F9" w14:textId="0F34EC1C" w:rsidR="00E75CC0" w:rsidRDefault="00E75CC0" w:rsidP="00EE3C0F">
          <w:pPr>
            <w:pStyle w:val="Sidhuvud"/>
          </w:pPr>
        </w:p>
        <w:p w14:paraId="01B49F01" w14:textId="7C52B4FA" w:rsidR="00E75CC0" w:rsidRDefault="00E75CC0" w:rsidP="00EE3C0F">
          <w:pPr>
            <w:pStyle w:val="Sidhuvud"/>
          </w:pPr>
        </w:p>
        <w:p w14:paraId="094494FA" w14:textId="77777777" w:rsidR="00E75CC0" w:rsidRDefault="00E75CC0" w:rsidP="00EE3C0F">
          <w:pPr>
            <w:pStyle w:val="Sidhuvud"/>
          </w:pPr>
        </w:p>
        <w:sdt>
          <w:sdtPr>
            <w:alias w:val="Dnr"/>
            <w:tag w:val="ccRKShow_Dnr"/>
            <w:id w:val="-829283628"/>
            <w:placeholder>
              <w:docPart w:val="D36CCE71C2A044318E480AA51C57B179"/>
            </w:placeholder>
            <w:dataBinding w:prefixMappings="xmlns:ns0='http://lp/documentinfo/RK' " w:xpath="/ns0:DocumentInfo[1]/ns0:BaseInfo[1]/ns0:Dnr[1]" w:storeItemID="{6A60B403-E52D-4EE5-9460-CF9C6FB6D0B9}"/>
            <w:text/>
          </w:sdtPr>
          <w:sdtEndPr/>
          <w:sdtContent>
            <w:p w14:paraId="2713E35C" w14:textId="227672C8" w:rsidR="00E75CC0" w:rsidRDefault="00E75CC0" w:rsidP="00EE3C0F">
              <w:pPr>
                <w:pStyle w:val="Sidhuvud"/>
              </w:pPr>
              <w:r>
                <w:t>Ju2021/02066</w:t>
              </w:r>
            </w:p>
          </w:sdtContent>
        </w:sdt>
        <w:sdt>
          <w:sdtPr>
            <w:alias w:val="DocNumber"/>
            <w:tag w:val="DocNumber"/>
            <w:id w:val="1726028884"/>
            <w:placeholder>
              <w:docPart w:val="05AAF1D085D34B3AB63600637188C6AC"/>
            </w:placeholder>
            <w:showingPlcHdr/>
            <w:dataBinding w:prefixMappings="xmlns:ns0='http://lp/documentinfo/RK' " w:xpath="/ns0:DocumentInfo[1]/ns0:BaseInfo[1]/ns0:DocNumber[1]" w:storeItemID="{6A60B403-E52D-4EE5-9460-CF9C6FB6D0B9}"/>
            <w:text/>
          </w:sdtPr>
          <w:sdtEndPr/>
          <w:sdtContent>
            <w:p w14:paraId="41061528" w14:textId="77777777" w:rsidR="00E75CC0" w:rsidRDefault="00E75CC0" w:rsidP="00EE3C0F">
              <w:pPr>
                <w:pStyle w:val="Sidhuvud"/>
              </w:pPr>
              <w:r>
                <w:rPr>
                  <w:rStyle w:val="Platshllartext"/>
                </w:rPr>
                <w:t xml:space="preserve"> </w:t>
              </w:r>
            </w:p>
          </w:sdtContent>
        </w:sdt>
        <w:p w14:paraId="21667AD5" w14:textId="77777777" w:rsidR="00E75CC0" w:rsidRDefault="00E75CC0" w:rsidP="00EE3C0F">
          <w:pPr>
            <w:pStyle w:val="Sidhuvud"/>
          </w:pPr>
        </w:p>
      </w:tc>
      <w:tc>
        <w:tcPr>
          <w:tcW w:w="1134" w:type="dxa"/>
        </w:tcPr>
        <w:p w14:paraId="738310B2" w14:textId="1DF02D17" w:rsidR="00E75CC0" w:rsidRDefault="00E75CC0" w:rsidP="0094502D">
          <w:pPr>
            <w:pStyle w:val="Sidhuvud"/>
          </w:pPr>
        </w:p>
        <w:p w14:paraId="06247C45" w14:textId="4B646B33" w:rsidR="00E75CC0" w:rsidRPr="0094502D" w:rsidRDefault="00E75CC0" w:rsidP="00EC71A6">
          <w:pPr>
            <w:pStyle w:val="Sidhuvud"/>
          </w:pPr>
        </w:p>
      </w:tc>
    </w:tr>
    <w:tr w:rsidR="00E75CC0" w14:paraId="592956A5" w14:textId="77777777" w:rsidTr="00C93EBA">
      <w:trPr>
        <w:trHeight w:val="2268"/>
      </w:trPr>
      <w:tc>
        <w:tcPr>
          <w:tcW w:w="5534" w:type="dxa"/>
          <w:tcMar>
            <w:right w:w="1134" w:type="dxa"/>
          </w:tcMar>
        </w:tcPr>
        <w:sdt>
          <w:sdtPr>
            <w:rPr>
              <w:b/>
            </w:rPr>
            <w:alias w:val="SenderText"/>
            <w:tag w:val="ccRKShow_SenderText"/>
            <w:id w:val="-846705811"/>
            <w:placeholder>
              <w:docPart w:val="A5DD2E34144A46F08684468EA312151E"/>
            </w:placeholder>
          </w:sdtPr>
          <w:sdtEndPr>
            <w:rPr>
              <w:b w:val="0"/>
            </w:rPr>
          </w:sdtEndPr>
          <w:sdtContent>
            <w:p w14:paraId="5A0051AE" w14:textId="77777777" w:rsidR="00896246" w:rsidRPr="00896246" w:rsidRDefault="00896246" w:rsidP="006C2BAF">
              <w:pPr>
                <w:pStyle w:val="Sidhuvud"/>
                <w:rPr>
                  <w:b/>
                </w:rPr>
              </w:pPr>
              <w:r w:rsidRPr="00896246">
                <w:rPr>
                  <w:b/>
                </w:rPr>
                <w:t>Justitiedepartementet</w:t>
              </w:r>
            </w:p>
            <w:p w14:paraId="041DA2C7" w14:textId="77777777" w:rsidR="00560EE7" w:rsidRDefault="00896246" w:rsidP="006C2BAF">
              <w:pPr>
                <w:pStyle w:val="Sidhuvud"/>
              </w:pPr>
              <w:r w:rsidRPr="00896246">
                <w:t>Inrikesministern</w:t>
              </w:r>
            </w:p>
            <w:p w14:paraId="42A920B4" w14:textId="77777777" w:rsidR="00E75CC0" w:rsidRDefault="00D85133" w:rsidP="006C2BAF">
              <w:pPr>
                <w:pStyle w:val="Sidhuvud"/>
              </w:pPr>
            </w:p>
          </w:sdtContent>
        </w:sdt>
        <w:p w14:paraId="261C0DED" w14:textId="6D588104" w:rsidR="00560EE7" w:rsidRPr="00C62FD5" w:rsidRDefault="00560EE7" w:rsidP="00C62FD5">
          <w:pPr>
            <w:pStyle w:val="Avsndare"/>
            <w:framePr w:w="0" w:h="0" w:hSpace="0" w:wrap="auto" w:vAnchor="margin" w:hAnchor="text" w:xAlign="left" w:yAlign="inline"/>
            <w:rPr>
              <w:i w:val="0"/>
              <w:iCs/>
            </w:rPr>
          </w:pPr>
        </w:p>
      </w:tc>
      <w:sdt>
        <w:sdtPr>
          <w:alias w:val="Recipient"/>
          <w:tag w:val="ccRKShow_Recipient"/>
          <w:id w:val="-28344517"/>
          <w:placeholder>
            <w:docPart w:val="8858F853B31345FA95931952622CBE80"/>
          </w:placeholder>
          <w:dataBinding w:prefixMappings="xmlns:ns0='http://lp/documentinfo/RK' " w:xpath="/ns0:DocumentInfo[1]/ns0:BaseInfo[1]/ns0:Recipient[1]" w:storeItemID="{6A60B403-E52D-4EE5-9460-CF9C6FB6D0B9}"/>
          <w:text w:multiLine="1"/>
        </w:sdtPr>
        <w:sdtEndPr/>
        <w:sdtContent>
          <w:tc>
            <w:tcPr>
              <w:tcW w:w="3170" w:type="dxa"/>
            </w:tcPr>
            <w:p w14:paraId="1D4F0435" w14:textId="71DC9FB4" w:rsidR="00E75CC0" w:rsidRDefault="00E75CC0" w:rsidP="00547B89">
              <w:pPr>
                <w:pStyle w:val="Sidhuvud"/>
              </w:pPr>
              <w:r>
                <w:t>Till riksdagen</w:t>
              </w:r>
            </w:p>
          </w:tc>
        </w:sdtContent>
      </w:sdt>
      <w:tc>
        <w:tcPr>
          <w:tcW w:w="1134" w:type="dxa"/>
        </w:tcPr>
        <w:p w14:paraId="7B612730" w14:textId="77777777" w:rsidR="00E75CC0" w:rsidRDefault="00E75CC0" w:rsidP="003E6020">
          <w:pPr>
            <w:pStyle w:val="Sidhuvud"/>
          </w:pPr>
        </w:p>
      </w:tc>
    </w:tr>
  </w:tbl>
  <w:p w14:paraId="008B1EDC" w14:textId="77777777" w:rsidR="008D4508" w:rsidRDefault="00D851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C0"/>
    <w:rsid w:val="000125B1"/>
    <w:rsid w:val="00040CEE"/>
    <w:rsid w:val="001F5903"/>
    <w:rsid w:val="003621D5"/>
    <w:rsid w:val="00560EE7"/>
    <w:rsid w:val="00573971"/>
    <w:rsid w:val="00647F66"/>
    <w:rsid w:val="006C2BAF"/>
    <w:rsid w:val="00896246"/>
    <w:rsid w:val="008D5FE0"/>
    <w:rsid w:val="009272EE"/>
    <w:rsid w:val="009A1150"/>
    <w:rsid w:val="00A73FDC"/>
    <w:rsid w:val="00B925F3"/>
    <w:rsid w:val="00BD64F6"/>
    <w:rsid w:val="00C53488"/>
    <w:rsid w:val="00C62FD5"/>
    <w:rsid w:val="00E75CC0"/>
    <w:rsid w:val="00EA503A"/>
    <w:rsid w:val="00EB4A1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5CFC"/>
  <w15:docId w15:val="{AE61E29D-F133-4606-839F-EE26DE6A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C0"/>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E75CC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75CC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75CC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75CC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75CC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75CC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75CC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75CC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75CC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75CC0"/>
    <w:pPr>
      <w:tabs>
        <w:tab w:val="left" w:pos="1701"/>
        <w:tab w:val="left" w:pos="3600"/>
        <w:tab w:val="left" w:pos="5387"/>
      </w:tabs>
    </w:pPr>
  </w:style>
  <w:style w:type="character" w:customStyle="1" w:styleId="BrdtextChar">
    <w:name w:val="Brödtext Char"/>
    <w:basedOn w:val="Standardstycketeckensnitt"/>
    <w:link w:val="Brdtext"/>
    <w:rsid w:val="00E75CC0"/>
    <w:rPr>
      <w:rFonts w:eastAsiaTheme="minorHAnsi"/>
      <w:sz w:val="25"/>
      <w:szCs w:val="25"/>
      <w:lang w:eastAsia="en-US"/>
    </w:rPr>
  </w:style>
  <w:style w:type="paragraph" w:styleId="Sidhuvud">
    <w:name w:val="header"/>
    <w:basedOn w:val="Normal"/>
    <w:link w:val="SidhuvudChar"/>
    <w:uiPriority w:val="99"/>
    <w:rsid w:val="00E75CC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75CC0"/>
    <w:rPr>
      <w:rFonts w:asciiTheme="majorHAnsi" w:eastAsiaTheme="minorHAnsi" w:hAnsiTheme="majorHAnsi"/>
      <w:sz w:val="19"/>
      <w:szCs w:val="25"/>
      <w:lang w:eastAsia="en-US"/>
    </w:rPr>
  </w:style>
  <w:style w:type="paragraph" w:styleId="Sidfot">
    <w:name w:val="footer"/>
    <w:basedOn w:val="Normal"/>
    <w:link w:val="SidfotChar"/>
    <w:uiPriority w:val="99"/>
    <w:semiHidden/>
    <w:rsid w:val="00E75CC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75CC0"/>
    <w:rPr>
      <w:rFonts w:asciiTheme="majorHAnsi" w:eastAsiaTheme="minorHAnsi" w:hAnsiTheme="majorHAnsi"/>
      <w:sz w:val="16"/>
      <w:szCs w:val="25"/>
      <w:lang w:eastAsia="en-US"/>
    </w:rPr>
  </w:style>
  <w:style w:type="character" w:styleId="Sidnummer">
    <w:name w:val="page number"/>
    <w:basedOn w:val="SidfotChar"/>
    <w:uiPriority w:val="99"/>
    <w:semiHidden/>
    <w:rsid w:val="00E75CC0"/>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E75CC0"/>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E75CC0"/>
    <w:rPr>
      <w:noProof w:val="0"/>
      <w:color w:val="808080"/>
    </w:rPr>
  </w:style>
  <w:style w:type="character" w:customStyle="1" w:styleId="Rubrik1Char">
    <w:name w:val="Rubrik 1 Char"/>
    <w:basedOn w:val="Standardstycketeckensnitt"/>
    <w:link w:val="Rubrik1"/>
    <w:uiPriority w:val="1"/>
    <w:rsid w:val="00E75CC0"/>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E75CC0"/>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E75CC0"/>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E75CC0"/>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E75CC0"/>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E75CC0"/>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E75CC0"/>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E75CC0"/>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E75CC0"/>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E75CC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75CC0"/>
    <w:rPr>
      <w:rFonts w:eastAsiaTheme="minorHAnsi"/>
      <w:sz w:val="25"/>
      <w:szCs w:val="25"/>
      <w:lang w:eastAsia="en-US"/>
    </w:rPr>
  </w:style>
  <w:style w:type="paragraph" w:styleId="Rubrik">
    <w:name w:val="Title"/>
    <w:basedOn w:val="Normal"/>
    <w:next w:val="Brdtext"/>
    <w:link w:val="RubrikChar"/>
    <w:uiPriority w:val="1"/>
    <w:qFormat/>
    <w:rsid w:val="00E75CC0"/>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75CC0"/>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E75CC0"/>
    <w:pPr>
      <w:numPr>
        <w:numId w:val="0"/>
      </w:numPr>
    </w:pPr>
  </w:style>
  <w:style w:type="paragraph" w:customStyle="1" w:styleId="Rubrik2utannumrering">
    <w:name w:val="Rubrik 2 utan numrering"/>
    <w:basedOn w:val="Rubrik2"/>
    <w:next w:val="Brdtext"/>
    <w:uiPriority w:val="1"/>
    <w:qFormat/>
    <w:rsid w:val="00E75CC0"/>
    <w:pPr>
      <w:numPr>
        <w:ilvl w:val="0"/>
        <w:numId w:val="0"/>
      </w:numPr>
    </w:pPr>
  </w:style>
  <w:style w:type="paragraph" w:customStyle="1" w:styleId="Rubrik3utannumrering">
    <w:name w:val="Rubrik 3 utan numrering"/>
    <w:basedOn w:val="Rubrik3"/>
    <w:next w:val="Brdtext"/>
    <w:uiPriority w:val="1"/>
    <w:qFormat/>
    <w:rsid w:val="00E75CC0"/>
    <w:pPr>
      <w:numPr>
        <w:ilvl w:val="0"/>
        <w:numId w:val="0"/>
      </w:numPr>
    </w:pPr>
  </w:style>
  <w:style w:type="paragraph" w:customStyle="1" w:styleId="Brdtextutanavstnd">
    <w:name w:val="Brödtext utan avstånd"/>
    <w:basedOn w:val="Normal"/>
    <w:qFormat/>
    <w:rsid w:val="00E75CC0"/>
    <w:pPr>
      <w:tabs>
        <w:tab w:val="left" w:pos="1701"/>
        <w:tab w:val="left" w:pos="3600"/>
        <w:tab w:val="left" w:pos="5387"/>
      </w:tabs>
      <w:spacing w:after="0"/>
    </w:pPr>
  </w:style>
  <w:style w:type="paragraph" w:customStyle="1" w:styleId="Bildtext">
    <w:name w:val="Bildtext"/>
    <w:basedOn w:val="Brdtext"/>
    <w:next w:val="Brdtext"/>
    <w:uiPriority w:val="2"/>
    <w:qFormat/>
    <w:rsid w:val="00E75CC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75CC0"/>
    <w:pPr>
      <w:numPr>
        <w:ilvl w:val="0"/>
        <w:numId w:val="0"/>
      </w:numPr>
    </w:pPr>
  </w:style>
  <w:style w:type="paragraph" w:customStyle="1" w:styleId="Rubrik5utannumrering">
    <w:name w:val="Rubrik 5 utan numrering"/>
    <w:basedOn w:val="Rubrik5"/>
    <w:next w:val="Brdtext"/>
    <w:uiPriority w:val="1"/>
    <w:qFormat/>
    <w:rsid w:val="00E75CC0"/>
  </w:style>
  <w:style w:type="paragraph" w:styleId="Beskrivning">
    <w:name w:val="caption"/>
    <w:basedOn w:val="Bildtext"/>
    <w:next w:val="Normal"/>
    <w:uiPriority w:val="35"/>
    <w:semiHidden/>
    <w:qFormat/>
    <w:rsid w:val="00E75CC0"/>
    <w:rPr>
      <w:iCs/>
      <w:szCs w:val="18"/>
    </w:rPr>
  </w:style>
  <w:style w:type="numbering" w:customStyle="1" w:styleId="RKNumreraderubriker">
    <w:name w:val="RK Numrerade rubriker"/>
    <w:uiPriority w:val="99"/>
    <w:rsid w:val="00E75CC0"/>
    <w:pPr>
      <w:numPr>
        <w:numId w:val="1"/>
      </w:numPr>
    </w:pPr>
  </w:style>
  <w:style w:type="paragraph" w:customStyle="1" w:styleId="Klla">
    <w:name w:val="Källa"/>
    <w:basedOn w:val="Bildtext"/>
    <w:next w:val="Brdtext"/>
    <w:uiPriority w:val="2"/>
    <w:qFormat/>
    <w:rsid w:val="00E75CC0"/>
  </w:style>
  <w:style w:type="paragraph" w:styleId="Innehll2">
    <w:name w:val="toc 2"/>
    <w:basedOn w:val="Normal"/>
    <w:next w:val="Brdtext"/>
    <w:uiPriority w:val="28"/>
    <w:semiHidden/>
    <w:rsid w:val="00E75CC0"/>
    <w:pPr>
      <w:tabs>
        <w:tab w:val="right" w:leader="dot" w:pos="7371"/>
      </w:tabs>
      <w:spacing w:after="0" w:line="240" w:lineRule="auto"/>
    </w:pPr>
  </w:style>
  <w:style w:type="paragraph" w:styleId="Innehll1">
    <w:name w:val="toc 1"/>
    <w:basedOn w:val="Normal"/>
    <w:next w:val="Brdtext"/>
    <w:uiPriority w:val="28"/>
    <w:semiHidden/>
    <w:rsid w:val="00E75CC0"/>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75CC0"/>
    <w:pPr>
      <w:tabs>
        <w:tab w:val="right" w:leader="dot" w:pos="7371"/>
      </w:tabs>
      <w:spacing w:after="0" w:line="240" w:lineRule="auto"/>
      <w:ind w:left="284"/>
    </w:pPr>
  </w:style>
  <w:style w:type="character" w:styleId="Hyperlnk">
    <w:name w:val="Hyperlink"/>
    <w:basedOn w:val="Standardstycketeckensnitt"/>
    <w:uiPriority w:val="99"/>
    <w:rsid w:val="00E75CC0"/>
    <w:rPr>
      <w:noProof w:val="0"/>
      <w:color w:val="0563C1" w:themeColor="hyperlink"/>
      <w:u w:val="single"/>
    </w:rPr>
  </w:style>
  <w:style w:type="paragraph" w:styleId="Innehllsfrteckningsrubrik">
    <w:name w:val="TOC Heading"/>
    <w:basedOn w:val="Rubrik1utannumrering"/>
    <w:next w:val="Normal"/>
    <w:uiPriority w:val="39"/>
    <w:semiHidden/>
    <w:qFormat/>
    <w:rsid w:val="00E75CC0"/>
    <w:pPr>
      <w:outlineLvl w:val="9"/>
    </w:pPr>
  </w:style>
  <w:style w:type="paragraph" w:styleId="Fotnotstext">
    <w:name w:val="footnote text"/>
    <w:basedOn w:val="Bildtext"/>
    <w:link w:val="FotnotstextChar"/>
    <w:uiPriority w:val="99"/>
    <w:semiHidden/>
    <w:rsid w:val="00E75CC0"/>
    <w:pPr>
      <w:spacing w:after="0"/>
    </w:pPr>
    <w:rPr>
      <w:szCs w:val="20"/>
    </w:rPr>
  </w:style>
  <w:style w:type="character" w:customStyle="1" w:styleId="FotnotstextChar">
    <w:name w:val="Fotnotstext Char"/>
    <w:basedOn w:val="Standardstycketeckensnitt"/>
    <w:link w:val="Fotnotstext"/>
    <w:uiPriority w:val="99"/>
    <w:semiHidden/>
    <w:rsid w:val="00E75CC0"/>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E75CC0"/>
    <w:rPr>
      <w:noProof w:val="0"/>
      <w:vertAlign w:val="superscript"/>
    </w:rPr>
  </w:style>
  <w:style w:type="paragraph" w:styleId="Numreradlista">
    <w:name w:val="List Number"/>
    <w:basedOn w:val="Normal"/>
    <w:uiPriority w:val="6"/>
    <w:rsid w:val="00E75CC0"/>
    <w:pPr>
      <w:numPr>
        <w:numId w:val="35"/>
      </w:numPr>
      <w:spacing w:after="100"/>
    </w:pPr>
  </w:style>
  <w:style w:type="paragraph" w:styleId="Numreradlista2">
    <w:name w:val="List Number 2"/>
    <w:basedOn w:val="Normal"/>
    <w:uiPriority w:val="6"/>
    <w:rsid w:val="00E75CC0"/>
    <w:pPr>
      <w:numPr>
        <w:ilvl w:val="1"/>
        <w:numId w:val="35"/>
      </w:numPr>
      <w:spacing w:after="100"/>
      <w:contextualSpacing/>
    </w:pPr>
  </w:style>
  <w:style w:type="paragraph" w:styleId="Punktlista">
    <w:name w:val="List Bullet"/>
    <w:basedOn w:val="Normal"/>
    <w:uiPriority w:val="6"/>
    <w:rsid w:val="00E75CC0"/>
    <w:pPr>
      <w:numPr>
        <w:numId w:val="28"/>
      </w:numPr>
      <w:spacing w:after="100"/>
      <w:contextualSpacing/>
    </w:pPr>
  </w:style>
  <w:style w:type="paragraph" w:styleId="Punktlista2">
    <w:name w:val="List Bullet 2"/>
    <w:basedOn w:val="Normal"/>
    <w:uiPriority w:val="6"/>
    <w:rsid w:val="00E75CC0"/>
    <w:pPr>
      <w:numPr>
        <w:ilvl w:val="1"/>
        <w:numId w:val="28"/>
      </w:numPr>
      <w:spacing w:after="100"/>
      <w:ind w:left="850" w:hanging="425"/>
      <w:contextualSpacing/>
    </w:pPr>
  </w:style>
  <w:style w:type="numbering" w:customStyle="1" w:styleId="RKNumreradlista">
    <w:name w:val="RK Numrerad lista"/>
    <w:uiPriority w:val="99"/>
    <w:rsid w:val="00E75CC0"/>
    <w:pPr>
      <w:numPr>
        <w:numId w:val="7"/>
      </w:numPr>
    </w:pPr>
  </w:style>
  <w:style w:type="paragraph" w:customStyle="1" w:styleId="Strecklista">
    <w:name w:val="Strecklista"/>
    <w:basedOn w:val="Punktlista"/>
    <w:uiPriority w:val="6"/>
    <w:qFormat/>
    <w:rsid w:val="00E75CC0"/>
    <w:pPr>
      <w:numPr>
        <w:numId w:val="34"/>
      </w:numPr>
    </w:pPr>
  </w:style>
  <w:style w:type="numbering" w:customStyle="1" w:styleId="RKPunktlista">
    <w:name w:val="RK Punktlista"/>
    <w:uiPriority w:val="99"/>
    <w:rsid w:val="00E75CC0"/>
    <w:pPr>
      <w:numPr>
        <w:numId w:val="14"/>
      </w:numPr>
    </w:pPr>
  </w:style>
  <w:style w:type="paragraph" w:customStyle="1" w:styleId="Strecklista2">
    <w:name w:val="Strecklista 2"/>
    <w:basedOn w:val="Strecklista"/>
    <w:uiPriority w:val="6"/>
    <w:semiHidden/>
    <w:qFormat/>
    <w:rsid w:val="00E75CC0"/>
    <w:pPr>
      <w:numPr>
        <w:ilvl w:val="1"/>
      </w:numPr>
    </w:pPr>
  </w:style>
  <w:style w:type="numbering" w:customStyle="1" w:styleId="Strecklistan">
    <w:name w:val="Strecklistan"/>
    <w:uiPriority w:val="99"/>
    <w:rsid w:val="00E75CC0"/>
    <w:pPr>
      <w:numPr>
        <w:numId w:val="18"/>
      </w:numPr>
    </w:pPr>
  </w:style>
  <w:style w:type="paragraph" w:styleId="Numreradlista3">
    <w:name w:val="List Number 3"/>
    <w:basedOn w:val="Normal"/>
    <w:uiPriority w:val="6"/>
    <w:rsid w:val="00E75CC0"/>
    <w:pPr>
      <w:numPr>
        <w:ilvl w:val="2"/>
        <w:numId w:val="35"/>
      </w:numPr>
      <w:spacing w:after="100"/>
      <w:contextualSpacing/>
    </w:pPr>
  </w:style>
  <w:style w:type="paragraph" w:customStyle="1" w:styleId="Strecklista3">
    <w:name w:val="Strecklista 3"/>
    <w:basedOn w:val="Brdtext"/>
    <w:uiPriority w:val="6"/>
    <w:semiHidden/>
    <w:qFormat/>
    <w:rsid w:val="00E75CC0"/>
    <w:pPr>
      <w:numPr>
        <w:ilvl w:val="2"/>
        <w:numId w:val="34"/>
      </w:numPr>
      <w:spacing w:after="100"/>
    </w:pPr>
  </w:style>
  <w:style w:type="paragraph" w:styleId="Punktlista3">
    <w:name w:val="List Bullet 3"/>
    <w:basedOn w:val="Normal"/>
    <w:uiPriority w:val="6"/>
    <w:rsid w:val="00E75CC0"/>
    <w:pPr>
      <w:numPr>
        <w:ilvl w:val="2"/>
        <w:numId w:val="28"/>
      </w:numPr>
      <w:spacing w:after="100"/>
      <w:contextualSpacing/>
    </w:pPr>
  </w:style>
  <w:style w:type="paragraph" w:customStyle="1" w:styleId="Brdtextmedram">
    <w:name w:val="Brödtext med ram"/>
    <w:basedOn w:val="Brdtext"/>
    <w:qFormat/>
    <w:rsid w:val="00E75CC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75CC0"/>
    <w:rPr>
      <w:rFonts w:ascii="Calibri" w:hAnsi="Calibri" w:cs="Calibri"/>
      <w:sz w:val="16"/>
    </w:rPr>
  </w:style>
  <w:style w:type="character" w:customStyle="1" w:styleId="DocNrChar">
    <w:name w:val="DocNr Char"/>
    <w:basedOn w:val="Standardstycketeckensnitt"/>
    <w:link w:val="DocNr"/>
    <w:semiHidden/>
    <w:rsid w:val="00E75CC0"/>
    <w:rPr>
      <w:rFonts w:ascii="Calibri" w:eastAsiaTheme="minorHAnsi" w:hAnsi="Calibri" w:cs="Calibri"/>
      <w:sz w:val="16"/>
      <w:szCs w:val="25"/>
      <w:lang w:eastAsia="en-US"/>
    </w:rPr>
  </w:style>
  <w:style w:type="paragraph" w:customStyle="1" w:styleId="RKnormal">
    <w:name w:val="RKnormal"/>
    <w:basedOn w:val="Normal"/>
    <w:semiHidden/>
    <w:rsid w:val="00E75CC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75CC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75CC0"/>
    <w:pPr>
      <w:spacing w:after="0" w:line="240" w:lineRule="auto"/>
    </w:pPr>
  </w:style>
  <w:style w:type="character" w:customStyle="1" w:styleId="AnteckningsrubrikChar">
    <w:name w:val="Anteckningsrubrik Char"/>
    <w:basedOn w:val="Standardstycketeckensnitt"/>
    <w:link w:val="Anteckningsrubrik"/>
    <w:uiPriority w:val="99"/>
    <w:semiHidden/>
    <w:rsid w:val="00E75CC0"/>
    <w:rPr>
      <w:rFonts w:eastAsiaTheme="minorHAnsi"/>
      <w:sz w:val="25"/>
      <w:szCs w:val="25"/>
      <w:lang w:eastAsia="en-US"/>
    </w:rPr>
  </w:style>
  <w:style w:type="character" w:styleId="AnvndHyperlnk">
    <w:name w:val="FollowedHyperlink"/>
    <w:basedOn w:val="Standardstycketeckensnitt"/>
    <w:uiPriority w:val="99"/>
    <w:semiHidden/>
    <w:unhideWhenUsed/>
    <w:rsid w:val="00E75CC0"/>
    <w:rPr>
      <w:noProof w:val="0"/>
      <w:color w:val="954F72" w:themeColor="followedHyperlink"/>
      <w:u w:val="single"/>
    </w:rPr>
  </w:style>
  <w:style w:type="paragraph" w:styleId="Avslutandetext">
    <w:name w:val="Closing"/>
    <w:basedOn w:val="Normal"/>
    <w:link w:val="AvslutandetextChar"/>
    <w:uiPriority w:val="99"/>
    <w:semiHidden/>
    <w:unhideWhenUsed/>
    <w:rsid w:val="00E75CC0"/>
    <w:pPr>
      <w:spacing w:after="0" w:line="240" w:lineRule="auto"/>
      <w:ind w:left="4252"/>
    </w:pPr>
  </w:style>
  <w:style w:type="character" w:customStyle="1" w:styleId="AvslutandetextChar">
    <w:name w:val="Avslutande text Char"/>
    <w:basedOn w:val="Standardstycketeckensnitt"/>
    <w:link w:val="Avslutandetext"/>
    <w:uiPriority w:val="99"/>
    <w:semiHidden/>
    <w:rsid w:val="00E75CC0"/>
    <w:rPr>
      <w:rFonts w:eastAsiaTheme="minorHAnsi"/>
      <w:sz w:val="25"/>
      <w:szCs w:val="25"/>
      <w:lang w:eastAsia="en-US"/>
    </w:rPr>
  </w:style>
  <w:style w:type="paragraph" w:styleId="Avsndaradress-brev">
    <w:name w:val="envelope return"/>
    <w:basedOn w:val="Normal"/>
    <w:uiPriority w:val="99"/>
    <w:semiHidden/>
    <w:unhideWhenUsed/>
    <w:rsid w:val="00E75CC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75CC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75CC0"/>
    <w:rPr>
      <w:rFonts w:ascii="Segoe UI" w:eastAsiaTheme="minorHAnsi" w:hAnsi="Segoe UI" w:cs="Segoe UI"/>
      <w:sz w:val="18"/>
      <w:szCs w:val="18"/>
      <w:lang w:eastAsia="en-US"/>
    </w:rPr>
  </w:style>
  <w:style w:type="character" w:styleId="Betoning">
    <w:name w:val="Emphasis"/>
    <w:basedOn w:val="Standardstycketeckensnitt"/>
    <w:uiPriority w:val="20"/>
    <w:qFormat/>
    <w:rsid w:val="00E75CC0"/>
    <w:rPr>
      <w:i/>
      <w:iCs/>
      <w:noProof w:val="0"/>
    </w:rPr>
  </w:style>
  <w:style w:type="character" w:styleId="Bokenstitel">
    <w:name w:val="Book Title"/>
    <w:basedOn w:val="Standardstycketeckensnitt"/>
    <w:uiPriority w:val="33"/>
    <w:qFormat/>
    <w:rsid w:val="00E75CC0"/>
    <w:rPr>
      <w:b/>
      <w:bCs/>
      <w:i/>
      <w:iCs/>
      <w:noProof w:val="0"/>
      <w:spacing w:val="5"/>
    </w:rPr>
  </w:style>
  <w:style w:type="paragraph" w:styleId="Brdtext2">
    <w:name w:val="Body Text 2"/>
    <w:basedOn w:val="Normal"/>
    <w:link w:val="Brdtext2Char"/>
    <w:uiPriority w:val="99"/>
    <w:semiHidden/>
    <w:unhideWhenUsed/>
    <w:rsid w:val="00E75CC0"/>
    <w:pPr>
      <w:spacing w:after="120" w:line="480" w:lineRule="auto"/>
    </w:pPr>
  </w:style>
  <w:style w:type="character" w:customStyle="1" w:styleId="Brdtext2Char">
    <w:name w:val="Brödtext 2 Char"/>
    <w:basedOn w:val="Standardstycketeckensnitt"/>
    <w:link w:val="Brdtext2"/>
    <w:uiPriority w:val="99"/>
    <w:semiHidden/>
    <w:rsid w:val="00E75CC0"/>
    <w:rPr>
      <w:rFonts w:eastAsiaTheme="minorHAnsi"/>
      <w:sz w:val="25"/>
      <w:szCs w:val="25"/>
      <w:lang w:eastAsia="en-US"/>
    </w:rPr>
  </w:style>
  <w:style w:type="paragraph" w:styleId="Brdtext3">
    <w:name w:val="Body Text 3"/>
    <w:basedOn w:val="Normal"/>
    <w:link w:val="Brdtext3Char"/>
    <w:uiPriority w:val="99"/>
    <w:semiHidden/>
    <w:unhideWhenUsed/>
    <w:rsid w:val="00E75CC0"/>
    <w:pPr>
      <w:spacing w:after="120"/>
    </w:pPr>
    <w:rPr>
      <w:sz w:val="16"/>
      <w:szCs w:val="16"/>
    </w:rPr>
  </w:style>
  <w:style w:type="character" w:customStyle="1" w:styleId="Brdtext3Char">
    <w:name w:val="Brödtext 3 Char"/>
    <w:basedOn w:val="Standardstycketeckensnitt"/>
    <w:link w:val="Brdtext3"/>
    <w:uiPriority w:val="99"/>
    <w:semiHidden/>
    <w:rsid w:val="00E75CC0"/>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E75CC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75CC0"/>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E75CC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75CC0"/>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E75CC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75CC0"/>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E75CC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75CC0"/>
    <w:rPr>
      <w:rFonts w:eastAsiaTheme="minorHAnsi"/>
      <w:sz w:val="16"/>
      <w:szCs w:val="16"/>
      <w:lang w:eastAsia="en-US"/>
    </w:rPr>
  </w:style>
  <w:style w:type="paragraph" w:styleId="Citat">
    <w:name w:val="Quote"/>
    <w:basedOn w:val="Normal"/>
    <w:next w:val="Normal"/>
    <w:link w:val="CitatChar"/>
    <w:uiPriority w:val="29"/>
    <w:qFormat/>
    <w:rsid w:val="00E75CC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75CC0"/>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E75CC0"/>
    <w:pPr>
      <w:spacing w:after="0"/>
      <w:ind w:left="250" w:hanging="250"/>
    </w:pPr>
  </w:style>
  <w:style w:type="paragraph" w:styleId="Citatfrteckningsrubrik">
    <w:name w:val="toa heading"/>
    <w:basedOn w:val="Normal"/>
    <w:next w:val="Normal"/>
    <w:uiPriority w:val="99"/>
    <w:semiHidden/>
    <w:unhideWhenUsed/>
    <w:rsid w:val="00E75CC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75CC0"/>
  </w:style>
  <w:style w:type="character" w:customStyle="1" w:styleId="DatumChar">
    <w:name w:val="Datum Char"/>
    <w:basedOn w:val="Standardstycketeckensnitt"/>
    <w:link w:val="Datum"/>
    <w:uiPriority w:val="99"/>
    <w:semiHidden/>
    <w:rsid w:val="00E75CC0"/>
    <w:rPr>
      <w:rFonts w:eastAsiaTheme="minorHAnsi"/>
      <w:sz w:val="25"/>
      <w:szCs w:val="25"/>
      <w:lang w:eastAsia="en-US"/>
    </w:rPr>
  </w:style>
  <w:style w:type="character" w:styleId="Diskretbetoning">
    <w:name w:val="Subtle Emphasis"/>
    <w:basedOn w:val="Standardstycketeckensnitt"/>
    <w:uiPriority w:val="19"/>
    <w:qFormat/>
    <w:rsid w:val="00E75CC0"/>
    <w:rPr>
      <w:i/>
      <w:iCs/>
      <w:noProof w:val="0"/>
      <w:color w:val="404040" w:themeColor="text1" w:themeTint="BF"/>
    </w:rPr>
  </w:style>
  <w:style w:type="character" w:styleId="Diskretreferens">
    <w:name w:val="Subtle Reference"/>
    <w:basedOn w:val="Standardstycketeckensnitt"/>
    <w:uiPriority w:val="31"/>
    <w:qFormat/>
    <w:rsid w:val="00E75CC0"/>
    <w:rPr>
      <w:smallCaps/>
      <w:noProof w:val="0"/>
      <w:color w:val="5A5A5A" w:themeColor="text1" w:themeTint="A5"/>
    </w:rPr>
  </w:style>
  <w:style w:type="table" w:styleId="Diskrettabell1">
    <w:name w:val="Table Subtle 1"/>
    <w:basedOn w:val="Normaltabell"/>
    <w:uiPriority w:val="99"/>
    <w:semiHidden/>
    <w:unhideWhenUsed/>
    <w:rsid w:val="00E75CC0"/>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75CC0"/>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75CC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75CC0"/>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E75CC0"/>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75CC0"/>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75CC0"/>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75CC0"/>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75CC0"/>
    <w:pPr>
      <w:spacing w:after="0" w:line="240" w:lineRule="auto"/>
    </w:pPr>
  </w:style>
  <w:style w:type="character" w:customStyle="1" w:styleId="E-postsignaturChar">
    <w:name w:val="E-postsignatur Char"/>
    <w:basedOn w:val="Standardstycketeckensnitt"/>
    <w:link w:val="E-postsignatur"/>
    <w:uiPriority w:val="99"/>
    <w:semiHidden/>
    <w:rsid w:val="00E75CC0"/>
    <w:rPr>
      <w:rFonts w:eastAsiaTheme="minorHAnsi"/>
      <w:sz w:val="25"/>
      <w:szCs w:val="25"/>
      <w:lang w:eastAsia="en-US"/>
    </w:rPr>
  </w:style>
  <w:style w:type="paragraph" w:styleId="Figurfrteckning">
    <w:name w:val="table of figures"/>
    <w:basedOn w:val="Normal"/>
    <w:next w:val="Normal"/>
    <w:uiPriority w:val="99"/>
    <w:semiHidden/>
    <w:unhideWhenUsed/>
    <w:rsid w:val="00E75CC0"/>
    <w:pPr>
      <w:spacing w:after="0"/>
    </w:pPr>
  </w:style>
  <w:style w:type="table" w:styleId="Frgadlista">
    <w:name w:val="Colorful List"/>
    <w:basedOn w:val="Normaltabell"/>
    <w:uiPriority w:val="72"/>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75CC0"/>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75CC0"/>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75CC0"/>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75CC0"/>
    <w:rPr>
      <w:noProof w:val="0"/>
      <w:color w:val="2B579A"/>
      <w:shd w:val="clear" w:color="auto" w:fill="E6E6E6"/>
    </w:rPr>
  </w:style>
  <w:style w:type="paragraph" w:styleId="HTML-adress">
    <w:name w:val="HTML Address"/>
    <w:basedOn w:val="Normal"/>
    <w:link w:val="HTML-adressChar"/>
    <w:uiPriority w:val="99"/>
    <w:semiHidden/>
    <w:unhideWhenUsed/>
    <w:rsid w:val="00E75CC0"/>
    <w:pPr>
      <w:spacing w:after="0" w:line="240" w:lineRule="auto"/>
    </w:pPr>
    <w:rPr>
      <w:i/>
      <w:iCs/>
    </w:rPr>
  </w:style>
  <w:style w:type="character" w:customStyle="1" w:styleId="HTML-adressChar">
    <w:name w:val="HTML - adress Char"/>
    <w:basedOn w:val="Standardstycketeckensnitt"/>
    <w:link w:val="HTML-adress"/>
    <w:uiPriority w:val="99"/>
    <w:semiHidden/>
    <w:rsid w:val="00E75CC0"/>
    <w:rPr>
      <w:rFonts w:eastAsiaTheme="minorHAnsi"/>
      <w:i/>
      <w:iCs/>
      <w:sz w:val="25"/>
      <w:szCs w:val="25"/>
      <w:lang w:eastAsia="en-US"/>
    </w:rPr>
  </w:style>
  <w:style w:type="character" w:styleId="HTML-akronym">
    <w:name w:val="HTML Acronym"/>
    <w:basedOn w:val="Standardstycketeckensnitt"/>
    <w:uiPriority w:val="99"/>
    <w:semiHidden/>
    <w:unhideWhenUsed/>
    <w:rsid w:val="00E75CC0"/>
    <w:rPr>
      <w:noProof w:val="0"/>
    </w:rPr>
  </w:style>
  <w:style w:type="character" w:styleId="HTML-citat">
    <w:name w:val="HTML Cite"/>
    <w:basedOn w:val="Standardstycketeckensnitt"/>
    <w:uiPriority w:val="99"/>
    <w:semiHidden/>
    <w:unhideWhenUsed/>
    <w:rsid w:val="00E75CC0"/>
    <w:rPr>
      <w:i/>
      <w:iCs/>
      <w:noProof w:val="0"/>
    </w:rPr>
  </w:style>
  <w:style w:type="character" w:styleId="HTML-definition">
    <w:name w:val="HTML Definition"/>
    <w:basedOn w:val="Standardstycketeckensnitt"/>
    <w:uiPriority w:val="99"/>
    <w:semiHidden/>
    <w:unhideWhenUsed/>
    <w:rsid w:val="00E75CC0"/>
    <w:rPr>
      <w:i/>
      <w:iCs/>
      <w:noProof w:val="0"/>
    </w:rPr>
  </w:style>
  <w:style w:type="character" w:styleId="HTML-exempel">
    <w:name w:val="HTML Sample"/>
    <w:basedOn w:val="Standardstycketeckensnitt"/>
    <w:uiPriority w:val="99"/>
    <w:semiHidden/>
    <w:unhideWhenUsed/>
    <w:rsid w:val="00E75CC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75CC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75CC0"/>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E75CC0"/>
    <w:rPr>
      <w:rFonts w:ascii="Consolas" w:hAnsi="Consolas"/>
      <w:noProof w:val="0"/>
      <w:sz w:val="20"/>
      <w:szCs w:val="20"/>
    </w:rPr>
  </w:style>
  <w:style w:type="character" w:styleId="HTML-skrivmaskin">
    <w:name w:val="HTML Typewriter"/>
    <w:basedOn w:val="Standardstycketeckensnitt"/>
    <w:uiPriority w:val="99"/>
    <w:semiHidden/>
    <w:unhideWhenUsed/>
    <w:rsid w:val="00E75CC0"/>
    <w:rPr>
      <w:rFonts w:ascii="Consolas" w:hAnsi="Consolas"/>
      <w:noProof w:val="0"/>
      <w:sz w:val="20"/>
      <w:szCs w:val="20"/>
    </w:rPr>
  </w:style>
  <w:style w:type="character" w:styleId="HTML-tangentbord">
    <w:name w:val="HTML Keyboard"/>
    <w:basedOn w:val="Standardstycketeckensnitt"/>
    <w:uiPriority w:val="99"/>
    <w:semiHidden/>
    <w:unhideWhenUsed/>
    <w:rsid w:val="00E75CC0"/>
    <w:rPr>
      <w:rFonts w:ascii="Consolas" w:hAnsi="Consolas"/>
      <w:noProof w:val="0"/>
      <w:sz w:val="20"/>
      <w:szCs w:val="20"/>
    </w:rPr>
  </w:style>
  <w:style w:type="character" w:styleId="HTML-variabel">
    <w:name w:val="HTML Variable"/>
    <w:basedOn w:val="Standardstycketeckensnitt"/>
    <w:uiPriority w:val="99"/>
    <w:semiHidden/>
    <w:unhideWhenUsed/>
    <w:rsid w:val="00E75CC0"/>
    <w:rPr>
      <w:i/>
      <w:iCs/>
      <w:noProof w:val="0"/>
    </w:rPr>
  </w:style>
  <w:style w:type="paragraph" w:styleId="Index1">
    <w:name w:val="index 1"/>
    <w:basedOn w:val="Normal"/>
    <w:next w:val="Normal"/>
    <w:autoRedefine/>
    <w:uiPriority w:val="99"/>
    <w:semiHidden/>
    <w:unhideWhenUsed/>
    <w:rsid w:val="00E75CC0"/>
    <w:pPr>
      <w:spacing w:after="0" w:line="240" w:lineRule="auto"/>
      <w:ind w:left="250" w:hanging="250"/>
    </w:pPr>
  </w:style>
  <w:style w:type="paragraph" w:styleId="Index2">
    <w:name w:val="index 2"/>
    <w:basedOn w:val="Normal"/>
    <w:next w:val="Normal"/>
    <w:autoRedefine/>
    <w:uiPriority w:val="99"/>
    <w:semiHidden/>
    <w:unhideWhenUsed/>
    <w:rsid w:val="00E75CC0"/>
    <w:pPr>
      <w:spacing w:after="0" w:line="240" w:lineRule="auto"/>
      <w:ind w:left="500" w:hanging="250"/>
    </w:pPr>
  </w:style>
  <w:style w:type="paragraph" w:styleId="Index3">
    <w:name w:val="index 3"/>
    <w:basedOn w:val="Normal"/>
    <w:next w:val="Normal"/>
    <w:autoRedefine/>
    <w:uiPriority w:val="99"/>
    <w:semiHidden/>
    <w:unhideWhenUsed/>
    <w:rsid w:val="00E75CC0"/>
    <w:pPr>
      <w:spacing w:after="0" w:line="240" w:lineRule="auto"/>
      <w:ind w:left="750" w:hanging="250"/>
    </w:pPr>
  </w:style>
  <w:style w:type="paragraph" w:styleId="Index4">
    <w:name w:val="index 4"/>
    <w:basedOn w:val="Normal"/>
    <w:next w:val="Normal"/>
    <w:autoRedefine/>
    <w:uiPriority w:val="99"/>
    <w:semiHidden/>
    <w:unhideWhenUsed/>
    <w:rsid w:val="00E75CC0"/>
    <w:pPr>
      <w:spacing w:after="0" w:line="240" w:lineRule="auto"/>
      <w:ind w:left="1000" w:hanging="250"/>
    </w:pPr>
  </w:style>
  <w:style w:type="paragraph" w:styleId="Index5">
    <w:name w:val="index 5"/>
    <w:basedOn w:val="Normal"/>
    <w:next w:val="Normal"/>
    <w:autoRedefine/>
    <w:uiPriority w:val="99"/>
    <w:semiHidden/>
    <w:unhideWhenUsed/>
    <w:rsid w:val="00E75CC0"/>
    <w:pPr>
      <w:spacing w:after="0" w:line="240" w:lineRule="auto"/>
      <w:ind w:left="1250" w:hanging="250"/>
    </w:pPr>
  </w:style>
  <w:style w:type="paragraph" w:styleId="Index6">
    <w:name w:val="index 6"/>
    <w:basedOn w:val="Normal"/>
    <w:next w:val="Normal"/>
    <w:autoRedefine/>
    <w:uiPriority w:val="99"/>
    <w:semiHidden/>
    <w:unhideWhenUsed/>
    <w:rsid w:val="00E75CC0"/>
    <w:pPr>
      <w:spacing w:after="0" w:line="240" w:lineRule="auto"/>
      <w:ind w:left="1500" w:hanging="250"/>
    </w:pPr>
  </w:style>
  <w:style w:type="paragraph" w:styleId="Index7">
    <w:name w:val="index 7"/>
    <w:basedOn w:val="Normal"/>
    <w:next w:val="Normal"/>
    <w:autoRedefine/>
    <w:uiPriority w:val="99"/>
    <w:semiHidden/>
    <w:unhideWhenUsed/>
    <w:rsid w:val="00E75CC0"/>
    <w:pPr>
      <w:spacing w:after="0" w:line="240" w:lineRule="auto"/>
      <w:ind w:left="1750" w:hanging="250"/>
    </w:pPr>
  </w:style>
  <w:style w:type="paragraph" w:styleId="Index8">
    <w:name w:val="index 8"/>
    <w:basedOn w:val="Normal"/>
    <w:next w:val="Normal"/>
    <w:autoRedefine/>
    <w:uiPriority w:val="99"/>
    <w:semiHidden/>
    <w:unhideWhenUsed/>
    <w:rsid w:val="00E75CC0"/>
    <w:pPr>
      <w:spacing w:after="0" w:line="240" w:lineRule="auto"/>
      <w:ind w:left="2000" w:hanging="250"/>
    </w:pPr>
  </w:style>
  <w:style w:type="paragraph" w:styleId="Index9">
    <w:name w:val="index 9"/>
    <w:basedOn w:val="Normal"/>
    <w:next w:val="Normal"/>
    <w:autoRedefine/>
    <w:uiPriority w:val="99"/>
    <w:semiHidden/>
    <w:unhideWhenUsed/>
    <w:rsid w:val="00E75CC0"/>
    <w:pPr>
      <w:spacing w:after="0" w:line="240" w:lineRule="auto"/>
      <w:ind w:left="2250" w:hanging="250"/>
    </w:pPr>
  </w:style>
  <w:style w:type="paragraph" w:styleId="Indexrubrik">
    <w:name w:val="index heading"/>
    <w:basedOn w:val="Normal"/>
    <w:next w:val="Index1"/>
    <w:uiPriority w:val="99"/>
    <w:semiHidden/>
    <w:unhideWhenUsed/>
    <w:rsid w:val="00E75CC0"/>
    <w:rPr>
      <w:rFonts w:asciiTheme="majorHAnsi" w:eastAsiaTheme="majorEastAsia" w:hAnsiTheme="majorHAnsi" w:cstheme="majorBidi"/>
      <w:b/>
      <w:bCs/>
    </w:rPr>
  </w:style>
  <w:style w:type="paragraph" w:styleId="Indragetstycke">
    <w:name w:val="Block Text"/>
    <w:basedOn w:val="Normal"/>
    <w:uiPriority w:val="99"/>
    <w:semiHidden/>
    <w:unhideWhenUsed/>
    <w:rsid w:val="00E75CC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E75CC0"/>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E75CC0"/>
  </w:style>
  <w:style w:type="character" w:customStyle="1" w:styleId="InledningChar">
    <w:name w:val="Inledning Char"/>
    <w:basedOn w:val="Standardstycketeckensnitt"/>
    <w:link w:val="Inledning"/>
    <w:uiPriority w:val="99"/>
    <w:semiHidden/>
    <w:rsid w:val="00E75CC0"/>
    <w:rPr>
      <w:rFonts w:eastAsiaTheme="minorHAnsi"/>
      <w:sz w:val="25"/>
      <w:szCs w:val="25"/>
      <w:lang w:eastAsia="en-US"/>
    </w:rPr>
  </w:style>
  <w:style w:type="paragraph" w:styleId="Innehll4">
    <w:name w:val="toc 4"/>
    <w:basedOn w:val="Normal"/>
    <w:next w:val="Normal"/>
    <w:autoRedefine/>
    <w:uiPriority w:val="39"/>
    <w:semiHidden/>
    <w:unhideWhenUsed/>
    <w:rsid w:val="00E75CC0"/>
    <w:pPr>
      <w:spacing w:after="100"/>
      <w:ind w:left="750"/>
    </w:pPr>
  </w:style>
  <w:style w:type="paragraph" w:styleId="Innehll5">
    <w:name w:val="toc 5"/>
    <w:basedOn w:val="Normal"/>
    <w:next w:val="Normal"/>
    <w:autoRedefine/>
    <w:uiPriority w:val="39"/>
    <w:semiHidden/>
    <w:unhideWhenUsed/>
    <w:rsid w:val="00E75CC0"/>
    <w:pPr>
      <w:spacing w:after="100"/>
      <w:ind w:left="1000"/>
    </w:pPr>
  </w:style>
  <w:style w:type="paragraph" w:styleId="Innehll6">
    <w:name w:val="toc 6"/>
    <w:basedOn w:val="Normal"/>
    <w:next w:val="Normal"/>
    <w:autoRedefine/>
    <w:uiPriority w:val="39"/>
    <w:semiHidden/>
    <w:unhideWhenUsed/>
    <w:rsid w:val="00E75CC0"/>
    <w:pPr>
      <w:spacing w:after="100"/>
      <w:ind w:left="1250"/>
    </w:pPr>
  </w:style>
  <w:style w:type="paragraph" w:styleId="Innehll7">
    <w:name w:val="toc 7"/>
    <w:basedOn w:val="Normal"/>
    <w:next w:val="Normal"/>
    <w:autoRedefine/>
    <w:uiPriority w:val="39"/>
    <w:semiHidden/>
    <w:unhideWhenUsed/>
    <w:rsid w:val="00E75CC0"/>
    <w:pPr>
      <w:spacing w:after="100"/>
      <w:ind w:left="1500"/>
    </w:pPr>
  </w:style>
  <w:style w:type="paragraph" w:styleId="Innehll8">
    <w:name w:val="toc 8"/>
    <w:basedOn w:val="Normal"/>
    <w:next w:val="Normal"/>
    <w:autoRedefine/>
    <w:uiPriority w:val="39"/>
    <w:semiHidden/>
    <w:unhideWhenUsed/>
    <w:rsid w:val="00E75CC0"/>
    <w:pPr>
      <w:spacing w:after="100"/>
      <w:ind w:left="1750"/>
    </w:pPr>
  </w:style>
  <w:style w:type="paragraph" w:styleId="Innehll9">
    <w:name w:val="toc 9"/>
    <w:basedOn w:val="Normal"/>
    <w:next w:val="Normal"/>
    <w:autoRedefine/>
    <w:uiPriority w:val="39"/>
    <w:semiHidden/>
    <w:unhideWhenUsed/>
    <w:rsid w:val="00E75CC0"/>
    <w:pPr>
      <w:spacing w:after="100"/>
      <w:ind w:left="2000"/>
    </w:pPr>
  </w:style>
  <w:style w:type="paragraph" w:styleId="Kommentarer">
    <w:name w:val="annotation text"/>
    <w:basedOn w:val="Normal"/>
    <w:link w:val="KommentarerChar"/>
    <w:uiPriority w:val="99"/>
    <w:semiHidden/>
    <w:unhideWhenUsed/>
    <w:rsid w:val="00E75CC0"/>
    <w:pPr>
      <w:spacing w:line="240" w:lineRule="auto"/>
    </w:pPr>
    <w:rPr>
      <w:sz w:val="20"/>
      <w:szCs w:val="20"/>
    </w:rPr>
  </w:style>
  <w:style w:type="character" w:customStyle="1" w:styleId="KommentarerChar">
    <w:name w:val="Kommentarer Char"/>
    <w:basedOn w:val="Standardstycketeckensnitt"/>
    <w:link w:val="Kommentarer"/>
    <w:uiPriority w:val="99"/>
    <w:semiHidden/>
    <w:rsid w:val="00E75CC0"/>
    <w:rPr>
      <w:rFonts w:eastAsiaTheme="minorHAnsi"/>
      <w:sz w:val="20"/>
      <w:szCs w:val="20"/>
      <w:lang w:eastAsia="en-US"/>
    </w:rPr>
  </w:style>
  <w:style w:type="character" w:styleId="Kommentarsreferens">
    <w:name w:val="annotation reference"/>
    <w:basedOn w:val="Standardstycketeckensnitt"/>
    <w:uiPriority w:val="99"/>
    <w:semiHidden/>
    <w:unhideWhenUsed/>
    <w:rsid w:val="00E75CC0"/>
    <w:rPr>
      <w:noProof w:val="0"/>
      <w:sz w:val="16"/>
      <w:szCs w:val="16"/>
    </w:rPr>
  </w:style>
  <w:style w:type="paragraph" w:styleId="Kommentarsmne">
    <w:name w:val="annotation subject"/>
    <w:basedOn w:val="Kommentarer"/>
    <w:next w:val="Kommentarer"/>
    <w:link w:val="KommentarsmneChar"/>
    <w:uiPriority w:val="99"/>
    <w:semiHidden/>
    <w:unhideWhenUsed/>
    <w:rsid w:val="00E75CC0"/>
    <w:rPr>
      <w:b/>
      <w:bCs/>
    </w:rPr>
  </w:style>
  <w:style w:type="character" w:customStyle="1" w:styleId="KommentarsmneChar">
    <w:name w:val="Kommentarsämne Char"/>
    <w:basedOn w:val="KommentarerChar"/>
    <w:link w:val="Kommentarsmne"/>
    <w:uiPriority w:val="99"/>
    <w:semiHidden/>
    <w:rsid w:val="00E75CC0"/>
    <w:rPr>
      <w:rFonts w:eastAsiaTheme="minorHAnsi"/>
      <w:b/>
      <w:bCs/>
      <w:sz w:val="20"/>
      <w:szCs w:val="20"/>
      <w:lang w:eastAsia="en-US"/>
    </w:rPr>
  </w:style>
  <w:style w:type="paragraph" w:styleId="Lista">
    <w:name w:val="List"/>
    <w:basedOn w:val="Normal"/>
    <w:uiPriority w:val="99"/>
    <w:semiHidden/>
    <w:unhideWhenUsed/>
    <w:rsid w:val="00E75CC0"/>
    <w:pPr>
      <w:ind w:left="283" w:hanging="283"/>
      <w:contextualSpacing/>
    </w:pPr>
  </w:style>
  <w:style w:type="paragraph" w:styleId="Lista2">
    <w:name w:val="List 2"/>
    <w:basedOn w:val="Normal"/>
    <w:uiPriority w:val="99"/>
    <w:semiHidden/>
    <w:unhideWhenUsed/>
    <w:rsid w:val="00E75CC0"/>
    <w:pPr>
      <w:ind w:left="566" w:hanging="283"/>
      <w:contextualSpacing/>
    </w:pPr>
  </w:style>
  <w:style w:type="paragraph" w:styleId="Lista3">
    <w:name w:val="List 3"/>
    <w:basedOn w:val="Normal"/>
    <w:uiPriority w:val="99"/>
    <w:semiHidden/>
    <w:unhideWhenUsed/>
    <w:rsid w:val="00E75CC0"/>
    <w:pPr>
      <w:ind w:left="849" w:hanging="283"/>
      <w:contextualSpacing/>
    </w:pPr>
  </w:style>
  <w:style w:type="paragraph" w:styleId="Lista4">
    <w:name w:val="List 4"/>
    <w:basedOn w:val="Normal"/>
    <w:uiPriority w:val="99"/>
    <w:semiHidden/>
    <w:unhideWhenUsed/>
    <w:rsid w:val="00E75CC0"/>
    <w:pPr>
      <w:ind w:left="1132" w:hanging="283"/>
      <w:contextualSpacing/>
    </w:pPr>
  </w:style>
  <w:style w:type="paragraph" w:styleId="Lista5">
    <w:name w:val="List 5"/>
    <w:basedOn w:val="Normal"/>
    <w:uiPriority w:val="99"/>
    <w:semiHidden/>
    <w:unhideWhenUsed/>
    <w:rsid w:val="00E75CC0"/>
    <w:pPr>
      <w:ind w:left="1415" w:hanging="283"/>
      <w:contextualSpacing/>
    </w:pPr>
  </w:style>
  <w:style w:type="paragraph" w:styleId="Listafortstt">
    <w:name w:val="List Continue"/>
    <w:basedOn w:val="Normal"/>
    <w:uiPriority w:val="99"/>
    <w:semiHidden/>
    <w:unhideWhenUsed/>
    <w:rsid w:val="00E75CC0"/>
    <w:pPr>
      <w:spacing w:after="120"/>
      <w:ind w:left="283"/>
      <w:contextualSpacing/>
    </w:pPr>
  </w:style>
  <w:style w:type="paragraph" w:styleId="Listafortstt2">
    <w:name w:val="List Continue 2"/>
    <w:basedOn w:val="Normal"/>
    <w:uiPriority w:val="99"/>
    <w:semiHidden/>
    <w:unhideWhenUsed/>
    <w:rsid w:val="00E75CC0"/>
    <w:pPr>
      <w:spacing w:after="120"/>
      <w:ind w:left="566"/>
      <w:contextualSpacing/>
    </w:pPr>
  </w:style>
  <w:style w:type="paragraph" w:styleId="Listafortstt3">
    <w:name w:val="List Continue 3"/>
    <w:basedOn w:val="Normal"/>
    <w:uiPriority w:val="99"/>
    <w:semiHidden/>
    <w:unhideWhenUsed/>
    <w:rsid w:val="00E75CC0"/>
    <w:pPr>
      <w:spacing w:after="120"/>
      <w:ind w:left="849"/>
      <w:contextualSpacing/>
    </w:pPr>
  </w:style>
  <w:style w:type="paragraph" w:styleId="Listafortstt4">
    <w:name w:val="List Continue 4"/>
    <w:basedOn w:val="Normal"/>
    <w:uiPriority w:val="99"/>
    <w:semiHidden/>
    <w:unhideWhenUsed/>
    <w:rsid w:val="00E75CC0"/>
    <w:pPr>
      <w:spacing w:after="120"/>
      <w:ind w:left="1132"/>
      <w:contextualSpacing/>
    </w:pPr>
  </w:style>
  <w:style w:type="paragraph" w:styleId="Listafortstt5">
    <w:name w:val="List Continue 5"/>
    <w:basedOn w:val="Normal"/>
    <w:uiPriority w:val="99"/>
    <w:semiHidden/>
    <w:unhideWhenUsed/>
    <w:rsid w:val="00E75CC0"/>
    <w:pPr>
      <w:spacing w:after="120"/>
      <w:ind w:left="1415"/>
      <w:contextualSpacing/>
    </w:pPr>
  </w:style>
  <w:style w:type="paragraph" w:styleId="Liststycke">
    <w:name w:val="List Paragraph"/>
    <w:basedOn w:val="Normal"/>
    <w:uiPriority w:val="34"/>
    <w:qFormat/>
    <w:rsid w:val="00E75CC0"/>
    <w:pPr>
      <w:ind w:left="720"/>
      <w:contextualSpacing/>
    </w:pPr>
  </w:style>
  <w:style w:type="table" w:styleId="Listtabell1ljus">
    <w:name w:val="List Table 1 Light"/>
    <w:basedOn w:val="Normaltabell"/>
    <w:uiPriority w:val="46"/>
    <w:rsid w:val="00E75CC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75CC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75CC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75CC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75CC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75CC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75CC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75CC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75CC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75CC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75CC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75CC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75CC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75CC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75CC0"/>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75CC0"/>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75CC0"/>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75CC0"/>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75CC0"/>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75CC0"/>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75CC0"/>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75CC0"/>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75CC0"/>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75CC0"/>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75CC0"/>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75CC0"/>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75CC0"/>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75CC0"/>
  </w:style>
  <w:style w:type="table" w:styleId="Ljuslista">
    <w:name w:val="Light List"/>
    <w:basedOn w:val="Normaltabell"/>
    <w:uiPriority w:val="61"/>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75CC0"/>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75CC0"/>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75CC0"/>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75CC0"/>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75CC0"/>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75CC0"/>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75CC0"/>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75CC0"/>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E75CC0"/>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E75C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75CC0"/>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75CC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75CC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75CC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75CC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75CC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75CC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75CC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75CC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75CC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75CC0"/>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75CC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75CC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75CC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75CC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75CC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75CC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75CC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75CC0"/>
    <w:rPr>
      <w:rFonts w:ascii="Times New Roman" w:hAnsi="Times New Roman" w:cs="Times New Roman"/>
      <w:sz w:val="24"/>
      <w:szCs w:val="24"/>
    </w:rPr>
  </w:style>
  <w:style w:type="paragraph" w:styleId="Normaltindrag">
    <w:name w:val="Normal Indent"/>
    <w:basedOn w:val="Normal"/>
    <w:uiPriority w:val="99"/>
    <w:semiHidden/>
    <w:unhideWhenUsed/>
    <w:rsid w:val="00E75CC0"/>
    <w:pPr>
      <w:ind w:left="1304"/>
    </w:pPr>
  </w:style>
  <w:style w:type="paragraph" w:styleId="Numreradlista4">
    <w:name w:val="List Number 4"/>
    <w:basedOn w:val="Normal"/>
    <w:uiPriority w:val="99"/>
    <w:semiHidden/>
    <w:unhideWhenUsed/>
    <w:rsid w:val="00E75CC0"/>
    <w:pPr>
      <w:numPr>
        <w:numId w:val="39"/>
      </w:numPr>
      <w:contextualSpacing/>
    </w:pPr>
  </w:style>
  <w:style w:type="paragraph" w:styleId="Numreradlista5">
    <w:name w:val="List Number 5"/>
    <w:basedOn w:val="Normal"/>
    <w:uiPriority w:val="99"/>
    <w:semiHidden/>
    <w:unhideWhenUsed/>
    <w:rsid w:val="00E75CC0"/>
    <w:pPr>
      <w:numPr>
        <w:numId w:val="40"/>
      </w:numPr>
      <w:contextualSpacing/>
    </w:pPr>
  </w:style>
  <w:style w:type="character" w:styleId="Nmn">
    <w:name w:val="Mention"/>
    <w:basedOn w:val="Standardstycketeckensnitt"/>
    <w:uiPriority w:val="99"/>
    <w:semiHidden/>
    <w:unhideWhenUsed/>
    <w:rsid w:val="00E75CC0"/>
    <w:rPr>
      <w:noProof w:val="0"/>
      <w:color w:val="2B579A"/>
      <w:shd w:val="clear" w:color="auto" w:fill="E6E6E6"/>
    </w:rPr>
  </w:style>
  <w:style w:type="table" w:styleId="Oformateradtabell1">
    <w:name w:val="Plain Table 1"/>
    <w:basedOn w:val="Normaltabell"/>
    <w:uiPriority w:val="41"/>
    <w:rsid w:val="00E75CC0"/>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75CC0"/>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75CC0"/>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75CC0"/>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75CC0"/>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75CC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75CC0"/>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E75CC0"/>
    <w:rPr>
      <w:noProof w:val="0"/>
      <w:color w:val="808080"/>
      <w:shd w:val="clear" w:color="auto" w:fill="E6E6E6"/>
    </w:rPr>
  </w:style>
  <w:style w:type="table" w:styleId="Professionelltabell">
    <w:name w:val="Table Professional"/>
    <w:basedOn w:val="Normaltabell"/>
    <w:uiPriority w:val="99"/>
    <w:semiHidden/>
    <w:unhideWhenUsed/>
    <w:rsid w:val="00E75CC0"/>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75CC0"/>
    <w:pPr>
      <w:numPr>
        <w:numId w:val="41"/>
      </w:numPr>
      <w:contextualSpacing/>
    </w:pPr>
  </w:style>
  <w:style w:type="paragraph" w:styleId="Punktlista5">
    <w:name w:val="List Bullet 5"/>
    <w:basedOn w:val="Normal"/>
    <w:uiPriority w:val="99"/>
    <w:semiHidden/>
    <w:unhideWhenUsed/>
    <w:rsid w:val="00E75CC0"/>
    <w:pPr>
      <w:numPr>
        <w:numId w:val="42"/>
      </w:numPr>
      <w:contextualSpacing/>
    </w:pPr>
  </w:style>
  <w:style w:type="character" w:styleId="Radnummer">
    <w:name w:val="line number"/>
    <w:basedOn w:val="Standardstycketeckensnitt"/>
    <w:uiPriority w:val="99"/>
    <w:semiHidden/>
    <w:unhideWhenUsed/>
    <w:rsid w:val="00E75CC0"/>
    <w:rPr>
      <w:noProof w:val="0"/>
    </w:rPr>
  </w:style>
  <w:style w:type="table" w:styleId="Rutntstabell1ljus">
    <w:name w:val="Grid Table 1 Light"/>
    <w:basedOn w:val="Normaltabell"/>
    <w:uiPriority w:val="46"/>
    <w:rsid w:val="00E75CC0"/>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75CC0"/>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75CC0"/>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75CC0"/>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75CC0"/>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75CC0"/>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75CC0"/>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75CC0"/>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75CC0"/>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75CC0"/>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75CC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75CC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75CC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75CC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75CC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75CC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75CC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75CC0"/>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75CC0"/>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75CC0"/>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75CC0"/>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75CC0"/>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75CC0"/>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75CC0"/>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75CC0"/>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75CC0"/>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75CC0"/>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75CC0"/>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75CC0"/>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75CC0"/>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75CC0"/>
    <w:pPr>
      <w:spacing w:after="0" w:line="240" w:lineRule="auto"/>
      <w:ind w:left="4252"/>
    </w:pPr>
  </w:style>
  <w:style w:type="character" w:customStyle="1" w:styleId="SignaturChar">
    <w:name w:val="Signatur Char"/>
    <w:basedOn w:val="Standardstycketeckensnitt"/>
    <w:link w:val="Signatur"/>
    <w:uiPriority w:val="99"/>
    <w:semiHidden/>
    <w:rsid w:val="00E75CC0"/>
    <w:rPr>
      <w:rFonts w:eastAsiaTheme="minorHAnsi"/>
      <w:sz w:val="25"/>
      <w:szCs w:val="25"/>
      <w:lang w:eastAsia="en-US"/>
    </w:rPr>
  </w:style>
  <w:style w:type="character" w:styleId="Slutnotsreferens">
    <w:name w:val="endnote reference"/>
    <w:basedOn w:val="Standardstycketeckensnitt"/>
    <w:uiPriority w:val="99"/>
    <w:semiHidden/>
    <w:unhideWhenUsed/>
    <w:rsid w:val="00E75CC0"/>
    <w:rPr>
      <w:noProof w:val="0"/>
      <w:vertAlign w:val="superscript"/>
    </w:rPr>
  </w:style>
  <w:style w:type="paragraph" w:styleId="Slutnotstext">
    <w:name w:val="endnote text"/>
    <w:basedOn w:val="Normal"/>
    <w:link w:val="SlutnotstextChar"/>
    <w:uiPriority w:val="99"/>
    <w:semiHidden/>
    <w:unhideWhenUsed/>
    <w:rsid w:val="00E75CC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75CC0"/>
    <w:rPr>
      <w:rFonts w:eastAsiaTheme="minorHAnsi"/>
      <w:sz w:val="20"/>
      <w:szCs w:val="20"/>
      <w:lang w:eastAsia="en-US"/>
    </w:rPr>
  </w:style>
  <w:style w:type="character" w:styleId="Smarthyperlnk">
    <w:name w:val="Smart Hyperlink"/>
    <w:basedOn w:val="Standardstycketeckensnitt"/>
    <w:uiPriority w:val="99"/>
    <w:semiHidden/>
    <w:unhideWhenUsed/>
    <w:rsid w:val="00E75CC0"/>
    <w:rPr>
      <w:noProof w:val="0"/>
      <w:u w:val="dotted"/>
    </w:rPr>
  </w:style>
  <w:style w:type="table" w:styleId="Standardtabell1">
    <w:name w:val="Table Classic 1"/>
    <w:basedOn w:val="Normaltabell"/>
    <w:uiPriority w:val="99"/>
    <w:semiHidden/>
    <w:unhideWhenUsed/>
    <w:rsid w:val="00E75CC0"/>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75CC0"/>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75CC0"/>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75CC0"/>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E75CC0"/>
    <w:rPr>
      <w:b/>
      <w:bCs/>
      <w:noProof w:val="0"/>
    </w:rPr>
  </w:style>
  <w:style w:type="character" w:styleId="Starkbetoning">
    <w:name w:val="Intense Emphasis"/>
    <w:basedOn w:val="Standardstycketeckensnitt"/>
    <w:uiPriority w:val="21"/>
    <w:qFormat/>
    <w:rsid w:val="00E75CC0"/>
    <w:rPr>
      <w:i/>
      <w:iCs/>
      <w:noProof w:val="0"/>
      <w:color w:val="1A3050" w:themeColor="accent1"/>
    </w:rPr>
  </w:style>
  <w:style w:type="character" w:styleId="Starkreferens">
    <w:name w:val="Intense Reference"/>
    <w:basedOn w:val="Standardstycketeckensnitt"/>
    <w:uiPriority w:val="32"/>
    <w:qFormat/>
    <w:rsid w:val="00E75CC0"/>
    <w:rPr>
      <w:b/>
      <w:bCs/>
      <w:smallCaps/>
      <w:noProof w:val="0"/>
      <w:color w:val="1A3050" w:themeColor="accent1"/>
      <w:spacing w:val="5"/>
    </w:rPr>
  </w:style>
  <w:style w:type="paragraph" w:styleId="Starktcitat">
    <w:name w:val="Intense Quote"/>
    <w:basedOn w:val="Normal"/>
    <w:next w:val="Normal"/>
    <w:link w:val="StarktcitatChar"/>
    <w:uiPriority w:val="30"/>
    <w:qFormat/>
    <w:rsid w:val="00E75CC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E75CC0"/>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E75CC0"/>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75CC0"/>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75CC0"/>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75CC0"/>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75CC0"/>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75CC0"/>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75CC0"/>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75CC0"/>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75CC0"/>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75CC0"/>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75CC0"/>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75CC0"/>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75CC0"/>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75CC0"/>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75CC0"/>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75CC0"/>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75CC0"/>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75CC0"/>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75CC0"/>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75CC0"/>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75CC0"/>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75CC0"/>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75CC0"/>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75CC0"/>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75CC0"/>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75CC0"/>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E75CC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E75CC0"/>
    <w:rPr>
      <w:color w:val="5A5A5A" w:themeColor="text1" w:themeTint="A5"/>
      <w:spacing w:val="15"/>
      <w:lang w:eastAsia="en-US"/>
    </w:rPr>
  </w:style>
  <w:style w:type="table" w:styleId="Webbtabell1">
    <w:name w:val="Table Web 1"/>
    <w:basedOn w:val="Normaltabell"/>
    <w:uiPriority w:val="99"/>
    <w:semiHidden/>
    <w:unhideWhenUsed/>
    <w:rsid w:val="00E75CC0"/>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75CC0"/>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75CC0"/>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560EE7"/>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8634">
      <w:bodyDiv w:val="1"/>
      <w:marLeft w:val="0"/>
      <w:marRight w:val="0"/>
      <w:marTop w:val="0"/>
      <w:marBottom w:val="0"/>
      <w:divBdr>
        <w:top w:val="none" w:sz="0" w:space="0" w:color="auto"/>
        <w:left w:val="none" w:sz="0" w:space="0" w:color="auto"/>
        <w:bottom w:val="none" w:sz="0" w:space="0" w:color="auto"/>
        <w:right w:val="none" w:sz="0" w:space="0" w:color="auto"/>
      </w:divBdr>
    </w:div>
    <w:div w:id="540358899">
      <w:bodyDiv w:val="1"/>
      <w:marLeft w:val="0"/>
      <w:marRight w:val="0"/>
      <w:marTop w:val="0"/>
      <w:marBottom w:val="0"/>
      <w:divBdr>
        <w:top w:val="none" w:sz="0" w:space="0" w:color="auto"/>
        <w:left w:val="none" w:sz="0" w:space="0" w:color="auto"/>
        <w:bottom w:val="none" w:sz="0" w:space="0" w:color="auto"/>
        <w:right w:val="none" w:sz="0" w:space="0" w:color="auto"/>
      </w:divBdr>
    </w:div>
    <w:div w:id="13870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36CCE71C2A044318E480AA51C57B179"/>
        <w:category>
          <w:name w:val="Allmänt"/>
          <w:gallery w:val="placeholder"/>
        </w:category>
        <w:types>
          <w:type w:val="bbPlcHdr"/>
        </w:types>
        <w:behaviors>
          <w:behavior w:val="content"/>
        </w:behaviors>
        <w:guid w:val="{0D65C7D1-9EAB-4B57-9D7E-6C8D02750D4E}"/>
      </w:docPartPr>
      <w:docPartBody>
        <w:p w:rsidR="0002600F" w:rsidRDefault="00400A1A" w:rsidP="00400A1A">
          <w:pPr>
            <w:pStyle w:val="D36CCE71C2A044318E480AA51C57B179"/>
          </w:pPr>
          <w:r>
            <w:rPr>
              <w:rStyle w:val="Platshllartext"/>
            </w:rPr>
            <w:t xml:space="preserve"> </w:t>
          </w:r>
        </w:p>
      </w:docPartBody>
    </w:docPart>
    <w:docPart>
      <w:docPartPr>
        <w:name w:val="05AAF1D085D34B3AB63600637188C6AC"/>
        <w:category>
          <w:name w:val="Allmänt"/>
          <w:gallery w:val="placeholder"/>
        </w:category>
        <w:types>
          <w:type w:val="bbPlcHdr"/>
        </w:types>
        <w:behaviors>
          <w:behavior w:val="content"/>
        </w:behaviors>
        <w:guid w:val="{9B3C02ED-7DD6-44D0-956D-D2D215792EEA}"/>
      </w:docPartPr>
      <w:docPartBody>
        <w:p w:rsidR="0002600F" w:rsidRDefault="00400A1A" w:rsidP="00400A1A">
          <w:pPr>
            <w:pStyle w:val="05AAF1D085D34B3AB63600637188C6AC1"/>
          </w:pPr>
          <w:r>
            <w:rPr>
              <w:rStyle w:val="Platshllartext"/>
            </w:rPr>
            <w:t xml:space="preserve"> </w:t>
          </w:r>
        </w:p>
      </w:docPartBody>
    </w:docPart>
    <w:docPart>
      <w:docPartPr>
        <w:name w:val="8858F853B31345FA95931952622CBE80"/>
        <w:category>
          <w:name w:val="Allmänt"/>
          <w:gallery w:val="placeholder"/>
        </w:category>
        <w:types>
          <w:type w:val="bbPlcHdr"/>
        </w:types>
        <w:behaviors>
          <w:behavior w:val="content"/>
        </w:behaviors>
        <w:guid w:val="{8A09348E-37F0-4BF7-A664-36690C12B2E3}"/>
      </w:docPartPr>
      <w:docPartBody>
        <w:p w:rsidR="0002600F" w:rsidRDefault="00400A1A" w:rsidP="00400A1A">
          <w:pPr>
            <w:pStyle w:val="8858F853B31345FA95931952622CBE80"/>
          </w:pPr>
          <w:r>
            <w:rPr>
              <w:rStyle w:val="Platshllartext"/>
            </w:rPr>
            <w:t xml:space="preserve"> </w:t>
          </w:r>
        </w:p>
      </w:docPartBody>
    </w:docPart>
    <w:docPart>
      <w:docPartPr>
        <w:name w:val="A5DD2E34144A46F08684468EA312151E"/>
        <w:category>
          <w:name w:val="Allmänt"/>
          <w:gallery w:val="placeholder"/>
        </w:category>
        <w:types>
          <w:type w:val="bbPlcHdr"/>
        </w:types>
        <w:behaviors>
          <w:behavior w:val="content"/>
        </w:behaviors>
        <w:guid w:val="{0C375D21-C99E-4284-891E-1281597A22DA}"/>
      </w:docPartPr>
      <w:docPartBody>
        <w:p w:rsidR="0002600F" w:rsidRDefault="00400A1A" w:rsidP="00400A1A">
          <w:pPr>
            <w:pStyle w:val="A5DD2E34144A46F08684468EA312151E"/>
          </w:pPr>
          <w:r>
            <w:rPr>
              <w:rStyle w:val="Platshllartext"/>
            </w:rPr>
            <w:t xml:space="preserve"> </w:t>
          </w:r>
        </w:p>
      </w:docPartBody>
    </w:docPart>
    <w:docPart>
      <w:docPartPr>
        <w:name w:val="DD91818E8E144463ABF8DD062561287F"/>
        <w:category>
          <w:name w:val="Allmänt"/>
          <w:gallery w:val="placeholder"/>
        </w:category>
        <w:types>
          <w:type w:val="bbPlcHdr"/>
        </w:types>
        <w:behaviors>
          <w:behavior w:val="content"/>
        </w:behaviors>
        <w:guid w:val="{1D4CA820-2D7E-4061-85E1-0324E396B146}"/>
      </w:docPartPr>
      <w:docPartBody>
        <w:p w:rsidR="0002600F" w:rsidRDefault="00400A1A" w:rsidP="00400A1A">
          <w:pPr>
            <w:pStyle w:val="DD91818E8E144463ABF8DD062561287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1A"/>
    <w:rsid w:val="0002600F"/>
    <w:rsid w:val="00400A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0480AB0CD414675B10760BF86D2ECE1">
    <w:name w:val="90480AB0CD414675B10760BF86D2ECE1"/>
    <w:rsid w:val="00400A1A"/>
  </w:style>
  <w:style w:type="character" w:styleId="Platshllartext">
    <w:name w:val="Placeholder Text"/>
    <w:basedOn w:val="Standardstycketeckensnitt"/>
    <w:uiPriority w:val="99"/>
    <w:semiHidden/>
    <w:rsid w:val="00400A1A"/>
    <w:rPr>
      <w:noProof w:val="0"/>
      <w:color w:val="808080"/>
    </w:rPr>
  </w:style>
  <w:style w:type="paragraph" w:customStyle="1" w:styleId="EDC130A5507F4152BD2CBDF3D4060D11">
    <w:name w:val="EDC130A5507F4152BD2CBDF3D4060D11"/>
    <w:rsid w:val="00400A1A"/>
  </w:style>
  <w:style w:type="paragraph" w:customStyle="1" w:styleId="ADAE1041CE0C492A839A54E09797865F">
    <w:name w:val="ADAE1041CE0C492A839A54E09797865F"/>
    <w:rsid w:val="00400A1A"/>
  </w:style>
  <w:style w:type="paragraph" w:customStyle="1" w:styleId="56D050B8D196472A8B5B3E50F45E7E21">
    <w:name w:val="56D050B8D196472A8B5B3E50F45E7E21"/>
    <w:rsid w:val="00400A1A"/>
  </w:style>
  <w:style w:type="paragraph" w:customStyle="1" w:styleId="D36CCE71C2A044318E480AA51C57B179">
    <w:name w:val="D36CCE71C2A044318E480AA51C57B179"/>
    <w:rsid w:val="00400A1A"/>
  </w:style>
  <w:style w:type="paragraph" w:customStyle="1" w:styleId="05AAF1D085D34B3AB63600637188C6AC">
    <w:name w:val="05AAF1D085D34B3AB63600637188C6AC"/>
    <w:rsid w:val="00400A1A"/>
  </w:style>
  <w:style w:type="paragraph" w:customStyle="1" w:styleId="D57E7BB4ADFD41D1A6CBE665CDE56A86">
    <w:name w:val="D57E7BB4ADFD41D1A6CBE665CDE56A86"/>
    <w:rsid w:val="00400A1A"/>
  </w:style>
  <w:style w:type="paragraph" w:customStyle="1" w:styleId="D3676711C27E4E0F8888EE0E0755AAB3">
    <w:name w:val="D3676711C27E4E0F8888EE0E0755AAB3"/>
    <w:rsid w:val="00400A1A"/>
  </w:style>
  <w:style w:type="paragraph" w:customStyle="1" w:styleId="98958204208B4A2FA289BB9A7023242B">
    <w:name w:val="98958204208B4A2FA289BB9A7023242B"/>
    <w:rsid w:val="00400A1A"/>
  </w:style>
  <w:style w:type="paragraph" w:customStyle="1" w:styleId="8A86953390394029A1BF6D9C00763EB0">
    <w:name w:val="8A86953390394029A1BF6D9C00763EB0"/>
    <w:rsid w:val="00400A1A"/>
  </w:style>
  <w:style w:type="paragraph" w:customStyle="1" w:styleId="8858F853B31345FA95931952622CBE80">
    <w:name w:val="8858F853B31345FA95931952622CBE80"/>
    <w:rsid w:val="00400A1A"/>
  </w:style>
  <w:style w:type="paragraph" w:customStyle="1" w:styleId="05AAF1D085D34B3AB63600637188C6AC1">
    <w:name w:val="05AAF1D085D34B3AB63600637188C6AC1"/>
    <w:rsid w:val="00400A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86953390394029A1BF6D9C00763EB01">
    <w:name w:val="8A86953390394029A1BF6D9C00763EB01"/>
    <w:rsid w:val="00400A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DD2E34144A46F08684468EA312151E">
    <w:name w:val="A5DD2E34144A46F08684468EA312151E"/>
    <w:rsid w:val="00400A1A"/>
  </w:style>
  <w:style w:type="paragraph" w:customStyle="1" w:styleId="7061EBC0B5B248B7AD25F4B1E040AAEA">
    <w:name w:val="7061EBC0B5B248B7AD25F4B1E040AAEA"/>
    <w:rsid w:val="00400A1A"/>
  </w:style>
  <w:style w:type="paragraph" w:customStyle="1" w:styleId="17A7B569F48F49EF98667DB20B6CEEEB">
    <w:name w:val="17A7B569F48F49EF98667DB20B6CEEEB"/>
    <w:rsid w:val="00400A1A"/>
  </w:style>
  <w:style w:type="paragraph" w:customStyle="1" w:styleId="BEAE1FAA318C4ED79D3E815E17DB54B0">
    <w:name w:val="BEAE1FAA318C4ED79D3E815E17DB54B0"/>
    <w:rsid w:val="00400A1A"/>
  </w:style>
  <w:style w:type="paragraph" w:customStyle="1" w:styleId="B3E3F97A2BCB4986B5FEEF12D2ACE1B5">
    <w:name w:val="B3E3F97A2BCB4986B5FEEF12D2ACE1B5"/>
    <w:rsid w:val="00400A1A"/>
  </w:style>
  <w:style w:type="paragraph" w:customStyle="1" w:styleId="F598B32DD0BA408386E82853909FE0DD">
    <w:name w:val="F598B32DD0BA408386E82853909FE0DD"/>
    <w:rsid w:val="00400A1A"/>
  </w:style>
  <w:style w:type="paragraph" w:customStyle="1" w:styleId="DD91818E8E144463ABF8DD062561287F">
    <w:name w:val="DD91818E8E144463ABF8DD062561287F"/>
    <w:rsid w:val="00400A1A"/>
  </w:style>
  <w:style w:type="paragraph" w:customStyle="1" w:styleId="EF0F705398274A25885ED84BDA7AB0A8">
    <w:name w:val="EF0F705398274A25885ED84BDA7AB0A8"/>
    <w:rsid w:val="00400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96bbc6fa-75dd-40b8-a5e3-e945bee386ac</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CC59D0731FAF3A4487454B977D4345BF" ma:contentTypeVersion="28" ma:contentTypeDescription="Skapa nytt dokument med möjlighet att välja RK-mall" ma:contentTypeScope="" ma:versionID="0f345050e704da65f87bd4a67bc08397">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c0ad20b8dde9a287841d33b88ef82fe0"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918803fc-db66-4eb3-9e25-4e4e6b054718}" ma:internalName="TaxCatchAllLabel" ma:readOnly="true" ma:showField="CatchAllDataLabel"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918803fc-db66-4eb3-9e25-4e4e6b054718}" ma:internalName="TaxCatchAll" ma:showField="CatchAllData"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2021-06-02T00:00:00</HeaderDate>
    <Office/>
    <Dnr>Ju2021/02066</Dnr>
    <ParagrafNr/>
    <DocumentTitle/>
    <VisitingAddress/>
    <Extra1/>
    <Extra2/>
    <Extra3>Linda Modig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705C4D9-2F69-4019-A3A9-BE5B87370551}"/>
</file>

<file path=customXml/itemProps2.xml><?xml version="1.0" encoding="utf-8"?>
<ds:datastoreItem xmlns:ds="http://schemas.openxmlformats.org/officeDocument/2006/customXml" ds:itemID="{DD7B4DB0-2DFA-451D-944F-4449680FA001}"/>
</file>

<file path=customXml/itemProps3.xml><?xml version="1.0" encoding="utf-8"?>
<ds:datastoreItem xmlns:ds="http://schemas.openxmlformats.org/officeDocument/2006/customXml" ds:itemID="{60E4115C-96E9-485F-A770-CF4A65D0D799}"/>
</file>

<file path=customXml/itemProps4.xml><?xml version="1.0" encoding="utf-8"?>
<ds:datastoreItem xmlns:ds="http://schemas.openxmlformats.org/officeDocument/2006/customXml" ds:itemID="{69C03E15-375A-45BE-BFB4-14CE950F909C}"/>
</file>

<file path=customXml/itemProps5.xml><?xml version="1.0" encoding="utf-8"?>
<ds:datastoreItem xmlns:ds="http://schemas.openxmlformats.org/officeDocument/2006/customXml" ds:itemID="{B8F442D2-AFC3-415D-B75A-227AFE0AFAC6}"/>
</file>

<file path=customXml/itemProps6.xml><?xml version="1.0" encoding="utf-8"?>
<ds:datastoreItem xmlns:ds="http://schemas.openxmlformats.org/officeDocument/2006/customXml" ds:itemID="{6A60B403-E52D-4EE5-9460-CF9C6FB6D0B9}"/>
</file>

<file path=docProps/app.xml><?xml version="1.0" encoding="utf-8"?>
<Properties xmlns="http://schemas.openxmlformats.org/officeDocument/2006/extended-properties" xmlns:vt="http://schemas.openxmlformats.org/officeDocument/2006/docPropsVTypes">
  <Template>RK Basmall</Template>
  <TotalTime>0</TotalTime>
  <Pages>2</Pages>
  <Words>346</Words>
  <Characters>1835</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2972.docx</dc:title>
  <dc:subject/>
  <dc:creator>Anna Nordström</dc:creator>
  <cp:keywords/>
  <dc:description/>
  <cp:lastModifiedBy>Anna Nordström</cp:lastModifiedBy>
  <cp:revision>2</cp:revision>
  <dcterms:created xsi:type="dcterms:W3CDTF">2021-06-01T14:34:00Z</dcterms:created>
  <dcterms:modified xsi:type="dcterms:W3CDTF">2021-06-01T14:34:00Z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76ef5bb8-8a15-4f4b-b57c-f405dadc6aad</vt:lpwstr>
  </property>
</Properties>
</file>