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DF313" w14:textId="76433AD5" w:rsidR="000D38F4" w:rsidRDefault="000D38F4" w:rsidP="00DA0661">
      <w:pPr>
        <w:pStyle w:val="Rubrik"/>
      </w:pPr>
      <w:bookmarkStart w:id="0" w:name="Start"/>
      <w:bookmarkEnd w:id="0"/>
      <w:r>
        <w:t>Svar på fråga 2020/21:1043 av Markus Wiechel (SD)</w:t>
      </w:r>
      <w:r>
        <w:br/>
        <w:t>Utredning om dödshjälp</w:t>
      </w:r>
    </w:p>
    <w:p w14:paraId="5E32D493" w14:textId="446CDF60" w:rsidR="000D38F4" w:rsidRDefault="000D38F4" w:rsidP="000D38F4">
      <w:pPr>
        <w:pStyle w:val="Brdtext"/>
      </w:pPr>
      <w:r>
        <w:t>Markus Wiechel har frågat mig om jag kan tänka mig att verka för att en parlamentarisk eller icke parlamentarisk utredning om rätt till dödshjälp tillsätts mot bakgrund av det breda stödet för detta.</w:t>
      </w:r>
    </w:p>
    <w:p w14:paraId="568B43A5" w14:textId="4F1EE858" w:rsidR="00F23F77" w:rsidRDefault="008E503F" w:rsidP="000D38F4">
      <w:pPr>
        <w:pStyle w:val="Brdtext"/>
      </w:pPr>
      <w:r>
        <w:t xml:space="preserve">Jag har stor respekt för de synpunkter som i debatten förs fram både för och emot att dödshjälp i någon form </w:t>
      </w:r>
      <w:r w:rsidR="00552DE5">
        <w:t>skulle</w:t>
      </w:r>
      <w:r>
        <w:t xml:space="preserve"> kunna erbjudas inom svensk hälso- och sjukvård. Jag har också stor respekt för de personer som befinner sig i den svåra situation som obotlig och dödlig sjukdom innebär och för deras anhöriga, liksom för dem som uttrycker oro för vad </w:t>
      </w:r>
      <w:r w:rsidR="00891DFC">
        <w:t>det ur ett samhälls</w:t>
      </w:r>
      <w:r w:rsidR="00D31AAE">
        <w:softHyphen/>
      </w:r>
      <w:r w:rsidR="00891DFC">
        <w:t xml:space="preserve">perspektiv skulle innebära om dödshjälp skulle tillåtas som en hälso- och sjukvårdsåtgärd. Det </w:t>
      </w:r>
      <w:r>
        <w:t xml:space="preserve">skulle innebära en principiellt avgörande förändring av såväl läkarrollen som </w:t>
      </w:r>
      <w:r w:rsidR="00891DFC">
        <w:t xml:space="preserve">av </w:t>
      </w:r>
      <w:r>
        <w:t>hälso- och sjukvårdens uppdrag.</w:t>
      </w:r>
    </w:p>
    <w:p w14:paraId="6B7D0BD2" w14:textId="4BA957F1" w:rsidR="00F23F77" w:rsidRPr="00351221" w:rsidRDefault="00F23F77" w:rsidP="00F23F77">
      <w:pPr>
        <w:pStyle w:val="Brdtext"/>
      </w:pPr>
      <w:r>
        <w:t xml:space="preserve">I dag gäller att en patient som lider av </w:t>
      </w:r>
      <w:r w:rsidR="006D727E">
        <w:t xml:space="preserve">en </w:t>
      </w:r>
      <w:r w:rsidRPr="00F23F77">
        <w:t>progressiv</w:t>
      </w:r>
      <w:r w:rsidR="006D727E">
        <w:t xml:space="preserve"> och </w:t>
      </w:r>
      <w:r w:rsidRPr="00F23F77">
        <w:t>obotlig sjukdom eller skada</w:t>
      </w:r>
      <w:r>
        <w:t xml:space="preserve"> ska erbjudas god palliativ vård. Det är </w:t>
      </w:r>
      <w:r w:rsidRPr="00351221">
        <w:t>viktigt med fortsatt kvalitets</w:t>
      </w:r>
      <w:r w:rsidR="009620AE">
        <w:softHyphen/>
      </w:r>
      <w:r w:rsidRPr="00351221">
        <w:t>utveckling av den palliativa vården</w:t>
      </w:r>
      <w:r>
        <w:t>.</w:t>
      </w:r>
      <w:r w:rsidR="00BD4F13">
        <w:t xml:space="preserve"> Sedan 2011 finns även särskilda regler som anger förutsättningarna för att avbryta eller inte inleda livs</w:t>
      </w:r>
      <w:r w:rsidR="009620AE">
        <w:softHyphen/>
      </w:r>
      <w:r w:rsidR="00BD4F13">
        <w:t>uppehållande behandling.</w:t>
      </w:r>
      <w:r w:rsidR="00BD4F13" w:rsidDel="000A64D6">
        <w:t xml:space="preserve"> </w:t>
      </w:r>
      <w:r>
        <w:t>Regeringen</w:t>
      </w:r>
      <w:r w:rsidRPr="00351221">
        <w:t xml:space="preserve"> har </w:t>
      </w:r>
      <w:r w:rsidRPr="00964EB6">
        <w:t>dock</w:t>
      </w:r>
      <w:r w:rsidRPr="00351221">
        <w:t xml:space="preserve"> </w:t>
      </w:r>
      <w:r w:rsidR="00E00AB3">
        <w:t xml:space="preserve">för närvarande </w:t>
      </w:r>
      <w:bookmarkStart w:id="1" w:name="_GoBack"/>
      <w:bookmarkEnd w:id="1"/>
      <w:r w:rsidRPr="00351221">
        <w:t xml:space="preserve">inga planer på att </w:t>
      </w:r>
      <w:r>
        <w:t>tillsätta en utredning om rätt till dödshjälp.</w:t>
      </w:r>
    </w:p>
    <w:p w14:paraId="5F11FFD7" w14:textId="4B899749" w:rsidR="000D38F4" w:rsidRDefault="000D38F4" w:rsidP="006A12F1">
      <w:pPr>
        <w:pStyle w:val="Brdtext"/>
      </w:pPr>
      <w:r>
        <w:t xml:space="preserve">Stockholm den </w:t>
      </w:r>
      <w:sdt>
        <w:sdtPr>
          <w:id w:val="-1225218591"/>
          <w:placeholder>
            <w:docPart w:val="4A4F7AA825DC413387E19F4B758B1ECD"/>
          </w:placeholder>
          <w:dataBinding w:prefixMappings="xmlns:ns0='http://lp/documentinfo/RK' " w:xpath="/ns0:DocumentInfo[1]/ns0:BaseInfo[1]/ns0:HeaderDate[1]" w:storeItemID="{92474843-D49C-4C46-AD4E-467CB76F274F}"/>
          <w:date w:fullDate="2021-01-20T00:00:00Z">
            <w:dateFormat w:val="d MMMM yyyy"/>
            <w:lid w:val="sv-SE"/>
            <w:storeMappedDataAs w:val="dateTime"/>
            <w:calendar w:val="gregorian"/>
          </w:date>
        </w:sdtPr>
        <w:sdtEndPr/>
        <w:sdtContent>
          <w:r w:rsidR="009F4F42">
            <w:t>20 januari 2021</w:t>
          </w:r>
        </w:sdtContent>
      </w:sdt>
    </w:p>
    <w:p w14:paraId="5090BF49" w14:textId="77777777" w:rsidR="000D38F4" w:rsidRDefault="000D38F4" w:rsidP="004E7A8F">
      <w:pPr>
        <w:pStyle w:val="Brdtextutanavstnd"/>
      </w:pPr>
    </w:p>
    <w:p w14:paraId="5C0727BD" w14:textId="77777777" w:rsidR="000D38F4" w:rsidRDefault="000D38F4" w:rsidP="004E7A8F">
      <w:pPr>
        <w:pStyle w:val="Brdtextutanavstnd"/>
      </w:pPr>
    </w:p>
    <w:p w14:paraId="79397F30" w14:textId="3511430E" w:rsidR="000D38F4" w:rsidRPr="00DB48AB" w:rsidRDefault="000D38F4" w:rsidP="00DB48AB">
      <w:pPr>
        <w:pStyle w:val="Brdtext"/>
      </w:pPr>
      <w:r>
        <w:t>Lena Hallengren</w:t>
      </w:r>
    </w:p>
    <w:sectPr w:rsidR="000D38F4" w:rsidRPr="00DB48AB" w:rsidSect="000D38F4">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8AC6" w14:textId="77777777" w:rsidR="000D38F4" w:rsidRDefault="000D38F4" w:rsidP="00A87A54">
      <w:pPr>
        <w:spacing w:after="0" w:line="240" w:lineRule="auto"/>
      </w:pPr>
      <w:r>
        <w:separator/>
      </w:r>
    </w:p>
  </w:endnote>
  <w:endnote w:type="continuationSeparator" w:id="0">
    <w:p w14:paraId="6399C727" w14:textId="77777777" w:rsidR="000D38F4" w:rsidRDefault="000D38F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D38F4" w:rsidRPr="00347E11" w14:paraId="5ACB9182" w14:textId="77777777" w:rsidTr="002C1C14">
      <w:trPr>
        <w:trHeight w:val="227"/>
        <w:jc w:val="right"/>
      </w:trPr>
      <w:tc>
        <w:tcPr>
          <w:tcW w:w="708" w:type="dxa"/>
          <w:vAlign w:val="bottom"/>
        </w:tcPr>
        <w:p w14:paraId="6C5382BE" w14:textId="77777777" w:rsidR="000D38F4" w:rsidRPr="00B62610" w:rsidRDefault="000D38F4" w:rsidP="000D38F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0D38F4" w:rsidRPr="00347E11" w14:paraId="0598D47D" w14:textId="77777777" w:rsidTr="002C1C14">
      <w:trPr>
        <w:trHeight w:val="850"/>
        <w:jc w:val="right"/>
      </w:trPr>
      <w:tc>
        <w:tcPr>
          <w:tcW w:w="708" w:type="dxa"/>
          <w:vAlign w:val="bottom"/>
        </w:tcPr>
        <w:p w14:paraId="4E9A0403" w14:textId="77777777" w:rsidR="000D38F4" w:rsidRPr="00347E11" w:rsidRDefault="000D38F4" w:rsidP="000D38F4">
          <w:pPr>
            <w:pStyle w:val="Sidfot"/>
            <w:spacing w:line="276" w:lineRule="auto"/>
            <w:jc w:val="right"/>
          </w:pPr>
        </w:p>
      </w:tc>
    </w:tr>
  </w:tbl>
  <w:p w14:paraId="531C7A61" w14:textId="77777777" w:rsidR="000D38F4" w:rsidRPr="005606BC" w:rsidRDefault="000D38F4" w:rsidP="000D38F4">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A83A1E" w14:textId="77777777" w:rsidTr="001F4302">
      <w:trPr>
        <w:trHeight w:val="510"/>
      </w:trPr>
      <w:tc>
        <w:tcPr>
          <w:tcW w:w="8525" w:type="dxa"/>
          <w:gridSpan w:val="2"/>
          <w:vAlign w:val="bottom"/>
        </w:tcPr>
        <w:p w14:paraId="423C341E" w14:textId="77777777" w:rsidR="00347E11" w:rsidRPr="00347E11" w:rsidRDefault="00347E11" w:rsidP="00347E11">
          <w:pPr>
            <w:pStyle w:val="Sidfot"/>
            <w:rPr>
              <w:sz w:val="8"/>
            </w:rPr>
          </w:pPr>
        </w:p>
      </w:tc>
    </w:tr>
    <w:tr w:rsidR="00093408" w:rsidRPr="00EE3C0F" w14:paraId="43421C32" w14:textId="77777777" w:rsidTr="00C26068">
      <w:trPr>
        <w:trHeight w:val="227"/>
      </w:trPr>
      <w:tc>
        <w:tcPr>
          <w:tcW w:w="4074" w:type="dxa"/>
        </w:tcPr>
        <w:p w14:paraId="42CA54DC" w14:textId="77777777" w:rsidR="00347E11" w:rsidRPr="00F53AEA" w:rsidRDefault="00347E11" w:rsidP="00C26068">
          <w:pPr>
            <w:pStyle w:val="Sidfot"/>
            <w:spacing w:line="276" w:lineRule="auto"/>
          </w:pPr>
        </w:p>
      </w:tc>
      <w:tc>
        <w:tcPr>
          <w:tcW w:w="4451" w:type="dxa"/>
        </w:tcPr>
        <w:p w14:paraId="67264C18" w14:textId="77777777" w:rsidR="00093408" w:rsidRPr="00F53AEA" w:rsidRDefault="00093408" w:rsidP="00F53AEA">
          <w:pPr>
            <w:pStyle w:val="Sidfot"/>
            <w:spacing w:line="276" w:lineRule="auto"/>
          </w:pPr>
        </w:p>
      </w:tc>
    </w:tr>
  </w:tbl>
  <w:p w14:paraId="5A407E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3DB87" w14:textId="77777777" w:rsidR="000D38F4" w:rsidRDefault="000D38F4" w:rsidP="000D38F4">
      <w:pPr>
        <w:spacing w:after="0" w:line="240" w:lineRule="auto"/>
      </w:pPr>
      <w:r>
        <w:separator/>
      </w:r>
    </w:p>
  </w:footnote>
  <w:footnote w:type="continuationSeparator" w:id="0">
    <w:p w14:paraId="63B4B0BF" w14:textId="77777777" w:rsidR="000D38F4" w:rsidRDefault="000D38F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D38F4" w14:paraId="344D27CD" w14:textId="77777777" w:rsidTr="00C93EBA">
      <w:trPr>
        <w:trHeight w:val="227"/>
      </w:trPr>
      <w:tc>
        <w:tcPr>
          <w:tcW w:w="5534" w:type="dxa"/>
        </w:tcPr>
        <w:p w14:paraId="51DAB52B" w14:textId="77777777" w:rsidR="000D38F4" w:rsidRPr="007D73AB" w:rsidRDefault="000D38F4">
          <w:pPr>
            <w:pStyle w:val="Sidhuvud"/>
          </w:pPr>
        </w:p>
      </w:tc>
      <w:tc>
        <w:tcPr>
          <w:tcW w:w="3170" w:type="dxa"/>
          <w:vAlign w:val="bottom"/>
        </w:tcPr>
        <w:p w14:paraId="4E65264F" w14:textId="77777777" w:rsidR="000D38F4" w:rsidRPr="007D73AB" w:rsidRDefault="000D38F4" w:rsidP="00340DE0">
          <w:pPr>
            <w:pStyle w:val="Sidhuvud"/>
          </w:pPr>
        </w:p>
      </w:tc>
      <w:tc>
        <w:tcPr>
          <w:tcW w:w="1134" w:type="dxa"/>
        </w:tcPr>
        <w:p w14:paraId="197B8FED" w14:textId="77777777" w:rsidR="000D38F4" w:rsidRDefault="000D38F4" w:rsidP="005A703A">
          <w:pPr>
            <w:pStyle w:val="Sidhuvud"/>
          </w:pPr>
        </w:p>
      </w:tc>
    </w:tr>
    <w:tr w:rsidR="000D38F4" w14:paraId="27E483F5" w14:textId="77777777" w:rsidTr="00C93EBA">
      <w:trPr>
        <w:trHeight w:val="1928"/>
      </w:trPr>
      <w:tc>
        <w:tcPr>
          <w:tcW w:w="5534" w:type="dxa"/>
        </w:tcPr>
        <w:p w14:paraId="0EFCBFDD" w14:textId="77777777" w:rsidR="000D38F4" w:rsidRPr="00340DE0" w:rsidRDefault="000D38F4" w:rsidP="00340DE0">
          <w:pPr>
            <w:pStyle w:val="Sidhuvud"/>
          </w:pPr>
          <w:r>
            <w:rPr>
              <w:noProof/>
            </w:rPr>
            <w:drawing>
              <wp:inline distT="0" distB="0" distL="0" distR="0" wp14:anchorId="3BE5CE0F" wp14:editId="7A1EF97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593357" w14:textId="77777777" w:rsidR="000D38F4" w:rsidRPr="00710A6C" w:rsidRDefault="000D38F4" w:rsidP="00EE3C0F">
          <w:pPr>
            <w:pStyle w:val="Sidhuvud"/>
            <w:rPr>
              <w:b/>
            </w:rPr>
          </w:pPr>
        </w:p>
        <w:p w14:paraId="261350F9" w14:textId="77777777" w:rsidR="000D38F4" w:rsidRDefault="000D38F4" w:rsidP="00EE3C0F">
          <w:pPr>
            <w:pStyle w:val="Sidhuvud"/>
          </w:pPr>
        </w:p>
        <w:p w14:paraId="4E16150E" w14:textId="77777777" w:rsidR="000D38F4" w:rsidRDefault="000D38F4" w:rsidP="00EE3C0F">
          <w:pPr>
            <w:pStyle w:val="Sidhuvud"/>
          </w:pPr>
        </w:p>
        <w:p w14:paraId="4032A78E" w14:textId="77777777" w:rsidR="000D38F4" w:rsidRDefault="000D38F4" w:rsidP="00EE3C0F">
          <w:pPr>
            <w:pStyle w:val="Sidhuvud"/>
          </w:pPr>
        </w:p>
        <w:sdt>
          <w:sdtPr>
            <w:alias w:val="Dnr"/>
            <w:tag w:val="ccRKShow_Dnr"/>
            <w:id w:val="-829283628"/>
            <w:placeholder>
              <w:docPart w:val="27F49C1DED91424384580913EDC2245D"/>
            </w:placeholder>
            <w:dataBinding w:prefixMappings="xmlns:ns0='http://lp/documentinfo/RK' " w:xpath="/ns0:DocumentInfo[1]/ns0:BaseInfo[1]/ns0:Dnr[1]" w:storeItemID="{92474843-D49C-4C46-AD4E-467CB76F274F}"/>
            <w:text/>
          </w:sdtPr>
          <w:sdtEndPr/>
          <w:sdtContent>
            <w:p w14:paraId="7252DAE2" w14:textId="77777777" w:rsidR="000D38F4" w:rsidRDefault="000D38F4" w:rsidP="00EE3C0F">
              <w:pPr>
                <w:pStyle w:val="Sidhuvud"/>
              </w:pPr>
              <w:r w:rsidRPr="000D38F4">
                <w:t>S2020/09532</w:t>
              </w:r>
            </w:p>
          </w:sdtContent>
        </w:sdt>
        <w:sdt>
          <w:sdtPr>
            <w:alias w:val="DocNumber"/>
            <w:tag w:val="DocNumber"/>
            <w:id w:val="1726028884"/>
            <w:placeholder>
              <w:docPart w:val="F46730F2F60E40CC94A0E01B125B0512"/>
            </w:placeholder>
            <w:showingPlcHdr/>
            <w:dataBinding w:prefixMappings="xmlns:ns0='http://lp/documentinfo/RK' " w:xpath="/ns0:DocumentInfo[1]/ns0:BaseInfo[1]/ns0:DocNumber[1]" w:storeItemID="{92474843-D49C-4C46-AD4E-467CB76F274F}"/>
            <w:text/>
          </w:sdtPr>
          <w:sdtEndPr/>
          <w:sdtContent>
            <w:p w14:paraId="6FA40A4F" w14:textId="77777777" w:rsidR="000D38F4" w:rsidRDefault="000D38F4" w:rsidP="00EE3C0F">
              <w:pPr>
                <w:pStyle w:val="Sidhuvud"/>
              </w:pPr>
              <w:r>
                <w:rPr>
                  <w:rStyle w:val="Platshllartext"/>
                </w:rPr>
                <w:t xml:space="preserve"> </w:t>
              </w:r>
            </w:p>
          </w:sdtContent>
        </w:sdt>
        <w:p w14:paraId="032C5C6F" w14:textId="77777777" w:rsidR="000D38F4" w:rsidRDefault="000D38F4" w:rsidP="00EE3C0F">
          <w:pPr>
            <w:pStyle w:val="Sidhuvud"/>
          </w:pPr>
        </w:p>
      </w:tc>
      <w:tc>
        <w:tcPr>
          <w:tcW w:w="1134" w:type="dxa"/>
        </w:tcPr>
        <w:p w14:paraId="57E2B8CF" w14:textId="77777777" w:rsidR="000D38F4" w:rsidRDefault="000D38F4" w:rsidP="0094502D">
          <w:pPr>
            <w:pStyle w:val="Sidhuvud"/>
          </w:pPr>
        </w:p>
        <w:p w14:paraId="2FD8B6AB" w14:textId="77777777" w:rsidR="000D38F4" w:rsidRPr="0094502D" w:rsidRDefault="000D38F4" w:rsidP="00EC71A6">
          <w:pPr>
            <w:pStyle w:val="Sidhuvud"/>
          </w:pPr>
        </w:p>
      </w:tc>
    </w:tr>
    <w:tr w:rsidR="000D38F4" w14:paraId="4B17B903" w14:textId="77777777" w:rsidTr="00C93EBA">
      <w:trPr>
        <w:trHeight w:val="2268"/>
      </w:trPr>
      <w:sdt>
        <w:sdtPr>
          <w:rPr>
            <w:b/>
          </w:rPr>
          <w:alias w:val="SenderText"/>
          <w:tag w:val="ccRKShow_SenderText"/>
          <w:id w:val="1374046025"/>
          <w:placeholder>
            <w:docPart w:val="9DFBD08DC7CD449598BD37FF9A2E221E"/>
          </w:placeholder>
        </w:sdtPr>
        <w:sdtEndPr>
          <w:rPr>
            <w:b w:val="0"/>
          </w:rPr>
        </w:sdtEndPr>
        <w:sdtContent>
          <w:tc>
            <w:tcPr>
              <w:tcW w:w="5534" w:type="dxa"/>
              <w:tcMar>
                <w:right w:w="1134" w:type="dxa"/>
              </w:tcMar>
            </w:tcPr>
            <w:p w14:paraId="247F4789" w14:textId="77777777" w:rsidR="00FD5A71" w:rsidRPr="00FD5A71" w:rsidRDefault="00FD5A71" w:rsidP="00340DE0">
              <w:pPr>
                <w:pStyle w:val="Sidhuvud"/>
                <w:rPr>
                  <w:b/>
                </w:rPr>
              </w:pPr>
              <w:r w:rsidRPr="00FD5A71">
                <w:rPr>
                  <w:b/>
                </w:rPr>
                <w:t>Socialdepartementet</w:t>
              </w:r>
            </w:p>
            <w:p w14:paraId="04A70C93" w14:textId="74B2835C" w:rsidR="000D38F4" w:rsidRPr="00340DE0" w:rsidRDefault="00FD5A71" w:rsidP="00340DE0">
              <w:pPr>
                <w:pStyle w:val="Sidhuvud"/>
              </w:pPr>
              <w:r w:rsidRPr="00FD5A71">
                <w:t>Socialministern</w:t>
              </w:r>
            </w:p>
          </w:tc>
        </w:sdtContent>
      </w:sdt>
      <w:sdt>
        <w:sdtPr>
          <w:alias w:val="Recipient"/>
          <w:tag w:val="ccRKShow_Recipient"/>
          <w:id w:val="-28344517"/>
          <w:placeholder>
            <w:docPart w:val="C8F6637F02744E2094212CE762259D55"/>
          </w:placeholder>
          <w:dataBinding w:prefixMappings="xmlns:ns0='http://lp/documentinfo/RK' " w:xpath="/ns0:DocumentInfo[1]/ns0:BaseInfo[1]/ns0:Recipient[1]" w:storeItemID="{92474843-D49C-4C46-AD4E-467CB76F274F}"/>
          <w:text w:multiLine="1"/>
        </w:sdtPr>
        <w:sdtEndPr/>
        <w:sdtContent>
          <w:tc>
            <w:tcPr>
              <w:tcW w:w="3170" w:type="dxa"/>
            </w:tcPr>
            <w:p w14:paraId="179A0A38" w14:textId="77777777" w:rsidR="000D38F4" w:rsidRDefault="000D38F4" w:rsidP="00547B89">
              <w:pPr>
                <w:pStyle w:val="Sidhuvud"/>
              </w:pPr>
              <w:r>
                <w:t>Till riksdagen</w:t>
              </w:r>
            </w:p>
          </w:tc>
        </w:sdtContent>
      </w:sdt>
      <w:tc>
        <w:tcPr>
          <w:tcW w:w="1134" w:type="dxa"/>
        </w:tcPr>
        <w:p w14:paraId="0B86BD45" w14:textId="77777777" w:rsidR="000D38F4" w:rsidRDefault="000D38F4" w:rsidP="003E6020">
          <w:pPr>
            <w:pStyle w:val="Sidhuvud"/>
          </w:pPr>
        </w:p>
      </w:tc>
    </w:tr>
  </w:tbl>
  <w:p w14:paraId="682183BA" w14:textId="7E21992D"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F4"/>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751"/>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A64D6"/>
    <w:rsid w:val="000C61D1"/>
    <w:rsid w:val="000D31A9"/>
    <w:rsid w:val="000D38F4"/>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42E72"/>
    <w:rsid w:val="00167FA8"/>
    <w:rsid w:val="00170CE4"/>
    <w:rsid w:val="0017300E"/>
    <w:rsid w:val="00173126"/>
    <w:rsid w:val="00176A26"/>
    <w:rsid w:val="001813DF"/>
    <w:rsid w:val="0019051C"/>
    <w:rsid w:val="0019127B"/>
    <w:rsid w:val="00192350"/>
    <w:rsid w:val="00192E34"/>
    <w:rsid w:val="00197A8A"/>
    <w:rsid w:val="001A2A61"/>
    <w:rsid w:val="001B32E7"/>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2030"/>
    <w:rsid w:val="00365461"/>
    <w:rsid w:val="00367AD0"/>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36E0"/>
    <w:rsid w:val="004B63BF"/>
    <w:rsid w:val="004B66DA"/>
    <w:rsid w:val="004B696B"/>
    <w:rsid w:val="004B7DFF"/>
    <w:rsid w:val="004C5686"/>
    <w:rsid w:val="004C70EE"/>
    <w:rsid w:val="004D766C"/>
    <w:rsid w:val="004E087F"/>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2DE5"/>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E6A09"/>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D727E"/>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7BD6"/>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1DFC"/>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503F"/>
    <w:rsid w:val="008E65A8"/>
    <w:rsid w:val="008E73D0"/>
    <w:rsid w:val="008E77D6"/>
    <w:rsid w:val="009036E7"/>
    <w:rsid w:val="0091053B"/>
    <w:rsid w:val="00912945"/>
    <w:rsid w:val="00915D4C"/>
    <w:rsid w:val="00917B39"/>
    <w:rsid w:val="009279B2"/>
    <w:rsid w:val="00935814"/>
    <w:rsid w:val="0094502D"/>
    <w:rsid w:val="00947013"/>
    <w:rsid w:val="009620AE"/>
    <w:rsid w:val="00964EB6"/>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4F42"/>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3B26"/>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1D59"/>
    <w:rsid w:val="00B149E2"/>
    <w:rsid w:val="00B2169D"/>
    <w:rsid w:val="00B21CBB"/>
    <w:rsid w:val="00B263C0"/>
    <w:rsid w:val="00B316CA"/>
    <w:rsid w:val="00B31BFB"/>
    <w:rsid w:val="00B3528F"/>
    <w:rsid w:val="00B357AB"/>
    <w:rsid w:val="00B41F72"/>
    <w:rsid w:val="00B43CB7"/>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4F13"/>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66FE"/>
    <w:rsid w:val="00D07BE1"/>
    <w:rsid w:val="00D116C0"/>
    <w:rsid w:val="00D13433"/>
    <w:rsid w:val="00D13D8A"/>
    <w:rsid w:val="00D20DA7"/>
    <w:rsid w:val="00D279D8"/>
    <w:rsid w:val="00D27C8E"/>
    <w:rsid w:val="00D31AAE"/>
    <w:rsid w:val="00D4141B"/>
    <w:rsid w:val="00D4145D"/>
    <w:rsid w:val="00D42852"/>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0AB3"/>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2815"/>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3F77"/>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D5A71"/>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55A9F8"/>
  <w15:docId w15:val="{24487471-3513-44FA-A8BD-DAA919A7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0D38F4"/>
  </w:style>
  <w:style w:type="paragraph" w:styleId="Rubrik1">
    <w:name w:val="heading 1"/>
    <w:basedOn w:val="Brdtext"/>
    <w:next w:val="Brdtext"/>
    <w:link w:val="Rubrik1Char"/>
    <w:uiPriority w:val="1"/>
    <w:qFormat/>
    <w:rsid w:val="000D38F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0D38F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0D38F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0D38F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0D38F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38F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38F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38F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38F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0D38F4"/>
    <w:pPr>
      <w:tabs>
        <w:tab w:val="left" w:pos="1701"/>
        <w:tab w:val="left" w:pos="3600"/>
        <w:tab w:val="left" w:pos="5387"/>
      </w:tabs>
    </w:pPr>
  </w:style>
  <w:style w:type="character" w:customStyle="1" w:styleId="BrdtextChar">
    <w:name w:val="Brödtext Char"/>
    <w:basedOn w:val="Standardstycketeckensnitt"/>
    <w:link w:val="Brdtext"/>
    <w:rsid w:val="000D38F4"/>
  </w:style>
  <w:style w:type="paragraph" w:styleId="Brdtextmedindrag">
    <w:name w:val="Body Text Indent"/>
    <w:basedOn w:val="Normal"/>
    <w:link w:val="BrdtextmedindragChar"/>
    <w:qFormat/>
    <w:rsid w:val="000D38F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0D38F4"/>
  </w:style>
  <w:style w:type="character" w:customStyle="1" w:styleId="Rubrik1Char">
    <w:name w:val="Rubrik 1 Char"/>
    <w:basedOn w:val="Standardstycketeckensnitt"/>
    <w:link w:val="Rubrik1"/>
    <w:uiPriority w:val="1"/>
    <w:rsid w:val="000D38F4"/>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0D38F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0D38F4"/>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0D38F4"/>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0D38F4"/>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0D38F4"/>
    <w:pPr>
      <w:numPr>
        <w:numId w:val="0"/>
      </w:numPr>
    </w:pPr>
  </w:style>
  <w:style w:type="paragraph" w:customStyle="1" w:styleId="Rubrik2utannumrering">
    <w:name w:val="Rubrik 2 utan numrering"/>
    <w:basedOn w:val="Rubrik2"/>
    <w:next w:val="Brdtext"/>
    <w:uiPriority w:val="1"/>
    <w:qFormat/>
    <w:rsid w:val="000D38F4"/>
    <w:pPr>
      <w:numPr>
        <w:ilvl w:val="0"/>
        <w:numId w:val="0"/>
      </w:numPr>
    </w:pPr>
  </w:style>
  <w:style w:type="paragraph" w:customStyle="1" w:styleId="Rubrik3utannumrering">
    <w:name w:val="Rubrik 3 utan numrering"/>
    <w:basedOn w:val="Rubrik3"/>
    <w:next w:val="Brdtext"/>
    <w:uiPriority w:val="1"/>
    <w:qFormat/>
    <w:rsid w:val="000D38F4"/>
    <w:pPr>
      <w:numPr>
        <w:ilvl w:val="0"/>
        <w:numId w:val="0"/>
      </w:numPr>
    </w:pPr>
  </w:style>
  <w:style w:type="character" w:customStyle="1" w:styleId="Rubrik4Char">
    <w:name w:val="Rubrik 4 Char"/>
    <w:basedOn w:val="Standardstycketeckensnitt"/>
    <w:link w:val="Rubrik4"/>
    <w:uiPriority w:val="1"/>
    <w:rsid w:val="000D38F4"/>
    <w:rPr>
      <w:rFonts w:asciiTheme="majorHAnsi" w:eastAsiaTheme="majorEastAsia" w:hAnsiTheme="majorHAnsi" w:cstheme="majorBidi"/>
      <w:b/>
      <w:iCs/>
      <w:sz w:val="20"/>
    </w:rPr>
  </w:style>
  <w:style w:type="paragraph" w:customStyle="1" w:styleId="Brdtextutanavstnd">
    <w:name w:val="Brödtext utan avstånd"/>
    <w:basedOn w:val="Normal"/>
    <w:qFormat/>
    <w:rsid w:val="000D38F4"/>
    <w:pPr>
      <w:tabs>
        <w:tab w:val="left" w:pos="1701"/>
        <w:tab w:val="left" w:pos="3600"/>
        <w:tab w:val="left" w:pos="5387"/>
      </w:tabs>
      <w:spacing w:after="0"/>
    </w:pPr>
  </w:style>
  <w:style w:type="paragraph" w:customStyle="1" w:styleId="Bildtext">
    <w:name w:val="Bildtext"/>
    <w:basedOn w:val="Brdtext"/>
    <w:next w:val="Brdtext"/>
    <w:uiPriority w:val="2"/>
    <w:qFormat/>
    <w:rsid w:val="000D38F4"/>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0D38F4"/>
    <w:pPr>
      <w:numPr>
        <w:ilvl w:val="0"/>
        <w:numId w:val="0"/>
      </w:numPr>
    </w:pPr>
  </w:style>
  <w:style w:type="paragraph" w:customStyle="1" w:styleId="Rubrik5utannumrering">
    <w:name w:val="Rubrik 5 utan numrering"/>
    <w:basedOn w:val="Rubrik5"/>
    <w:next w:val="Brdtext"/>
    <w:uiPriority w:val="1"/>
    <w:qFormat/>
    <w:rsid w:val="000D38F4"/>
  </w:style>
  <w:style w:type="paragraph" w:styleId="Beskrivning">
    <w:name w:val="caption"/>
    <w:basedOn w:val="Bildtext"/>
    <w:next w:val="Normal"/>
    <w:uiPriority w:val="35"/>
    <w:semiHidden/>
    <w:qFormat/>
    <w:rsid w:val="000D38F4"/>
    <w:rPr>
      <w:iCs/>
      <w:szCs w:val="18"/>
    </w:rPr>
  </w:style>
  <w:style w:type="character" w:customStyle="1" w:styleId="Rubrik5Char">
    <w:name w:val="Rubrik 5 Char"/>
    <w:basedOn w:val="Standardstycketeckensnitt"/>
    <w:link w:val="Rubrik5"/>
    <w:uiPriority w:val="1"/>
    <w:rsid w:val="000D38F4"/>
    <w:rPr>
      <w:rFonts w:asciiTheme="majorHAnsi" w:eastAsiaTheme="majorEastAsia" w:hAnsiTheme="majorHAnsi" w:cstheme="majorBidi"/>
      <w:sz w:val="20"/>
    </w:rPr>
  </w:style>
  <w:style w:type="numbering" w:customStyle="1" w:styleId="RKNumreraderubriker">
    <w:name w:val="RK Numrerade rubriker"/>
    <w:uiPriority w:val="99"/>
    <w:rsid w:val="000D38F4"/>
    <w:pPr>
      <w:numPr>
        <w:numId w:val="1"/>
      </w:numPr>
    </w:pPr>
  </w:style>
  <w:style w:type="paragraph" w:customStyle="1" w:styleId="Klla">
    <w:name w:val="Källa"/>
    <w:basedOn w:val="Bildtext"/>
    <w:next w:val="Brdtext"/>
    <w:uiPriority w:val="2"/>
    <w:qFormat/>
    <w:rsid w:val="000D38F4"/>
  </w:style>
  <w:style w:type="paragraph" w:styleId="Sidhuvud">
    <w:name w:val="header"/>
    <w:basedOn w:val="Normal"/>
    <w:link w:val="SidhuvudChar"/>
    <w:uiPriority w:val="99"/>
    <w:rsid w:val="000D38F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0D38F4"/>
    <w:rPr>
      <w:rFonts w:asciiTheme="majorHAnsi" w:hAnsiTheme="majorHAnsi"/>
      <w:sz w:val="19"/>
    </w:rPr>
  </w:style>
  <w:style w:type="paragraph" w:styleId="Sidfot">
    <w:name w:val="footer"/>
    <w:basedOn w:val="Normal"/>
    <w:link w:val="SidfotChar"/>
    <w:uiPriority w:val="99"/>
    <w:semiHidden/>
    <w:rsid w:val="000D38F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0D38F4"/>
    <w:rPr>
      <w:rFonts w:asciiTheme="majorHAnsi" w:hAnsiTheme="majorHAnsi"/>
      <w:sz w:val="16"/>
    </w:rPr>
  </w:style>
  <w:style w:type="paragraph" w:styleId="Innehll2">
    <w:name w:val="toc 2"/>
    <w:basedOn w:val="Normal"/>
    <w:next w:val="Brdtext"/>
    <w:uiPriority w:val="28"/>
    <w:semiHidden/>
    <w:rsid w:val="000D38F4"/>
    <w:pPr>
      <w:tabs>
        <w:tab w:val="right" w:leader="dot" w:pos="7371"/>
      </w:tabs>
      <w:spacing w:after="0" w:line="240" w:lineRule="auto"/>
    </w:pPr>
  </w:style>
  <w:style w:type="character" w:styleId="Sidnummer">
    <w:name w:val="page number"/>
    <w:basedOn w:val="SidfotChar"/>
    <w:uiPriority w:val="99"/>
    <w:semiHidden/>
    <w:rsid w:val="000D38F4"/>
    <w:rPr>
      <w:rFonts w:asciiTheme="majorHAnsi" w:hAnsiTheme="majorHAnsi"/>
      <w:sz w:val="17"/>
    </w:rPr>
  </w:style>
  <w:style w:type="paragraph" w:styleId="Innehll1">
    <w:name w:val="toc 1"/>
    <w:basedOn w:val="Normal"/>
    <w:next w:val="Brdtext"/>
    <w:uiPriority w:val="28"/>
    <w:semiHidden/>
    <w:rsid w:val="000D38F4"/>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0D38F4"/>
    <w:pPr>
      <w:tabs>
        <w:tab w:val="right" w:leader="dot" w:pos="7371"/>
      </w:tabs>
      <w:spacing w:after="0" w:line="240" w:lineRule="auto"/>
      <w:ind w:left="284"/>
    </w:pPr>
  </w:style>
  <w:style w:type="character" w:styleId="Hyperlnk">
    <w:name w:val="Hyperlink"/>
    <w:basedOn w:val="Standardstycketeckensnitt"/>
    <w:uiPriority w:val="99"/>
    <w:semiHidden/>
    <w:rsid w:val="000D38F4"/>
    <w:rPr>
      <w:noProof w:val="0"/>
      <w:color w:val="0563C1" w:themeColor="hyperlink"/>
      <w:u w:val="single"/>
    </w:rPr>
  </w:style>
  <w:style w:type="paragraph" w:styleId="Innehllsfrteckningsrubrik">
    <w:name w:val="TOC Heading"/>
    <w:basedOn w:val="Rubrik1utannumrering"/>
    <w:next w:val="Normal"/>
    <w:uiPriority w:val="39"/>
    <w:semiHidden/>
    <w:qFormat/>
    <w:rsid w:val="000D38F4"/>
    <w:pPr>
      <w:outlineLvl w:val="9"/>
    </w:pPr>
  </w:style>
  <w:style w:type="table" w:styleId="Tabellrutnt">
    <w:name w:val="Table Grid"/>
    <w:aliases w:val="Ärendeförteckning"/>
    <w:basedOn w:val="Normaltabell"/>
    <w:uiPriority w:val="39"/>
    <w:rsid w:val="000D3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0D38F4"/>
    <w:pPr>
      <w:spacing w:after="0"/>
    </w:pPr>
    <w:rPr>
      <w:szCs w:val="20"/>
    </w:rPr>
  </w:style>
  <w:style w:type="character" w:customStyle="1" w:styleId="FotnotstextChar">
    <w:name w:val="Fotnotstext Char"/>
    <w:basedOn w:val="Standardstycketeckensnitt"/>
    <w:link w:val="Fotnotstext"/>
    <w:uiPriority w:val="99"/>
    <w:semiHidden/>
    <w:rsid w:val="000D38F4"/>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0D38F4"/>
    <w:rPr>
      <w:noProof w:val="0"/>
      <w:vertAlign w:val="superscript"/>
    </w:rPr>
  </w:style>
  <w:style w:type="paragraph" w:styleId="Numreradlista">
    <w:name w:val="List Number"/>
    <w:basedOn w:val="Normal"/>
    <w:uiPriority w:val="6"/>
    <w:rsid w:val="000D38F4"/>
    <w:pPr>
      <w:numPr>
        <w:numId w:val="36"/>
      </w:numPr>
      <w:spacing w:after="100"/>
    </w:pPr>
  </w:style>
  <w:style w:type="paragraph" w:styleId="Numreradlista2">
    <w:name w:val="List Number 2"/>
    <w:basedOn w:val="Normal"/>
    <w:uiPriority w:val="6"/>
    <w:rsid w:val="000D38F4"/>
    <w:pPr>
      <w:numPr>
        <w:ilvl w:val="1"/>
        <w:numId w:val="36"/>
      </w:numPr>
      <w:spacing w:after="100"/>
      <w:contextualSpacing/>
    </w:pPr>
  </w:style>
  <w:style w:type="paragraph" w:styleId="Punktlista">
    <w:name w:val="List Bullet"/>
    <w:basedOn w:val="Normal"/>
    <w:uiPriority w:val="6"/>
    <w:rsid w:val="000D38F4"/>
    <w:pPr>
      <w:numPr>
        <w:numId w:val="28"/>
      </w:numPr>
      <w:spacing w:after="100"/>
      <w:contextualSpacing/>
    </w:pPr>
  </w:style>
  <w:style w:type="paragraph" w:styleId="Punktlista2">
    <w:name w:val="List Bullet 2"/>
    <w:basedOn w:val="Normal"/>
    <w:uiPriority w:val="6"/>
    <w:rsid w:val="000D38F4"/>
    <w:pPr>
      <w:numPr>
        <w:ilvl w:val="1"/>
        <w:numId w:val="28"/>
      </w:numPr>
      <w:spacing w:after="100"/>
      <w:ind w:left="850" w:hanging="425"/>
      <w:contextualSpacing/>
    </w:pPr>
  </w:style>
  <w:style w:type="numbering" w:customStyle="1" w:styleId="RKNumreradlista">
    <w:name w:val="RK Numrerad lista"/>
    <w:uiPriority w:val="99"/>
    <w:rsid w:val="000D38F4"/>
    <w:pPr>
      <w:numPr>
        <w:numId w:val="7"/>
      </w:numPr>
    </w:pPr>
  </w:style>
  <w:style w:type="paragraph" w:customStyle="1" w:styleId="Strecklista">
    <w:name w:val="Strecklista"/>
    <w:basedOn w:val="Punktlista"/>
    <w:uiPriority w:val="6"/>
    <w:qFormat/>
    <w:rsid w:val="000D38F4"/>
    <w:pPr>
      <w:numPr>
        <w:numId w:val="34"/>
      </w:numPr>
    </w:pPr>
  </w:style>
  <w:style w:type="numbering" w:customStyle="1" w:styleId="RKPunktlista">
    <w:name w:val="RK Punktlista"/>
    <w:uiPriority w:val="99"/>
    <w:rsid w:val="000D38F4"/>
    <w:pPr>
      <w:numPr>
        <w:numId w:val="14"/>
      </w:numPr>
    </w:pPr>
  </w:style>
  <w:style w:type="paragraph" w:customStyle="1" w:styleId="Strecklista2">
    <w:name w:val="Strecklista 2"/>
    <w:basedOn w:val="Strecklista"/>
    <w:uiPriority w:val="6"/>
    <w:semiHidden/>
    <w:qFormat/>
    <w:rsid w:val="000D38F4"/>
    <w:pPr>
      <w:numPr>
        <w:ilvl w:val="1"/>
      </w:numPr>
    </w:pPr>
  </w:style>
  <w:style w:type="numbering" w:customStyle="1" w:styleId="Strecklistan">
    <w:name w:val="Strecklistan"/>
    <w:uiPriority w:val="99"/>
    <w:rsid w:val="000D38F4"/>
    <w:pPr>
      <w:numPr>
        <w:numId w:val="18"/>
      </w:numPr>
    </w:pPr>
  </w:style>
  <w:style w:type="character" w:styleId="Platshllartext">
    <w:name w:val="Placeholder Text"/>
    <w:basedOn w:val="Standardstycketeckensnitt"/>
    <w:uiPriority w:val="99"/>
    <w:semiHidden/>
    <w:rsid w:val="000D38F4"/>
    <w:rPr>
      <w:noProof w:val="0"/>
      <w:color w:val="808080"/>
    </w:rPr>
  </w:style>
  <w:style w:type="paragraph" w:styleId="Numreradlista3">
    <w:name w:val="List Number 3"/>
    <w:basedOn w:val="Normal"/>
    <w:uiPriority w:val="6"/>
    <w:rsid w:val="000D38F4"/>
    <w:pPr>
      <w:numPr>
        <w:ilvl w:val="2"/>
        <w:numId w:val="36"/>
      </w:numPr>
      <w:spacing w:after="100"/>
      <w:contextualSpacing/>
    </w:pPr>
  </w:style>
  <w:style w:type="paragraph" w:customStyle="1" w:styleId="Strecklista3">
    <w:name w:val="Strecklista 3"/>
    <w:basedOn w:val="Brdtext"/>
    <w:uiPriority w:val="6"/>
    <w:semiHidden/>
    <w:qFormat/>
    <w:rsid w:val="000D38F4"/>
    <w:pPr>
      <w:numPr>
        <w:ilvl w:val="2"/>
        <w:numId w:val="34"/>
      </w:numPr>
      <w:spacing w:after="100"/>
    </w:pPr>
  </w:style>
  <w:style w:type="paragraph" w:styleId="Punktlista3">
    <w:name w:val="List Bullet 3"/>
    <w:basedOn w:val="Normal"/>
    <w:uiPriority w:val="6"/>
    <w:rsid w:val="000D38F4"/>
    <w:pPr>
      <w:numPr>
        <w:ilvl w:val="2"/>
        <w:numId w:val="28"/>
      </w:numPr>
      <w:spacing w:after="100"/>
      <w:contextualSpacing/>
    </w:pPr>
  </w:style>
  <w:style w:type="paragraph" w:customStyle="1" w:styleId="Brdtextmedram">
    <w:name w:val="Brödtext med ram"/>
    <w:basedOn w:val="Brdtext"/>
    <w:qFormat/>
    <w:rsid w:val="000D38F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D38F4"/>
    <w:rPr>
      <w:rFonts w:ascii="Calibri" w:hAnsi="Calibri" w:cs="Calibri"/>
      <w:sz w:val="16"/>
    </w:rPr>
  </w:style>
  <w:style w:type="character" w:customStyle="1" w:styleId="DocNrChar">
    <w:name w:val="DocNr Char"/>
    <w:basedOn w:val="Standardstycketeckensnitt"/>
    <w:link w:val="DocNr"/>
    <w:semiHidden/>
    <w:rsid w:val="000D38F4"/>
    <w:rPr>
      <w:rFonts w:ascii="Calibri" w:hAnsi="Calibri" w:cs="Calibri"/>
      <w:sz w:val="16"/>
    </w:rPr>
  </w:style>
  <w:style w:type="paragraph" w:customStyle="1" w:styleId="RKnormal">
    <w:name w:val="RKnormal"/>
    <w:basedOn w:val="Normal"/>
    <w:semiHidden/>
    <w:rsid w:val="000D38F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0D38F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38F4"/>
    <w:pPr>
      <w:spacing w:after="0" w:line="240" w:lineRule="auto"/>
    </w:pPr>
  </w:style>
  <w:style w:type="character" w:customStyle="1" w:styleId="AnteckningsrubrikChar">
    <w:name w:val="Anteckningsrubrik Char"/>
    <w:basedOn w:val="Standardstycketeckensnitt"/>
    <w:link w:val="Anteckningsrubrik"/>
    <w:uiPriority w:val="99"/>
    <w:semiHidden/>
    <w:rsid w:val="000D38F4"/>
  </w:style>
  <w:style w:type="character" w:styleId="AnvndHyperlnk">
    <w:name w:val="FollowedHyperlink"/>
    <w:basedOn w:val="Standardstycketeckensnitt"/>
    <w:uiPriority w:val="99"/>
    <w:semiHidden/>
    <w:unhideWhenUsed/>
    <w:rsid w:val="000D38F4"/>
    <w:rPr>
      <w:noProof w:val="0"/>
      <w:color w:val="954F72" w:themeColor="followedHyperlink"/>
      <w:u w:val="single"/>
    </w:rPr>
  </w:style>
  <w:style w:type="paragraph" w:styleId="Avslutandetext">
    <w:name w:val="Closing"/>
    <w:basedOn w:val="Normal"/>
    <w:link w:val="AvslutandetextChar"/>
    <w:uiPriority w:val="99"/>
    <w:semiHidden/>
    <w:unhideWhenUsed/>
    <w:rsid w:val="000D38F4"/>
    <w:pPr>
      <w:spacing w:after="0" w:line="240" w:lineRule="auto"/>
      <w:ind w:left="4252"/>
    </w:pPr>
  </w:style>
  <w:style w:type="character" w:customStyle="1" w:styleId="AvslutandetextChar">
    <w:name w:val="Avslutande text Char"/>
    <w:basedOn w:val="Standardstycketeckensnitt"/>
    <w:link w:val="Avslutandetext"/>
    <w:uiPriority w:val="99"/>
    <w:semiHidden/>
    <w:rsid w:val="000D38F4"/>
  </w:style>
  <w:style w:type="paragraph" w:styleId="Avsndaradress-brev">
    <w:name w:val="envelope return"/>
    <w:basedOn w:val="Normal"/>
    <w:uiPriority w:val="99"/>
    <w:semiHidden/>
    <w:unhideWhenUsed/>
    <w:rsid w:val="000D38F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0D38F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D38F4"/>
    <w:rPr>
      <w:rFonts w:ascii="Segoe UI" w:hAnsi="Segoe UI" w:cs="Segoe UI"/>
      <w:sz w:val="18"/>
      <w:szCs w:val="18"/>
    </w:rPr>
  </w:style>
  <w:style w:type="character" w:styleId="Betoning">
    <w:name w:val="Emphasis"/>
    <w:basedOn w:val="Standardstycketeckensnitt"/>
    <w:uiPriority w:val="20"/>
    <w:semiHidden/>
    <w:qFormat/>
    <w:rsid w:val="000D38F4"/>
    <w:rPr>
      <w:i/>
      <w:iCs/>
      <w:noProof w:val="0"/>
    </w:rPr>
  </w:style>
  <w:style w:type="character" w:styleId="Bokenstitel">
    <w:name w:val="Book Title"/>
    <w:basedOn w:val="Standardstycketeckensnitt"/>
    <w:uiPriority w:val="33"/>
    <w:semiHidden/>
    <w:qFormat/>
    <w:rsid w:val="000D38F4"/>
    <w:rPr>
      <w:b/>
      <w:bCs/>
      <w:i/>
      <w:iCs/>
      <w:noProof w:val="0"/>
      <w:spacing w:val="5"/>
    </w:rPr>
  </w:style>
  <w:style w:type="paragraph" w:styleId="Brdtext2">
    <w:name w:val="Body Text 2"/>
    <w:basedOn w:val="Normal"/>
    <w:link w:val="Brdtext2Char"/>
    <w:uiPriority w:val="99"/>
    <w:semiHidden/>
    <w:unhideWhenUsed/>
    <w:rsid w:val="000D38F4"/>
    <w:pPr>
      <w:spacing w:after="120" w:line="480" w:lineRule="auto"/>
    </w:pPr>
  </w:style>
  <w:style w:type="character" w:customStyle="1" w:styleId="Brdtext2Char">
    <w:name w:val="Brödtext 2 Char"/>
    <w:basedOn w:val="Standardstycketeckensnitt"/>
    <w:link w:val="Brdtext2"/>
    <w:uiPriority w:val="99"/>
    <w:semiHidden/>
    <w:rsid w:val="000D38F4"/>
  </w:style>
  <w:style w:type="paragraph" w:styleId="Brdtext3">
    <w:name w:val="Body Text 3"/>
    <w:basedOn w:val="Normal"/>
    <w:link w:val="Brdtext3Char"/>
    <w:uiPriority w:val="99"/>
    <w:semiHidden/>
    <w:unhideWhenUsed/>
    <w:rsid w:val="000D38F4"/>
    <w:pPr>
      <w:spacing w:after="120"/>
    </w:pPr>
    <w:rPr>
      <w:sz w:val="16"/>
      <w:szCs w:val="16"/>
    </w:rPr>
  </w:style>
  <w:style w:type="character" w:customStyle="1" w:styleId="Brdtext3Char">
    <w:name w:val="Brödtext 3 Char"/>
    <w:basedOn w:val="Standardstycketeckensnitt"/>
    <w:link w:val="Brdtext3"/>
    <w:uiPriority w:val="99"/>
    <w:semiHidden/>
    <w:rsid w:val="000D38F4"/>
    <w:rPr>
      <w:sz w:val="16"/>
      <w:szCs w:val="16"/>
    </w:rPr>
  </w:style>
  <w:style w:type="paragraph" w:styleId="Brdtextmedfrstaindrag">
    <w:name w:val="Body Text First Indent"/>
    <w:basedOn w:val="Brdtext"/>
    <w:link w:val="BrdtextmedfrstaindragChar"/>
    <w:uiPriority w:val="99"/>
    <w:semiHidden/>
    <w:unhideWhenUsed/>
    <w:rsid w:val="000D38F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38F4"/>
  </w:style>
  <w:style w:type="paragraph" w:styleId="Brdtextmedfrstaindrag2">
    <w:name w:val="Body Text First Indent 2"/>
    <w:basedOn w:val="Brdtextmedindrag"/>
    <w:link w:val="Brdtextmedfrstaindrag2Char"/>
    <w:uiPriority w:val="99"/>
    <w:semiHidden/>
    <w:unhideWhenUsed/>
    <w:rsid w:val="000D38F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38F4"/>
  </w:style>
  <w:style w:type="paragraph" w:styleId="Brdtextmedindrag2">
    <w:name w:val="Body Text Indent 2"/>
    <w:basedOn w:val="Normal"/>
    <w:link w:val="Brdtextmedindrag2Char"/>
    <w:uiPriority w:val="99"/>
    <w:semiHidden/>
    <w:unhideWhenUsed/>
    <w:rsid w:val="000D38F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38F4"/>
  </w:style>
  <w:style w:type="paragraph" w:styleId="Brdtextmedindrag3">
    <w:name w:val="Body Text Indent 3"/>
    <w:basedOn w:val="Normal"/>
    <w:link w:val="Brdtextmedindrag3Char"/>
    <w:uiPriority w:val="99"/>
    <w:semiHidden/>
    <w:unhideWhenUsed/>
    <w:rsid w:val="000D38F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38F4"/>
    <w:rPr>
      <w:sz w:val="16"/>
      <w:szCs w:val="16"/>
    </w:rPr>
  </w:style>
  <w:style w:type="paragraph" w:styleId="Citat">
    <w:name w:val="Quote"/>
    <w:basedOn w:val="Normal"/>
    <w:next w:val="Normal"/>
    <w:link w:val="CitatChar"/>
    <w:uiPriority w:val="29"/>
    <w:semiHidden/>
    <w:qFormat/>
    <w:rsid w:val="000D38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38F4"/>
    <w:rPr>
      <w:i/>
      <w:iCs/>
      <w:color w:val="404040" w:themeColor="text1" w:themeTint="BF"/>
    </w:rPr>
  </w:style>
  <w:style w:type="paragraph" w:styleId="Citatfrteckning">
    <w:name w:val="table of authorities"/>
    <w:basedOn w:val="Normal"/>
    <w:next w:val="Normal"/>
    <w:uiPriority w:val="99"/>
    <w:semiHidden/>
    <w:unhideWhenUsed/>
    <w:rsid w:val="000D38F4"/>
    <w:pPr>
      <w:spacing w:after="0"/>
      <w:ind w:left="250" w:hanging="250"/>
    </w:pPr>
  </w:style>
  <w:style w:type="paragraph" w:styleId="Citatfrteckningsrubrik">
    <w:name w:val="toa heading"/>
    <w:basedOn w:val="Normal"/>
    <w:next w:val="Normal"/>
    <w:uiPriority w:val="99"/>
    <w:semiHidden/>
    <w:unhideWhenUsed/>
    <w:rsid w:val="000D38F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38F4"/>
  </w:style>
  <w:style w:type="character" w:customStyle="1" w:styleId="DatumChar">
    <w:name w:val="Datum Char"/>
    <w:basedOn w:val="Standardstycketeckensnitt"/>
    <w:link w:val="Datum"/>
    <w:uiPriority w:val="99"/>
    <w:semiHidden/>
    <w:rsid w:val="000D38F4"/>
  </w:style>
  <w:style w:type="character" w:styleId="Diskretbetoning">
    <w:name w:val="Subtle Emphasis"/>
    <w:basedOn w:val="Standardstycketeckensnitt"/>
    <w:uiPriority w:val="19"/>
    <w:semiHidden/>
    <w:qFormat/>
    <w:rsid w:val="000D38F4"/>
    <w:rPr>
      <w:i/>
      <w:iCs/>
      <w:noProof w:val="0"/>
      <w:color w:val="404040" w:themeColor="text1" w:themeTint="BF"/>
    </w:rPr>
  </w:style>
  <w:style w:type="character" w:styleId="Diskretreferens">
    <w:name w:val="Subtle Reference"/>
    <w:basedOn w:val="Standardstycketeckensnitt"/>
    <w:uiPriority w:val="31"/>
    <w:semiHidden/>
    <w:qFormat/>
    <w:rsid w:val="000D38F4"/>
    <w:rPr>
      <w:smallCaps/>
      <w:noProof w:val="0"/>
      <w:color w:val="5A5A5A" w:themeColor="text1" w:themeTint="A5"/>
    </w:rPr>
  </w:style>
  <w:style w:type="table" w:styleId="Diskrettabell1">
    <w:name w:val="Table Subtle 1"/>
    <w:basedOn w:val="Normaltabell"/>
    <w:uiPriority w:val="99"/>
    <w:semiHidden/>
    <w:unhideWhenUsed/>
    <w:rsid w:val="000D38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38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38F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38F4"/>
    <w:rPr>
      <w:rFonts w:ascii="Segoe UI" w:hAnsi="Segoe UI" w:cs="Segoe UI"/>
      <w:sz w:val="16"/>
      <w:szCs w:val="16"/>
    </w:rPr>
  </w:style>
  <w:style w:type="table" w:styleId="Eleganttabell">
    <w:name w:val="Table Elegant"/>
    <w:basedOn w:val="Normaltabell"/>
    <w:uiPriority w:val="99"/>
    <w:semiHidden/>
    <w:unhideWhenUsed/>
    <w:rsid w:val="000D38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38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38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38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38F4"/>
    <w:pPr>
      <w:spacing w:after="0" w:line="240" w:lineRule="auto"/>
    </w:pPr>
  </w:style>
  <w:style w:type="character" w:customStyle="1" w:styleId="E-postsignaturChar">
    <w:name w:val="E-postsignatur Char"/>
    <w:basedOn w:val="Standardstycketeckensnitt"/>
    <w:link w:val="E-postsignatur"/>
    <w:uiPriority w:val="99"/>
    <w:semiHidden/>
    <w:rsid w:val="000D38F4"/>
  </w:style>
  <w:style w:type="paragraph" w:styleId="Figurfrteckning">
    <w:name w:val="table of figures"/>
    <w:basedOn w:val="Normal"/>
    <w:next w:val="Normal"/>
    <w:uiPriority w:val="99"/>
    <w:semiHidden/>
    <w:unhideWhenUsed/>
    <w:rsid w:val="000D38F4"/>
    <w:pPr>
      <w:spacing w:after="0"/>
    </w:pPr>
  </w:style>
  <w:style w:type="table" w:styleId="Frgadlista">
    <w:name w:val="Colorful List"/>
    <w:basedOn w:val="Normaltabell"/>
    <w:uiPriority w:val="72"/>
    <w:semiHidden/>
    <w:unhideWhenUsed/>
    <w:rsid w:val="000D38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38F4"/>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38F4"/>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38F4"/>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38F4"/>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38F4"/>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38F4"/>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38F4"/>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38F4"/>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38F4"/>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38F4"/>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38F4"/>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38F4"/>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38F4"/>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38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38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38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38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38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38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38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38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38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38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38F4"/>
    <w:rPr>
      <w:noProof w:val="0"/>
      <w:color w:val="2B579A"/>
      <w:shd w:val="clear" w:color="auto" w:fill="E6E6E6"/>
    </w:rPr>
  </w:style>
  <w:style w:type="paragraph" w:styleId="HTML-adress">
    <w:name w:val="HTML Address"/>
    <w:basedOn w:val="Normal"/>
    <w:link w:val="HTML-adressChar"/>
    <w:uiPriority w:val="99"/>
    <w:semiHidden/>
    <w:unhideWhenUsed/>
    <w:rsid w:val="000D38F4"/>
    <w:pPr>
      <w:spacing w:after="0" w:line="240" w:lineRule="auto"/>
    </w:pPr>
    <w:rPr>
      <w:i/>
      <w:iCs/>
    </w:rPr>
  </w:style>
  <w:style w:type="character" w:customStyle="1" w:styleId="HTML-adressChar">
    <w:name w:val="HTML - adress Char"/>
    <w:basedOn w:val="Standardstycketeckensnitt"/>
    <w:link w:val="HTML-adress"/>
    <w:uiPriority w:val="99"/>
    <w:semiHidden/>
    <w:rsid w:val="000D38F4"/>
    <w:rPr>
      <w:i/>
      <w:iCs/>
    </w:rPr>
  </w:style>
  <w:style w:type="character" w:styleId="HTML-akronym">
    <w:name w:val="HTML Acronym"/>
    <w:basedOn w:val="Standardstycketeckensnitt"/>
    <w:uiPriority w:val="99"/>
    <w:semiHidden/>
    <w:unhideWhenUsed/>
    <w:rsid w:val="000D38F4"/>
    <w:rPr>
      <w:noProof w:val="0"/>
    </w:rPr>
  </w:style>
  <w:style w:type="character" w:styleId="HTML-citat">
    <w:name w:val="HTML Cite"/>
    <w:basedOn w:val="Standardstycketeckensnitt"/>
    <w:uiPriority w:val="99"/>
    <w:semiHidden/>
    <w:unhideWhenUsed/>
    <w:rsid w:val="000D38F4"/>
    <w:rPr>
      <w:i/>
      <w:iCs/>
      <w:noProof w:val="0"/>
    </w:rPr>
  </w:style>
  <w:style w:type="character" w:styleId="HTML-definition">
    <w:name w:val="HTML Definition"/>
    <w:basedOn w:val="Standardstycketeckensnitt"/>
    <w:uiPriority w:val="99"/>
    <w:semiHidden/>
    <w:unhideWhenUsed/>
    <w:rsid w:val="000D38F4"/>
    <w:rPr>
      <w:i/>
      <w:iCs/>
      <w:noProof w:val="0"/>
    </w:rPr>
  </w:style>
  <w:style w:type="character" w:styleId="HTML-exempel">
    <w:name w:val="HTML Sample"/>
    <w:basedOn w:val="Standardstycketeckensnitt"/>
    <w:uiPriority w:val="99"/>
    <w:semiHidden/>
    <w:unhideWhenUsed/>
    <w:rsid w:val="000D38F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38F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38F4"/>
    <w:rPr>
      <w:rFonts w:ascii="Consolas" w:hAnsi="Consolas"/>
      <w:sz w:val="20"/>
      <w:szCs w:val="20"/>
    </w:rPr>
  </w:style>
  <w:style w:type="character" w:styleId="HTML-kod">
    <w:name w:val="HTML Code"/>
    <w:basedOn w:val="Standardstycketeckensnitt"/>
    <w:uiPriority w:val="99"/>
    <w:semiHidden/>
    <w:unhideWhenUsed/>
    <w:rsid w:val="000D38F4"/>
    <w:rPr>
      <w:rFonts w:ascii="Consolas" w:hAnsi="Consolas"/>
      <w:noProof w:val="0"/>
      <w:sz w:val="20"/>
      <w:szCs w:val="20"/>
    </w:rPr>
  </w:style>
  <w:style w:type="character" w:styleId="HTML-skrivmaskin">
    <w:name w:val="HTML Typewriter"/>
    <w:basedOn w:val="Standardstycketeckensnitt"/>
    <w:uiPriority w:val="99"/>
    <w:semiHidden/>
    <w:unhideWhenUsed/>
    <w:rsid w:val="000D38F4"/>
    <w:rPr>
      <w:rFonts w:ascii="Consolas" w:hAnsi="Consolas"/>
      <w:noProof w:val="0"/>
      <w:sz w:val="20"/>
      <w:szCs w:val="20"/>
    </w:rPr>
  </w:style>
  <w:style w:type="character" w:styleId="HTML-tangentbord">
    <w:name w:val="HTML Keyboard"/>
    <w:basedOn w:val="Standardstycketeckensnitt"/>
    <w:uiPriority w:val="99"/>
    <w:semiHidden/>
    <w:unhideWhenUsed/>
    <w:rsid w:val="000D38F4"/>
    <w:rPr>
      <w:rFonts w:ascii="Consolas" w:hAnsi="Consolas"/>
      <w:noProof w:val="0"/>
      <w:sz w:val="20"/>
      <w:szCs w:val="20"/>
    </w:rPr>
  </w:style>
  <w:style w:type="character" w:styleId="HTML-variabel">
    <w:name w:val="HTML Variable"/>
    <w:basedOn w:val="Standardstycketeckensnitt"/>
    <w:uiPriority w:val="99"/>
    <w:semiHidden/>
    <w:unhideWhenUsed/>
    <w:rsid w:val="000D38F4"/>
    <w:rPr>
      <w:i/>
      <w:iCs/>
      <w:noProof w:val="0"/>
    </w:rPr>
  </w:style>
  <w:style w:type="paragraph" w:styleId="Index1">
    <w:name w:val="index 1"/>
    <w:basedOn w:val="Normal"/>
    <w:next w:val="Normal"/>
    <w:autoRedefine/>
    <w:uiPriority w:val="99"/>
    <w:semiHidden/>
    <w:unhideWhenUsed/>
    <w:rsid w:val="000D38F4"/>
    <w:pPr>
      <w:spacing w:after="0" w:line="240" w:lineRule="auto"/>
      <w:ind w:left="250" w:hanging="250"/>
    </w:pPr>
  </w:style>
  <w:style w:type="paragraph" w:styleId="Index2">
    <w:name w:val="index 2"/>
    <w:basedOn w:val="Normal"/>
    <w:next w:val="Normal"/>
    <w:autoRedefine/>
    <w:uiPriority w:val="99"/>
    <w:semiHidden/>
    <w:unhideWhenUsed/>
    <w:rsid w:val="000D38F4"/>
    <w:pPr>
      <w:spacing w:after="0" w:line="240" w:lineRule="auto"/>
      <w:ind w:left="500" w:hanging="250"/>
    </w:pPr>
  </w:style>
  <w:style w:type="paragraph" w:styleId="Index3">
    <w:name w:val="index 3"/>
    <w:basedOn w:val="Normal"/>
    <w:next w:val="Normal"/>
    <w:autoRedefine/>
    <w:uiPriority w:val="99"/>
    <w:semiHidden/>
    <w:unhideWhenUsed/>
    <w:rsid w:val="000D38F4"/>
    <w:pPr>
      <w:spacing w:after="0" w:line="240" w:lineRule="auto"/>
      <w:ind w:left="750" w:hanging="250"/>
    </w:pPr>
  </w:style>
  <w:style w:type="paragraph" w:styleId="Index4">
    <w:name w:val="index 4"/>
    <w:basedOn w:val="Normal"/>
    <w:next w:val="Normal"/>
    <w:autoRedefine/>
    <w:uiPriority w:val="99"/>
    <w:semiHidden/>
    <w:unhideWhenUsed/>
    <w:rsid w:val="000D38F4"/>
    <w:pPr>
      <w:spacing w:after="0" w:line="240" w:lineRule="auto"/>
      <w:ind w:left="1000" w:hanging="250"/>
    </w:pPr>
  </w:style>
  <w:style w:type="paragraph" w:styleId="Index5">
    <w:name w:val="index 5"/>
    <w:basedOn w:val="Normal"/>
    <w:next w:val="Normal"/>
    <w:autoRedefine/>
    <w:uiPriority w:val="99"/>
    <w:semiHidden/>
    <w:unhideWhenUsed/>
    <w:rsid w:val="000D38F4"/>
    <w:pPr>
      <w:spacing w:after="0" w:line="240" w:lineRule="auto"/>
      <w:ind w:left="1250" w:hanging="250"/>
    </w:pPr>
  </w:style>
  <w:style w:type="paragraph" w:styleId="Index6">
    <w:name w:val="index 6"/>
    <w:basedOn w:val="Normal"/>
    <w:next w:val="Normal"/>
    <w:autoRedefine/>
    <w:uiPriority w:val="99"/>
    <w:semiHidden/>
    <w:unhideWhenUsed/>
    <w:rsid w:val="000D38F4"/>
    <w:pPr>
      <w:spacing w:after="0" w:line="240" w:lineRule="auto"/>
      <w:ind w:left="1500" w:hanging="250"/>
    </w:pPr>
  </w:style>
  <w:style w:type="paragraph" w:styleId="Index7">
    <w:name w:val="index 7"/>
    <w:basedOn w:val="Normal"/>
    <w:next w:val="Normal"/>
    <w:autoRedefine/>
    <w:uiPriority w:val="99"/>
    <w:semiHidden/>
    <w:unhideWhenUsed/>
    <w:rsid w:val="000D38F4"/>
    <w:pPr>
      <w:spacing w:after="0" w:line="240" w:lineRule="auto"/>
      <w:ind w:left="1750" w:hanging="250"/>
    </w:pPr>
  </w:style>
  <w:style w:type="paragraph" w:styleId="Index8">
    <w:name w:val="index 8"/>
    <w:basedOn w:val="Normal"/>
    <w:next w:val="Normal"/>
    <w:autoRedefine/>
    <w:uiPriority w:val="99"/>
    <w:semiHidden/>
    <w:unhideWhenUsed/>
    <w:rsid w:val="000D38F4"/>
    <w:pPr>
      <w:spacing w:after="0" w:line="240" w:lineRule="auto"/>
      <w:ind w:left="2000" w:hanging="250"/>
    </w:pPr>
  </w:style>
  <w:style w:type="paragraph" w:styleId="Index9">
    <w:name w:val="index 9"/>
    <w:basedOn w:val="Normal"/>
    <w:next w:val="Normal"/>
    <w:autoRedefine/>
    <w:uiPriority w:val="99"/>
    <w:semiHidden/>
    <w:unhideWhenUsed/>
    <w:rsid w:val="000D38F4"/>
    <w:pPr>
      <w:spacing w:after="0" w:line="240" w:lineRule="auto"/>
      <w:ind w:left="2250" w:hanging="250"/>
    </w:pPr>
  </w:style>
  <w:style w:type="paragraph" w:styleId="Indexrubrik">
    <w:name w:val="index heading"/>
    <w:basedOn w:val="Normal"/>
    <w:next w:val="Index1"/>
    <w:uiPriority w:val="99"/>
    <w:semiHidden/>
    <w:unhideWhenUsed/>
    <w:rsid w:val="000D38F4"/>
    <w:rPr>
      <w:rFonts w:asciiTheme="majorHAnsi" w:eastAsiaTheme="majorEastAsia" w:hAnsiTheme="majorHAnsi" w:cstheme="majorBidi"/>
      <w:b/>
      <w:bCs/>
    </w:rPr>
  </w:style>
  <w:style w:type="paragraph" w:styleId="Indragetstycke">
    <w:name w:val="Block Text"/>
    <w:basedOn w:val="Normal"/>
    <w:uiPriority w:val="99"/>
    <w:semiHidden/>
    <w:unhideWhenUsed/>
    <w:rsid w:val="000D38F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38F4"/>
    <w:pPr>
      <w:spacing w:after="0" w:line="240" w:lineRule="auto"/>
    </w:pPr>
  </w:style>
  <w:style w:type="paragraph" w:styleId="Inledning">
    <w:name w:val="Salutation"/>
    <w:basedOn w:val="Normal"/>
    <w:next w:val="Normal"/>
    <w:link w:val="InledningChar"/>
    <w:uiPriority w:val="99"/>
    <w:semiHidden/>
    <w:unhideWhenUsed/>
    <w:rsid w:val="000D38F4"/>
  </w:style>
  <w:style w:type="character" w:customStyle="1" w:styleId="InledningChar">
    <w:name w:val="Inledning Char"/>
    <w:basedOn w:val="Standardstycketeckensnitt"/>
    <w:link w:val="Inledning"/>
    <w:uiPriority w:val="99"/>
    <w:semiHidden/>
    <w:rsid w:val="000D38F4"/>
  </w:style>
  <w:style w:type="paragraph" w:styleId="Innehll4">
    <w:name w:val="toc 4"/>
    <w:basedOn w:val="Normal"/>
    <w:next w:val="Normal"/>
    <w:autoRedefine/>
    <w:uiPriority w:val="39"/>
    <w:semiHidden/>
    <w:unhideWhenUsed/>
    <w:rsid w:val="000D38F4"/>
    <w:pPr>
      <w:spacing w:after="100"/>
      <w:ind w:left="750"/>
    </w:pPr>
  </w:style>
  <w:style w:type="paragraph" w:styleId="Innehll5">
    <w:name w:val="toc 5"/>
    <w:basedOn w:val="Normal"/>
    <w:next w:val="Normal"/>
    <w:autoRedefine/>
    <w:uiPriority w:val="39"/>
    <w:semiHidden/>
    <w:unhideWhenUsed/>
    <w:rsid w:val="000D38F4"/>
    <w:pPr>
      <w:spacing w:after="100"/>
      <w:ind w:left="1000"/>
    </w:pPr>
  </w:style>
  <w:style w:type="paragraph" w:styleId="Innehll6">
    <w:name w:val="toc 6"/>
    <w:basedOn w:val="Normal"/>
    <w:next w:val="Normal"/>
    <w:autoRedefine/>
    <w:uiPriority w:val="39"/>
    <w:semiHidden/>
    <w:unhideWhenUsed/>
    <w:rsid w:val="000D38F4"/>
    <w:pPr>
      <w:spacing w:after="100"/>
      <w:ind w:left="1250"/>
    </w:pPr>
  </w:style>
  <w:style w:type="paragraph" w:styleId="Innehll7">
    <w:name w:val="toc 7"/>
    <w:basedOn w:val="Normal"/>
    <w:next w:val="Normal"/>
    <w:autoRedefine/>
    <w:uiPriority w:val="39"/>
    <w:semiHidden/>
    <w:unhideWhenUsed/>
    <w:rsid w:val="000D38F4"/>
    <w:pPr>
      <w:spacing w:after="100"/>
      <w:ind w:left="1500"/>
    </w:pPr>
  </w:style>
  <w:style w:type="paragraph" w:styleId="Innehll8">
    <w:name w:val="toc 8"/>
    <w:basedOn w:val="Normal"/>
    <w:next w:val="Normal"/>
    <w:autoRedefine/>
    <w:uiPriority w:val="39"/>
    <w:semiHidden/>
    <w:unhideWhenUsed/>
    <w:rsid w:val="000D38F4"/>
    <w:pPr>
      <w:spacing w:after="100"/>
      <w:ind w:left="1750"/>
    </w:pPr>
  </w:style>
  <w:style w:type="paragraph" w:styleId="Innehll9">
    <w:name w:val="toc 9"/>
    <w:basedOn w:val="Normal"/>
    <w:next w:val="Normal"/>
    <w:autoRedefine/>
    <w:uiPriority w:val="39"/>
    <w:semiHidden/>
    <w:unhideWhenUsed/>
    <w:rsid w:val="000D38F4"/>
    <w:pPr>
      <w:spacing w:after="100"/>
      <w:ind w:left="2000"/>
    </w:pPr>
  </w:style>
  <w:style w:type="paragraph" w:styleId="Kommentarer">
    <w:name w:val="annotation text"/>
    <w:basedOn w:val="Normal"/>
    <w:link w:val="KommentarerChar"/>
    <w:uiPriority w:val="99"/>
    <w:semiHidden/>
    <w:unhideWhenUsed/>
    <w:rsid w:val="000D38F4"/>
    <w:pPr>
      <w:spacing w:line="240" w:lineRule="auto"/>
    </w:pPr>
    <w:rPr>
      <w:sz w:val="20"/>
      <w:szCs w:val="20"/>
    </w:rPr>
  </w:style>
  <w:style w:type="character" w:customStyle="1" w:styleId="KommentarerChar">
    <w:name w:val="Kommentarer Char"/>
    <w:basedOn w:val="Standardstycketeckensnitt"/>
    <w:link w:val="Kommentarer"/>
    <w:uiPriority w:val="99"/>
    <w:semiHidden/>
    <w:rsid w:val="000D38F4"/>
    <w:rPr>
      <w:sz w:val="20"/>
      <w:szCs w:val="20"/>
    </w:rPr>
  </w:style>
  <w:style w:type="character" w:styleId="Kommentarsreferens">
    <w:name w:val="annotation reference"/>
    <w:basedOn w:val="Standardstycketeckensnitt"/>
    <w:uiPriority w:val="99"/>
    <w:semiHidden/>
    <w:unhideWhenUsed/>
    <w:rsid w:val="000D38F4"/>
    <w:rPr>
      <w:noProof w:val="0"/>
      <w:sz w:val="16"/>
      <w:szCs w:val="16"/>
    </w:rPr>
  </w:style>
  <w:style w:type="paragraph" w:styleId="Kommentarsmne">
    <w:name w:val="annotation subject"/>
    <w:basedOn w:val="Kommentarer"/>
    <w:next w:val="Kommentarer"/>
    <w:link w:val="KommentarsmneChar"/>
    <w:uiPriority w:val="99"/>
    <w:semiHidden/>
    <w:unhideWhenUsed/>
    <w:rsid w:val="000D38F4"/>
    <w:rPr>
      <w:b/>
      <w:bCs/>
    </w:rPr>
  </w:style>
  <w:style w:type="character" w:customStyle="1" w:styleId="KommentarsmneChar">
    <w:name w:val="Kommentarsämne Char"/>
    <w:basedOn w:val="KommentarerChar"/>
    <w:link w:val="Kommentarsmne"/>
    <w:uiPriority w:val="99"/>
    <w:semiHidden/>
    <w:rsid w:val="000D38F4"/>
    <w:rPr>
      <w:b/>
      <w:bCs/>
      <w:sz w:val="20"/>
      <w:szCs w:val="20"/>
    </w:rPr>
  </w:style>
  <w:style w:type="paragraph" w:styleId="Lista">
    <w:name w:val="List"/>
    <w:basedOn w:val="Normal"/>
    <w:uiPriority w:val="99"/>
    <w:semiHidden/>
    <w:unhideWhenUsed/>
    <w:rsid w:val="000D38F4"/>
    <w:pPr>
      <w:ind w:left="283" w:hanging="283"/>
      <w:contextualSpacing/>
    </w:pPr>
  </w:style>
  <w:style w:type="paragraph" w:styleId="Lista2">
    <w:name w:val="List 2"/>
    <w:basedOn w:val="Normal"/>
    <w:uiPriority w:val="99"/>
    <w:semiHidden/>
    <w:unhideWhenUsed/>
    <w:rsid w:val="000D38F4"/>
    <w:pPr>
      <w:ind w:left="566" w:hanging="283"/>
      <w:contextualSpacing/>
    </w:pPr>
  </w:style>
  <w:style w:type="paragraph" w:styleId="Lista3">
    <w:name w:val="List 3"/>
    <w:basedOn w:val="Normal"/>
    <w:uiPriority w:val="99"/>
    <w:semiHidden/>
    <w:unhideWhenUsed/>
    <w:rsid w:val="000D38F4"/>
    <w:pPr>
      <w:ind w:left="849" w:hanging="283"/>
      <w:contextualSpacing/>
    </w:pPr>
  </w:style>
  <w:style w:type="paragraph" w:styleId="Lista4">
    <w:name w:val="List 4"/>
    <w:basedOn w:val="Normal"/>
    <w:uiPriority w:val="99"/>
    <w:semiHidden/>
    <w:unhideWhenUsed/>
    <w:rsid w:val="000D38F4"/>
    <w:pPr>
      <w:ind w:left="1132" w:hanging="283"/>
      <w:contextualSpacing/>
    </w:pPr>
  </w:style>
  <w:style w:type="paragraph" w:styleId="Lista5">
    <w:name w:val="List 5"/>
    <w:basedOn w:val="Normal"/>
    <w:uiPriority w:val="99"/>
    <w:semiHidden/>
    <w:unhideWhenUsed/>
    <w:rsid w:val="000D38F4"/>
    <w:pPr>
      <w:ind w:left="1415" w:hanging="283"/>
      <w:contextualSpacing/>
    </w:pPr>
  </w:style>
  <w:style w:type="paragraph" w:styleId="Listafortstt">
    <w:name w:val="List Continue"/>
    <w:basedOn w:val="Normal"/>
    <w:uiPriority w:val="99"/>
    <w:semiHidden/>
    <w:unhideWhenUsed/>
    <w:rsid w:val="000D38F4"/>
    <w:pPr>
      <w:spacing w:after="120"/>
      <w:ind w:left="283"/>
      <w:contextualSpacing/>
    </w:pPr>
  </w:style>
  <w:style w:type="paragraph" w:styleId="Listafortstt2">
    <w:name w:val="List Continue 2"/>
    <w:basedOn w:val="Normal"/>
    <w:uiPriority w:val="99"/>
    <w:semiHidden/>
    <w:unhideWhenUsed/>
    <w:rsid w:val="000D38F4"/>
    <w:pPr>
      <w:spacing w:after="120"/>
      <w:ind w:left="566"/>
      <w:contextualSpacing/>
    </w:pPr>
  </w:style>
  <w:style w:type="paragraph" w:styleId="Listafortstt3">
    <w:name w:val="List Continue 3"/>
    <w:basedOn w:val="Normal"/>
    <w:uiPriority w:val="99"/>
    <w:semiHidden/>
    <w:unhideWhenUsed/>
    <w:rsid w:val="000D38F4"/>
    <w:pPr>
      <w:spacing w:after="120"/>
      <w:ind w:left="849"/>
      <w:contextualSpacing/>
    </w:pPr>
  </w:style>
  <w:style w:type="paragraph" w:styleId="Listafortstt4">
    <w:name w:val="List Continue 4"/>
    <w:basedOn w:val="Normal"/>
    <w:uiPriority w:val="99"/>
    <w:semiHidden/>
    <w:unhideWhenUsed/>
    <w:rsid w:val="000D38F4"/>
    <w:pPr>
      <w:spacing w:after="120"/>
      <w:ind w:left="1132"/>
      <w:contextualSpacing/>
    </w:pPr>
  </w:style>
  <w:style w:type="paragraph" w:styleId="Listafortstt5">
    <w:name w:val="List Continue 5"/>
    <w:basedOn w:val="Normal"/>
    <w:uiPriority w:val="99"/>
    <w:semiHidden/>
    <w:unhideWhenUsed/>
    <w:rsid w:val="000D38F4"/>
    <w:pPr>
      <w:spacing w:after="120"/>
      <w:ind w:left="1415"/>
      <w:contextualSpacing/>
    </w:pPr>
  </w:style>
  <w:style w:type="paragraph" w:styleId="Liststycke">
    <w:name w:val="List Paragraph"/>
    <w:basedOn w:val="Normal"/>
    <w:uiPriority w:val="34"/>
    <w:semiHidden/>
    <w:qFormat/>
    <w:rsid w:val="000D38F4"/>
    <w:pPr>
      <w:ind w:left="720"/>
      <w:contextualSpacing/>
    </w:pPr>
  </w:style>
  <w:style w:type="table" w:styleId="Listtabell1ljus">
    <w:name w:val="List Table 1 Light"/>
    <w:basedOn w:val="Normaltabell"/>
    <w:uiPriority w:val="46"/>
    <w:rsid w:val="000D38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38F4"/>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38F4"/>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38F4"/>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38F4"/>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38F4"/>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38F4"/>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38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38F4"/>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38F4"/>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38F4"/>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38F4"/>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38F4"/>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38F4"/>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38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38F4"/>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38F4"/>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38F4"/>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38F4"/>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38F4"/>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38F4"/>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38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38F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38F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38F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38F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38F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38F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38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38F4"/>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38F4"/>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38F4"/>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38F4"/>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38F4"/>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38F4"/>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38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38F4"/>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38F4"/>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38F4"/>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38F4"/>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38F4"/>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38F4"/>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38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38F4"/>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38F4"/>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38F4"/>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38F4"/>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38F4"/>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38F4"/>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38F4"/>
  </w:style>
  <w:style w:type="table" w:styleId="Ljuslista">
    <w:name w:val="Light List"/>
    <w:basedOn w:val="Normaltabell"/>
    <w:uiPriority w:val="61"/>
    <w:semiHidden/>
    <w:unhideWhenUsed/>
    <w:rsid w:val="000D38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38F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38F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38F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38F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38F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38F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38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38F4"/>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38F4"/>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38F4"/>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38F4"/>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38F4"/>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38F4"/>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38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38F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38F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38F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38F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38F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38F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38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38F4"/>
    <w:rPr>
      <w:rFonts w:ascii="Consolas" w:hAnsi="Consolas"/>
      <w:sz w:val="20"/>
      <w:szCs w:val="20"/>
    </w:rPr>
  </w:style>
  <w:style w:type="paragraph" w:styleId="Meddelanderubrik">
    <w:name w:val="Message Header"/>
    <w:basedOn w:val="Normal"/>
    <w:link w:val="MeddelanderubrikChar"/>
    <w:uiPriority w:val="99"/>
    <w:semiHidden/>
    <w:unhideWhenUsed/>
    <w:rsid w:val="000D38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38F4"/>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38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38F4"/>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38F4"/>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38F4"/>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38F4"/>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38F4"/>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38F4"/>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38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38F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38F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38F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38F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38F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38F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38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38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38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38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38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38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38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38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38F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38F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38F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38F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38F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38F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38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38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38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38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38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38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38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38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38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38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38F4"/>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38F4"/>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38F4"/>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38F4"/>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38F4"/>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38F4"/>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38F4"/>
    <w:rPr>
      <w:rFonts w:ascii="Times New Roman" w:hAnsi="Times New Roman" w:cs="Times New Roman"/>
      <w:sz w:val="24"/>
      <w:szCs w:val="24"/>
    </w:rPr>
  </w:style>
  <w:style w:type="paragraph" w:styleId="Normaltindrag">
    <w:name w:val="Normal Indent"/>
    <w:basedOn w:val="Normal"/>
    <w:uiPriority w:val="99"/>
    <w:semiHidden/>
    <w:unhideWhenUsed/>
    <w:rsid w:val="000D38F4"/>
    <w:pPr>
      <w:ind w:left="1304"/>
    </w:pPr>
  </w:style>
  <w:style w:type="paragraph" w:styleId="Numreradlista4">
    <w:name w:val="List Number 4"/>
    <w:basedOn w:val="Normal"/>
    <w:uiPriority w:val="99"/>
    <w:semiHidden/>
    <w:unhideWhenUsed/>
    <w:rsid w:val="000D38F4"/>
    <w:pPr>
      <w:numPr>
        <w:numId w:val="40"/>
      </w:numPr>
      <w:contextualSpacing/>
    </w:pPr>
  </w:style>
  <w:style w:type="paragraph" w:styleId="Numreradlista5">
    <w:name w:val="List Number 5"/>
    <w:basedOn w:val="Normal"/>
    <w:uiPriority w:val="99"/>
    <w:semiHidden/>
    <w:unhideWhenUsed/>
    <w:rsid w:val="000D38F4"/>
    <w:pPr>
      <w:numPr>
        <w:numId w:val="41"/>
      </w:numPr>
      <w:contextualSpacing/>
    </w:pPr>
  </w:style>
  <w:style w:type="character" w:styleId="Nmn">
    <w:name w:val="Mention"/>
    <w:basedOn w:val="Standardstycketeckensnitt"/>
    <w:uiPriority w:val="99"/>
    <w:semiHidden/>
    <w:unhideWhenUsed/>
    <w:rsid w:val="000D38F4"/>
    <w:rPr>
      <w:noProof w:val="0"/>
      <w:color w:val="2B579A"/>
      <w:shd w:val="clear" w:color="auto" w:fill="E6E6E6"/>
    </w:rPr>
  </w:style>
  <w:style w:type="table" w:styleId="Oformateradtabell1">
    <w:name w:val="Plain Table 1"/>
    <w:basedOn w:val="Normaltabell"/>
    <w:uiPriority w:val="41"/>
    <w:rsid w:val="000D38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38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38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38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38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38F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38F4"/>
    <w:rPr>
      <w:rFonts w:ascii="Consolas" w:hAnsi="Consolas"/>
      <w:sz w:val="21"/>
      <w:szCs w:val="21"/>
    </w:rPr>
  </w:style>
  <w:style w:type="character" w:styleId="Olstomnmnande">
    <w:name w:val="Unresolved Mention"/>
    <w:basedOn w:val="Standardstycketeckensnitt"/>
    <w:uiPriority w:val="99"/>
    <w:semiHidden/>
    <w:unhideWhenUsed/>
    <w:rsid w:val="000D38F4"/>
    <w:rPr>
      <w:noProof w:val="0"/>
      <w:color w:val="808080"/>
      <w:shd w:val="clear" w:color="auto" w:fill="E6E6E6"/>
    </w:rPr>
  </w:style>
  <w:style w:type="table" w:styleId="Professionelltabell">
    <w:name w:val="Table Professional"/>
    <w:basedOn w:val="Normaltabell"/>
    <w:uiPriority w:val="99"/>
    <w:semiHidden/>
    <w:unhideWhenUsed/>
    <w:rsid w:val="000D38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38F4"/>
    <w:pPr>
      <w:numPr>
        <w:numId w:val="42"/>
      </w:numPr>
      <w:contextualSpacing/>
    </w:pPr>
  </w:style>
  <w:style w:type="paragraph" w:styleId="Punktlista5">
    <w:name w:val="List Bullet 5"/>
    <w:basedOn w:val="Normal"/>
    <w:uiPriority w:val="99"/>
    <w:semiHidden/>
    <w:unhideWhenUsed/>
    <w:rsid w:val="000D38F4"/>
    <w:pPr>
      <w:numPr>
        <w:numId w:val="43"/>
      </w:numPr>
      <w:contextualSpacing/>
    </w:pPr>
  </w:style>
  <w:style w:type="character" w:styleId="Radnummer">
    <w:name w:val="line number"/>
    <w:basedOn w:val="Standardstycketeckensnitt"/>
    <w:uiPriority w:val="99"/>
    <w:semiHidden/>
    <w:unhideWhenUsed/>
    <w:rsid w:val="000D38F4"/>
    <w:rPr>
      <w:noProof w:val="0"/>
    </w:rPr>
  </w:style>
  <w:style w:type="character" w:customStyle="1" w:styleId="Rubrik6Char">
    <w:name w:val="Rubrik 6 Char"/>
    <w:basedOn w:val="Standardstycketeckensnitt"/>
    <w:link w:val="Rubrik6"/>
    <w:uiPriority w:val="9"/>
    <w:semiHidden/>
    <w:rsid w:val="000D38F4"/>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38F4"/>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38F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38F4"/>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38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38F4"/>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38F4"/>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38F4"/>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38F4"/>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38F4"/>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38F4"/>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38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38F4"/>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38F4"/>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38F4"/>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38F4"/>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38F4"/>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38F4"/>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38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38F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38F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38F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38F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38F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38F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38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38F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38F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38F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38F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38F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38F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38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38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38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38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38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38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38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38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38F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38F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38F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38F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38F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38F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38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38F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38F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38F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38F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38F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38F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38F4"/>
    <w:pPr>
      <w:spacing w:after="0" w:line="240" w:lineRule="auto"/>
      <w:ind w:left="4252"/>
    </w:pPr>
  </w:style>
  <w:style w:type="character" w:customStyle="1" w:styleId="SignaturChar">
    <w:name w:val="Signatur Char"/>
    <w:basedOn w:val="Standardstycketeckensnitt"/>
    <w:link w:val="Signatur"/>
    <w:uiPriority w:val="99"/>
    <w:semiHidden/>
    <w:rsid w:val="000D38F4"/>
  </w:style>
  <w:style w:type="character" w:styleId="Slutnotsreferens">
    <w:name w:val="endnote reference"/>
    <w:basedOn w:val="Standardstycketeckensnitt"/>
    <w:uiPriority w:val="99"/>
    <w:semiHidden/>
    <w:unhideWhenUsed/>
    <w:rsid w:val="000D38F4"/>
    <w:rPr>
      <w:noProof w:val="0"/>
      <w:vertAlign w:val="superscript"/>
    </w:rPr>
  </w:style>
  <w:style w:type="paragraph" w:styleId="Slutnotstext">
    <w:name w:val="endnote text"/>
    <w:basedOn w:val="Normal"/>
    <w:link w:val="SlutnotstextChar"/>
    <w:uiPriority w:val="99"/>
    <w:semiHidden/>
    <w:unhideWhenUsed/>
    <w:rsid w:val="000D38F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38F4"/>
    <w:rPr>
      <w:sz w:val="20"/>
      <w:szCs w:val="20"/>
    </w:rPr>
  </w:style>
  <w:style w:type="character" w:styleId="Smarthyperlnk">
    <w:name w:val="Smart Hyperlink"/>
    <w:basedOn w:val="Standardstycketeckensnitt"/>
    <w:uiPriority w:val="99"/>
    <w:semiHidden/>
    <w:unhideWhenUsed/>
    <w:rsid w:val="000D38F4"/>
    <w:rPr>
      <w:noProof w:val="0"/>
      <w:u w:val="dotted"/>
    </w:rPr>
  </w:style>
  <w:style w:type="table" w:styleId="Standardtabell1">
    <w:name w:val="Table Classic 1"/>
    <w:basedOn w:val="Normaltabell"/>
    <w:uiPriority w:val="99"/>
    <w:semiHidden/>
    <w:unhideWhenUsed/>
    <w:rsid w:val="000D38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38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38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38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38F4"/>
    <w:rPr>
      <w:b/>
      <w:bCs/>
      <w:noProof w:val="0"/>
    </w:rPr>
  </w:style>
  <w:style w:type="character" w:styleId="Starkbetoning">
    <w:name w:val="Intense Emphasis"/>
    <w:basedOn w:val="Standardstycketeckensnitt"/>
    <w:uiPriority w:val="21"/>
    <w:semiHidden/>
    <w:qFormat/>
    <w:rsid w:val="000D38F4"/>
    <w:rPr>
      <w:i/>
      <w:iCs/>
      <w:noProof w:val="0"/>
      <w:color w:val="1A3050" w:themeColor="accent1"/>
    </w:rPr>
  </w:style>
  <w:style w:type="character" w:styleId="Starkreferens">
    <w:name w:val="Intense Reference"/>
    <w:basedOn w:val="Standardstycketeckensnitt"/>
    <w:uiPriority w:val="32"/>
    <w:semiHidden/>
    <w:qFormat/>
    <w:rsid w:val="000D38F4"/>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38F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38F4"/>
    <w:rPr>
      <w:i/>
      <w:iCs/>
      <w:color w:val="1A3050" w:themeColor="accent1"/>
    </w:rPr>
  </w:style>
  <w:style w:type="table" w:styleId="Tabellmed3D-effekter1">
    <w:name w:val="Table 3D effects 1"/>
    <w:basedOn w:val="Normaltabell"/>
    <w:uiPriority w:val="99"/>
    <w:semiHidden/>
    <w:unhideWhenUsed/>
    <w:rsid w:val="000D38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38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38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38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38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38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38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38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38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38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38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38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38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38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38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38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38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38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38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38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38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38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38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38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38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3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38F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38F4"/>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38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38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38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F49C1DED91424384580913EDC2245D"/>
        <w:category>
          <w:name w:val="Allmänt"/>
          <w:gallery w:val="placeholder"/>
        </w:category>
        <w:types>
          <w:type w:val="bbPlcHdr"/>
        </w:types>
        <w:behaviors>
          <w:behavior w:val="content"/>
        </w:behaviors>
        <w:guid w:val="{E17690B5-7CA5-42E8-A725-57B9E1E66592}"/>
      </w:docPartPr>
      <w:docPartBody>
        <w:p w:rsidR="00776DA0" w:rsidRDefault="00961EAE" w:rsidP="00961EAE">
          <w:pPr>
            <w:pStyle w:val="27F49C1DED91424384580913EDC2245D"/>
          </w:pPr>
          <w:r>
            <w:rPr>
              <w:rStyle w:val="Platshllartext"/>
            </w:rPr>
            <w:t xml:space="preserve"> </w:t>
          </w:r>
        </w:p>
      </w:docPartBody>
    </w:docPart>
    <w:docPart>
      <w:docPartPr>
        <w:name w:val="F46730F2F60E40CC94A0E01B125B0512"/>
        <w:category>
          <w:name w:val="Allmänt"/>
          <w:gallery w:val="placeholder"/>
        </w:category>
        <w:types>
          <w:type w:val="bbPlcHdr"/>
        </w:types>
        <w:behaviors>
          <w:behavior w:val="content"/>
        </w:behaviors>
        <w:guid w:val="{563773B4-3AE6-4B21-B173-8129E82026F6}"/>
      </w:docPartPr>
      <w:docPartBody>
        <w:p w:rsidR="00776DA0" w:rsidRDefault="00961EAE" w:rsidP="00961EAE">
          <w:pPr>
            <w:pStyle w:val="F46730F2F60E40CC94A0E01B125B05121"/>
          </w:pPr>
          <w:r>
            <w:rPr>
              <w:rStyle w:val="Platshllartext"/>
            </w:rPr>
            <w:t xml:space="preserve"> </w:t>
          </w:r>
        </w:p>
      </w:docPartBody>
    </w:docPart>
    <w:docPart>
      <w:docPartPr>
        <w:name w:val="9DFBD08DC7CD449598BD37FF9A2E221E"/>
        <w:category>
          <w:name w:val="Allmänt"/>
          <w:gallery w:val="placeholder"/>
        </w:category>
        <w:types>
          <w:type w:val="bbPlcHdr"/>
        </w:types>
        <w:behaviors>
          <w:behavior w:val="content"/>
        </w:behaviors>
        <w:guid w:val="{3B2E843D-CD5D-4591-B72D-EDAA47F8DDEF}"/>
      </w:docPartPr>
      <w:docPartBody>
        <w:p w:rsidR="00776DA0" w:rsidRDefault="00961EAE" w:rsidP="00961EAE">
          <w:pPr>
            <w:pStyle w:val="9DFBD08DC7CD449598BD37FF9A2E221E1"/>
          </w:pPr>
          <w:r>
            <w:rPr>
              <w:rStyle w:val="Platshllartext"/>
            </w:rPr>
            <w:t xml:space="preserve"> </w:t>
          </w:r>
        </w:p>
      </w:docPartBody>
    </w:docPart>
    <w:docPart>
      <w:docPartPr>
        <w:name w:val="C8F6637F02744E2094212CE762259D55"/>
        <w:category>
          <w:name w:val="Allmänt"/>
          <w:gallery w:val="placeholder"/>
        </w:category>
        <w:types>
          <w:type w:val="bbPlcHdr"/>
        </w:types>
        <w:behaviors>
          <w:behavior w:val="content"/>
        </w:behaviors>
        <w:guid w:val="{69AFAB52-5921-4ACB-B478-4803A8136A29}"/>
      </w:docPartPr>
      <w:docPartBody>
        <w:p w:rsidR="00776DA0" w:rsidRDefault="00961EAE" w:rsidP="00961EAE">
          <w:pPr>
            <w:pStyle w:val="C8F6637F02744E2094212CE762259D55"/>
          </w:pPr>
          <w:r>
            <w:rPr>
              <w:rStyle w:val="Platshllartext"/>
            </w:rPr>
            <w:t xml:space="preserve"> </w:t>
          </w:r>
        </w:p>
      </w:docPartBody>
    </w:docPart>
    <w:docPart>
      <w:docPartPr>
        <w:name w:val="4A4F7AA825DC413387E19F4B758B1ECD"/>
        <w:category>
          <w:name w:val="Allmänt"/>
          <w:gallery w:val="placeholder"/>
        </w:category>
        <w:types>
          <w:type w:val="bbPlcHdr"/>
        </w:types>
        <w:behaviors>
          <w:behavior w:val="content"/>
        </w:behaviors>
        <w:guid w:val="{C363E7AE-7D75-46AA-81D1-7288E51A114C}"/>
      </w:docPartPr>
      <w:docPartBody>
        <w:p w:rsidR="00776DA0" w:rsidRDefault="00961EAE" w:rsidP="00961EAE">
          <w:pPr>
            <w:pStyle w:val="4A4F7AA825DC413387E19F4B758B1EC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AE"/>
    <w:rsid w:val="00776DA0"/>
    <w:rsid w:val="00961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70C690ADB1A4EEE961B9521AB9CA588">
    <w:name w:val="A70C690ADB1A4EEE961B9521AB9CA588"/>
    <w:rsid w:val="00961EAE"/>
  </w:style>
  <w:style w:type="character" w:styleId="Platshllartext">
    <w:name w:val="Placeholder Text"/>
    <w:basedOn w:val="Standardstycketeckensnitt"/>
    <w:uiPriority w:val="99"/>
    <w:semiHidden/>
    <w:rsid w:val="00961EAE"/>
    <w:rPr>
      <w:noProof w:val="0"/>
      <w:color w:val="808080"/>
    </w:rPr>
  </w:style>
  <w:style w:type="paragraph" w:customStyle="1" w:styleId="EB6866574B9F431B8D3832A101B02F87">
    <w:name w:val="EB6866574B9F431B8D3832A101B02F87"/>
    <w:rsid w:val="00961EAE"/>
  </w:style>
  <w:style w:type="paragraph" w:customStyle="1" w:styleId="4A8456E67570459DA163A94321010226">
    <w:name w:val="4A8456E67570459DA163A94321010226"/>
    <w:rsid w:val="00961EAE"/>
  </w:style>
  <w:style w:type="paragraph" w:customStyle="1" w:styleId="5FC115AE91A64AEBBAE236AB6B4F6E2A">
    <w:name w:val="5FC115AE91A64AEBBAE236AB6B4F6E2A"/>
    <w:rsid w:val="00961EAE"/>
  </w:style>
  <w:style w:type="paragraph" w:customStyle="1" w:styleId="27F49C1DED91424384580913EDC2245D">
    <w:name w:val="27F49C1DED91424384580913EDC2245D"/>
    <w:rsid w:val="00961EAE"/>
  </w:style>
  <w:style w:type="paragraph" w:customStyle="1" w:styleId="F46730F2F60E40CC94A0E01B125B0512">
    <w:name w:val="F46730F2F60E40CC94A0E01B125B0512"/>
    <w:rsid w:val="00961EAE"/>
  </w:style>
  <w:style w:type="paragraph" w:customStyle="1" w:styleId="8E6FBD4F39E14A0CBA8B808F5E51AE30">
    <w:name w:val="8E6FBD4F39E14A0CBA8B808F5E51AE30"/>
    <w:rsid w:val="00961EAE"/>
  </w:style>
  <w:style w:type="paragraph" w:customStyle="1" w:styleId="C4A77AC59A4844B0A5A4FD90FAACF5A9">
    <w:name w:val="C4A77AC59A4844B0A5A4FD90FAACF5A9"/>
    <w:rsid w:val="00961EAE"/>
  </w:style>
  <w:style w:type="paragraph" w:customStyle="1" w:styleId="4DE399751467484F956B5F3C327D3101">
    <w:name w:val="4DE399751467484F956B5F3C327D3101"/>
    <w:rsid w:val="00961EAE"/>
  </w:style>
  <w:style w:type="paragraph" w:customStyle="1" w:styleId="9DFBD08DC7CD449598BD37FF9A2E221E">
    <w:name w:val="9DFBD08DC7CD449598BD37FF9A2E221E"/>
    <w:rsid w:val="00961EAE"/>
  </w:style>
  <w:style w:type="paragraph" w:customStyle="1" w:styleId="C8F6637F02744E2094212CE762259D55">
    <w:name w:val="C8F6637F02744E2094212CE762259D55"/>
    <w:rsid w:val="00961EAE"/>
  </w:style>
  <w:style w:type="paragraph" w:customStyle="1" w:styleId="F46730F2F60E40CC94A0E01B125B05121">
    <w:name w:val="F46730F2F60E40CC94A0E01B125B05121"/>
    <w:rsid w:val="00961E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FBD08DC7CD449598BD37FF9A2E221E1">
    <w:name w:val="9DFBD08DC7CD449598BD37FF9A2E221E1"/>
    <w:rsid w:val="00961E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AFDF25685C410CB04868C79791B4E3">
    <w:name w:val="A3AFDF25685C410CB04868C79791B4E3"/>
    <w:rsid w:val="00961EAE"/>
  </w:style>
  <w:style w:type="paragraph" w:customStyle="1" w:styleId="EC7D0B2614B645D69CB3F5A89226407E">
    <w:name w:val="EC7D0B2614B645D69CB3F5A89226407E"/>
    <w:rsid w:val="00961EAE"/>
  </w:style>
  <w:style w:type="paragraph" w:customStyle="1" w:styleId="61FDA4F46FBD46178475D05495D3D6C2">
    <w:name w:val="61FDA4F46FBD46178475D05495D3D6C2"/>
    <w:rsid w:val="00961EAE"/>
  </w:style>
  <w:style w:type="paragraph" w:customStyle="1" w:styleId="DC7A7AB2B7FF441489DE706CC9118479">
    <w:name w:val="DC7A7AB2B7FF441489DE706CC9118479"/>
    <w:rsid w:val="00961EAE"/>
  </w:style>
  <w:style w:type="paragraph" w:customStyle="1" w:styleId="C09600B8C23444038789E6C7BAD0A84D">
    <w:name w:val="C09600B8C23444038789E6C7BAD0A84D"/>
    <w:rsid w:val="00961EAE"/>
  </w:style>
  <w:style w:type="paragraph" w:customStyle="1" w:styleId="4A4F7AA825DC413387E19F4B758B1ECD">
    <w:name w:val="4A4F7AA825DC413387E19F4B758B1ECD"/>
    <w:rsid w:val="00961EAE"/>
  </w:style>
  <w:style w:type="paragraph" w:customStyle="1" w:styleId="67D5F07C6E7E4CB29D43E30715A0E1FD">
    <w:name w:val="67D5F07C6E7E4CB29D43E30715A0E1FD"/>
    <w:rsid w:val="00961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fd0e2e87-0e13-4f57-bd06-6f40bd4b6195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2021-01-20T00:00:00</HeaderDate>
    <Office/>
    <Dnr>S2020/09532</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PANP3H6M3MHX-1495422866-4207</_dlc_DocId>
    <_dlc_DocIdUrl xmlns="a68c6c55-4fbb-48c7-bd04-03a904b43046">
      <Url>https://dhs.sp.regeringskansliet.se/dep/s/FS_fragor/_layouts/15/DocIdRedir.aspx?ID=PANP3H6M3MHX-1495422866-4207</Url>
      <Description>PANP3H6M3MHX-1495422866-4207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EE94-8820-4472-8072-93364259F586}"/>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92474843-D49C-4C46-AD4E-467CB76F274F}"/>
</file>

<file path=customXml/itemProps4.xml><?xml version="1.0" encoding="utf-8"?>
<ds:datastoreItem xmlns:ds="http://schemas.openxmlformats.org/officeDocument/2006/customXml" ds:itemID="{433459DC-3FE4-4477-B7B9-D5D9DCDD5A1F}">
  <ds:schemaRefs>
    <ds:schemaRef ds:uri="http://schemas.microsoft.com/sharepoint/events"/>
  </ds:schemaRefs>
</ds:datastoreItem>
</file>

<file path=customXml/itemProps5.xml><?xml version="1.0" encoding="utf-8"?>
<ds:datastoreItem xmlns:ds="http://schemas.openxmlformats.org/officeDocument/2006/customXml" ds:itemID="{C7692FDE-9DB1-444C-83FD-6CDFBDEA34E6}">
  <ds:schemaRefs>
    <ds:schemaRef ds:uri="http://purl.org/dc/elements/1.1/"/>
    <ds:schemaRef ds:uri="http://schemas.microsoft.com/office/2006/metadata/properties"/>
    <ds:schemaRef ds:uri="cc625d36-bb37-4650-91b9-0c96159295ba"/>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EA5691C9-A7BD-4C8B-AE3B-D74519DC939F}"/>
</file>

<file path=docProps/app.xml><?xml version="1.0" encoding="utf-8"?>
<Properties xmlns="http://schemas.openxmlformats.org/officeDocument/2006/extended-properties" xmlns:vt="http://schemas.openxmlformats.org/officeDocument/2006/docPropsVTypes">
  <Template>RK Basmall</Template>
  <TotalTime>0</TotalTime>
  <Pages>1</Pages>
  <Words>210</Words>
  <Characters>1118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1043 av Markus Wiechel (SD) Utredning om dödshjälp.docx</dc:title>
  <dc:subject/>
  <dc:creator>Bengt Rönngren</dc:creator>
  <cp:keywords/>
  <dc:description/>
  <cp:lastModifiedBy>Bengt Rönngren</cp:lastModifiedBy>
  <cp:revision>16</cp:revision>
  <dcterms:created xsi:type="dcterms:W3CDTF">2020-12-18T12:29:00Z</dcterms:created>
  <dcterms:modified xsi:type="dcterms:W3CDTF">2021-01-20T09:58:00Z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d305d4e2-b8ca-4fe6-9248-cafc55e2f9b1</vt:lpwstr>
  </property>
  <property fmtid="{D5CDD505-2E9C-101B-9397-08002B2CF9AE}" pid="6" name="TaxKeyword">
    <vt:lpwstr/>
  </property>
  <property fmtid="{D5CDD505-2E9C-101B-9397-08002B2CF9AE}" pid="7" name="c9cd366cc722410295b9eacffbd73909">
    <vt:lpwstr/>
  </property>
  <property fmtid="{D5CDD505-2E9C-101B-9397-08002B2CF9AE}" pid="8" name="TaxKeywordTaxHTField">
    <vt:lpwstr/>
  </property>
</Properties>
</file>