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2772B" w14:textId="4C26BFAC" w:rsidR="009179D5" w:rsidRDefault="009179D5" w:rsidP="00DA0661">
      <w:pPr>
        <w:pStyle w:val="Rubrik"/>
      </w:pPr>
      <w:bookmarkStart w:id="0" w:name="Start"/>
      <w:bookmarkEnd w:id="0"/>
      <w:r>
        <w:t>Svar på fråga 2020/21:1887 av Staffan Eklöf (SD)</w:t>
      </w:r>
      <w:r>
        <w:br/>
        <w:t>Kompensation till markägarna för ledningsdragning</w:t>
      </w:r>
    </w:p>
    <w:p w14:paraId="7250033F" w14:textId="1D4C228F" w:rsidR="009179D5" w:rsidRDefault="009179D5" w:rsidP="002749F7">
      <w:pPr>
        <w:pStyle w:val="Brdtext"/>
      </w:pPr>
      <w:r>
        <w:t>Staffan Eklöf har frågat mig om jag tänker ta initiativ till att se över ersättningarna för markintrång vid byggnation av elledningar.</w:t>
      </w:r>
    </w:p>
    <w:p w14:paraId="3399D721" w14:textId="5EFAD72E" w:rsidR="001867D5" w:rsidRDefault="00BB6EA2" w:rsidP="002749F7">
      <w:pPr>
        <w:pStyle w:val="Brdtext"/>
      </w:pPr>
      <w:r>
        <w:t>U</w:t>
      </w:r>
      <w:r w:rsidR="004F7586">
        <w:t xml:space="preserve">tbyggnaden av elnätet förutsätter </w:t>
      </w:r>
      <w:r>
        <w:t>ofta</w:t>
      </w:r>
      <w:r w:rsidR="007B4853" w:rsidRPr="007B4853">
        <w:t xml:space="preserve"> att annans mark</w:t>
      </w:r>
      <w:r w:rsidR="004F7586">
        <w:t xml:space="preserve"> </w:t>
      </w:r>
      <w:r>
        <w:t xml:space="preserve">kan </w:t>
      </w:r>
      <w:r w:rsidR="004F7586">
        <w:t>tas i anspråk</w:t>
      </w:r>
      <w:r w:rsidR="007B4853" w:rsidRPr="007B4853">
        <w:t>.</w:t>
      </w:r>
      <w:r w:rsidR="007B4853">
        <w:t xml:space="preserve"> </w:t>
      </w:r>
      <w:r w:rsidR="0050329C">
        <w:t>Åtkomsten</w:t>
      </w:r>
      <w:r w:rsidR="001867D5">
        <w:t xml:space="preserve"> till marken säkerställs vanligen genom</w:t>
      </w:r>
      <w:r w:rsidR="000D7F2F">
        <w:t xml:space="preserve"> att</w:t>
      </w:r>
      <w:r w:rsidR="001867D5">
        <w:t xml:space="preserve"> ledningsrätt</w:t>
      </w:r>
      <w:r w:rsidR="000D7F2F">
        <w:t xml:space="preserve"> upplåts</w:t>
      </w:r>
      <w:r w:rsidR="001867D5">
        <w:t xml:space="preserve"> </w:t>
      </w:r>
      <w:r w:rsidR="000D7F2F">
        <w:t xml:space="preserve">efter prövning </w:t>
      </w:r>
      <w:r w:rsidR="001867D5">
        <w:t xml:space="preserve">i en lantmäteriförrättning. </w:t>
      </w:r>
    </w:p>
    <w:p w14:paraId="386AF45A" w14:textId="5F04696D" w:rsidR="00E14FA3" w:rsidRDefault="00603993" w:rsidP="002749F7">
      <w:pPr>
        <w:pStyle w:val="Brdtext"/>
      </w:pPr>
      <w:r>
        <w:t>Fastighets</w:t>
      </w:r>
      <w:r w:rsidR="0050329C">
        <w:t xml:space="preserve">ägaren har rätt till ersättning för det intrång som ledningsrätten innebär. </w:t>
      </w:r>
      <w:r w:rsidR="00BB6EA2">
        <w:t xml:space="preserve">Om </w:t>
      </w:r>
      <w:r>
        <w:t>fastighets</w:t>
      </w:r>
      <w:r w:rsidR="0050329C">
        <w:t xml:space="preserve">ägaren och ledningshavaren </w:t>
      </w:r>
      <w:r w:rsidR="00BB6EA2">
        <w:t xml:space="preserve">inte kommer </w:t>
      </w:r>
      <w:r w:rsidR="0050329C">
        <w:t xml:space="preserve">överens </w:t>
      </w:r>
      <w:r w:rsidR="00BB6EA2">
        <w:t xml:space="preserve">bestäms intrångsersättningen med tillämpning </w:t>
      </w:r>
      <w:r w:rsidR="0050329C">
        <w:t>av expropriationslagen.</w:t>
      </w:r>
      <w:r w:rsidR="0082048A">
        <w:t xml:space="preserve"> E</w:t>
      </w:r>
      <w:r w:rsidR="00EF7F87" w:rsidRPr="00EF7F87">
        <w:t xml:space="preserve">rsättningen </w:t>
      </w:r>
      <w:r w:rsidR="0082048A">
        <w:t xml:space="preserve">ska då </w:t>
      </w:r>
      <w:r w:rsidR="00EF7F87" w:rsidRPr="00EF7F87">
        <w:t xml:space="preserve">motsvara minskningen </w:t>
      </w:r>
      <w:r w:rsidR="00EF7F87">
        <w:t xml:space="preserve">av fastighetens </w:t>
      </w:r>
      <w:r w:rsidR="00EF7F87" w:rsidRPr="00EF7F87">
        <w:t xml:space="preserve">marknadsvärde </w:t>
      </w:r>
      <w:r w:rsidR="00014467">
        <w:t xml:space="preserve">med ett påslag om </w:t>
      </w:r>
      <w:r w:rsidR="00EF7F87" w:rsidRPr="00EF7F87">
        <w:t>25 procent.</w:t>
      </w:r>
      <w:r w:rsidR="00EF7F87">
        <w:t xml:space="preserve"> </w:t>
      </w:r>
      <w:r w:rsidRPr="00603993">
        <w:t>Därutöver ska ersättning för annan skada betalas</w:t>
      </w:r>
      <w:r>
        <w:t>.</w:t>
      </w:r>
    </w:p>
    <w:p w14:paraId="474D5662" w14:textId="77B3EB7D" w:rsidR="000D7F2F" w:rsidRDefault="000D7F2F" w:rsidP="002749F7">
      <w:pPr>
        <w:pStyle w:val="Brdtext"/>
      </w:pPr>
      <w:r>
        <w:t xml:space="preserve">Ersättningens storlek beräknas i det enskilda fallet med tillämpning av normer som är avsedda att ge ett resultat som motsvarar den verkliga skadan för fastighetsägaren. Tillämpningen följs kontinuerligt av berörda myndigheter, däribland Lantmäteriet. </w:t>
      </w:r>
    </w:p>
    <w:p w14:paraId="42244F0E" w14:textId="7E413312" w:rsidR="00F66E79" w:rsidRDefault="00AD113B" w:rsidP="002749F7">
      <w:pPr>
        <w:pStyle w:val="Brdtext"/>
      </w:pPr>
      <w:r w:rsidRPr="00AD113B">
        <w:t xml:space="preserve">Lagstiftningen är </w:t>
      </w:r>
      <w:r w:rsidR="000D7F2F">
        <w:t xml:space="preserve">således </w:t>
      </w:r>
      <w:r w:rsidRPr="00AD113B">
        <w:t>utformad för att tillförsäkra fastighetsägaren en god kompensation</w:t>
      </w:r>
      <w:r w:rsidR="0082048A">
        <w:t xml:space="preserve">. </w:t>
      </w:r>
      <w:r w:rsidR="0082048A" w:rsidRPr="0082048A">
        <w:t>Påslaget</w:t>
      </w:r>
      <w:r w:rsidR="000D7F2F">
        <w:t xml:space="preserve"> på 25 procent </w:t>
      </w:r>
      <w:r w:rsidR="0082048A">
        <w:t>innebär</w:t>
      </w:r>
      <w:r w:rsidR="000D7F2F">
        <w:t xml:space="preserve"> dessutom</w:t>
      </w:r>
      <w:r w:rsidR="0082048A">
        <w:t xml:space="preserve"> en </w:t>
      </w:r>
      <w:proofErr w:type="spellStart"/>
      <w:r w:rsidR="0082048A">
        <w:t>säkerhets</w:t>
      </w:r>
      <w:r w:rsidR="00F66E79">
        <w:t>-</w:t>
      </w:r>
      <w:r w:rsidR="0082048A">
        <w:t>mar</w:t>
      </w:r>
      <w:r w:rsidR="004F7586">
        <w:t>ginal</w:t>
      </w:r>
      <w:proofErr w:type="spellEnd"/>
      <w:r w:rsidR="004F7586">
        <w:t xml:space="preserve"> </w:t>
      </w:r>
      <w:r w:rsidR="00BB6EA2">
        <w:t xml:space="preserve">då det </w:t>
      </w:r>
      <w:r w:rsidR="0082048A">
        <w:t>minskar risken för</w:t>
      </w:r>
      <w:r w:rsidR="0082048A" w:rsidRPr="0082048A">
        <w:t xml:space="preserve"> underkompens</w:t>
      </w:r>
      <w:r w:rsidR="0082048A">
        <w:t>ation</w:t>
      </w:r>
      <w:r w:rsidR="0082048A" w:rsidRPr="0082048A">
        <w:t xml:space="preserve">, t.ex. på grund av osäkerhet kring </w:t>
      </w:r>
      <w:r w:rsidR="00A32F27">
        <w:t>fastighetens marknads</w:t>
      </w:r>
      <w:r w:rsidR="0082048A" w:rsidRPr="0082048A">
        <w:t xml:space="preserve">värde. </w:t>
      </w:r>
      <w:r w:rsidRPr="00AD113B">
        <w:t xml:space="preserve">Jag anser att regelverket är väl avvägt och </w:t>
      </w:r>
      <w:r w:rsidR="0082048A">
        <w:t xml:space="preserve">har därför inte för avsikt att </w:t>
      </w:r>
      <w:r w:rsidR="000D7F2F">
        <w:t>ta initiativ till någon översyn</w:t>
      </w:r>
      <w:r w:rsidR="0082048A">
        <w:t>.</w:t>
      </w:r>
    </w:p>
    <w:p w14:paraId="712DF998" w14:textId="77C43D11" w:rsidR="0082048A" w:rsidRDefault="009179D5" w:rsidP="0082048A">
      <w:pPr>
        <w:pStyle w:val="Brdtext"/>
      </w:pPr>
      <w:r>
        <w:t xml:space="preserve">Stockholm den </w:t>
      </w:r>
      <w:sdt>
        <w:sdtPr>
          <w:id w:val="-1225218591"/>
          <w:placeholder>
            <w:docPart w:val="8785D95BF5EB4A71B5CDC2155A275F85"/>
          </w:placeholder>
          <w:dataBinding w:prefixMappings="xmlns:ns0='http://lp/documentinfo/RK' " w:xpath="/ns0:DocumentInfo[1]/ns0:BaseInfo[1]/ns0:HeaderDate[1]" w:storeItemID="{CE5802F2-4AC4-4223-ACDE-61036D39A112}"/>
          <w:date w:fullDate="2021-03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B6EA2">
            <w:t>3</w:t>
          </w:r>
          <w:r>
            <w:t xml:space="preserve"> </w:t>
          </w:r>
          <w:r w:rsidR="00BB6EA2">
            <w:t>mars</w:t>
          </w:r>
          <w:r>
            <w:t xml:space="preserve"> 2021</w:t>
          </w:r>
        </w:sdtContent>
      </w:sdt>
    </w:p>
    <w:p w14:paraId="57E5D783" w14:textId="5FAA8434" w:rsidR="009179D5" w:rsidRDefault="009179D5" w:rsidP="00E96532">
      <w:pPr>
        <w:pStyle w:val="Brdtext"/>
      </w:pPr>
      <w:r>
        <w:t>Morgan Johansso</w:t>
      </w:r>
      <w:r w:rsidR="004F7586">
        <w:t>n</w:t>
      </w:r>
    </w:p>
    <w:sectPr w:rsidR="009179D5" w:rsidSect="00EC59BC">
      <w:footerReference w:type="default" r:id="rId15"/>
      <w:headerReference w:type="first" r:id="rId16"/>
      <w:footerReference w:type="first" r:id="rId17"/>
      <w:pgSz w:w="11907" w:h="16839" w:code="9"/>
      <w:pgMar w:top="2041" w:right="1985" w:bottom="141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7C15AB" w14:textId="77777777" w:rsidR="00B40E0E" w:rsidRDefault="00B40E0E" w:rsidP="00A87A54">
      <w:pPr>
        <w:spacing w:after="0" w:line="240" w:lineRule="auto"/>
      </w:pPr>
      <w:r>
        <w:separator/>
      </w:r>
    </w:p>
  </w:endnote>
  <w:endnote w:type="continuationSeparator" w:id="0">
    <w:p w14:paraId="06A77A30" w14:textId="77777777" w:rsidR="00B40E0E" w:rsidRDefault="00B40E0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179D5" w:rsidRPr="00347E11" w14:paraId="45FB2DF8" w14:textId="77777777" w:rsidTr="00BE1564">
      <w:trPr>
        <w:trHeight w:val="227"/>
        <w:jc w:val="right"/>
      </w:trPr>
      <w:tc>
        <w:tcPr>
          <w:tcW w:w="708" w:type="dxa"/>
          <w:vAlign w:val="bottom"/>
        </w:tcPr>
        <w:p w14:paraId="5DC7685A" w14:textId="77777777" w:rsidR="009179D5" w:rsidRPr="00B62610" w:rsidRDefault="009179D5" w:rsidP="009179D5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179D5" w:rsidRPr="00347E11" w14:paraId="5F6AE0EA" w14:textId="77777777" w:rsidTr="00BE1564">
      <w:trPr>
        <w:trHeight w:val="850"/>
        <w:jc w:val="right"/>
      </w:trPr>
      <w:tc>
        <w:tcPr>
          <w:tcW w:w="708" w:type="dxa"/>
          <w:vAlign w:val="bottom"/>
        </w:tcPr>
        <w:p w14:paraId="501F64CD" w14:textId="77777777" w:rsidR="009179D5" w:rsidRPr="00347E11" w:rsidRDefault="009179D5" w:rsidP="009179D5">
          <w:pPr>
            <w:pStyle w:val="Sidfot"/>
            <w:spacing w:line="276" w:lineRule="auto"/>
            <w:jc w:val="right"/>
          </w:pPr>
        </w:p>
      </w:tc>
    </w:tr>
  </w:tbl>
  <w:p w14:paraId="2243660C" w14:textId="77777777" w:rsidR="009179D5" w:rsidRPr="005606BC" w:rsidRDefault="009179D5" w:rsidP="009179D5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3A8961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820F6C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33F391C" w14:textId="77777777" w:rsidTr="00C26068">
      <w:trPr>
        <w:trHeight w:val="227"/>
      </w:trPr>
      <w:tc>
        <w:tcPr>
          <w:tcW w:w="4074" w:type="dxa"/>
        </w:tcPr>
        <w:p w14:paraId="75931A7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76A475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B7EA79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21835" w14:textId="77777777" w:rsidR="00B40E0E" w:rsidRDefault="00B40E0E" w:rsidP="009179D5">
      <w:pPr>
        <w:spacing w:after="0" w:line="240" w:lineRule="auto"/>
      </w:pPr>
      <w:r>
        <w:separator/>
      </w:r>
    </w:p>
  </w:footnote>
  <w:footnote w:type="continuationSeparator" w:id="0">
    <w:p w14:paraId="4DCBBC04" w14:textId="77777777" w:rsidR="00B40E0E" w:rsidRDefault="00B40E0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179D5" w14:paraId="075F9308" w14:textId="77777777" w:rsidTr="00C93EBA">
      <w:trPr>
        <w:trHeight w:val="227"/>
      </w:trPr>
      <w:tc>
        <w:tcPr>
          <w:tcW w:w="5534" w:type="dxa"/>
        </w:tcPr>
        <w:p w14:paraId="144FFCB6" w14:textId="77777777" w:rsidR="009179D5" w:rsidRPr="007D73AB" w:rsidRDefault="009179D5">
          <w:pPr>
            <w:pStyle w:val="Sidhuvud"/>
          </w:pPr>
        </w:p>
      </w:tc>
      <w:tc>
        <w:tcPr>
          <w:tcW w:w="3170" w:type="dxa"/>
          <w:vAlign w:val="bottom"/>
        </w:tcPr>
        <w:p w14:paraId="5B9E9E65" w14:textId="1525E5C5" w:rsidR="009179D5" w:rsidRPr="007D73AB" w:rsidRDefault="009179D5" w:rsidP="00340DE0">
          <w:pPr>
            <w:pStyle w:val="Sidhuvud"/>
          </w:pPr>
        </w:p>
      </w:tc>
      <w:tc>
        <w:tcPr>
          <w:tcW w:w="1134" w:type="dxa"/>
        </w:tcPr>
        <w:p w14:paraId="6F2F5F15" w14:textId="77777777" w:rsidR="009179D5" w:rsidRDefault="009179D5" w:rsidP="005A703A">
          <w:pPr>
            <w:pStyle w:val="Sidhuvud"/>
          </w:pPr>
        </w:p>
      </w:tc>
    </w:tr>
    <w:tr w:rsidR="009179D5" w14:paraId="12405569" w14:textId="77777777" w:rsidTr="00C93EBA">
      <w:trPr>
        <w:trHeight w:val="1928"/>
      </w:trPr>
      <w:tc>
        <w:tcPr>
          <w:tcW w:w="5534" w:type="dxa"/>
        </w:tcPr>
        <w:p w14:paraId="78984AAE" w14:textId="58A4EC9F" w:rsidR="009179D5" w:rsidRPr="00340DE0" w:rsidRDefault="009179D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A168181" wp14:editId="29238C4B">
                <wp:extent cx="1748028" cy="505968"/>
                <wp:effectExtent l="0" t="0" r="5080" b="8890"/>
                <wp:docPr id="7" name="Bildobjekt 7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575FEEF" w14:textId="04F3EA34" w:rsidR="009179D5" w:rsidRPr="00710A6C" w:rsidRDefault="009179D5" w:rsidP="00EE3C0F">
          <w:pPr>
            <w:pStyle w:val="Sidhuvud"/>
            <w:rPr>
              <w:b/>
            </w:rPr>
          </w:pPr>
        </w:p>
        <w:p w14:paraId="1AC1C4E8" w14:textId="69EC6A44" w:rsidR="009179D5" w:rsidRDefault="009179D5" w:rsidP="00EE3C0F">
          <w:pPr>
            <w:pStyle w:val="Sidhuvud"/>
          </w:pPr>
        </w:p>
        <w:p w14:paraId="16ABC6F5" w14:textId="2DB59948" w:rsidR="009179D5" w:rsidRDefault="009179D5" w:rsidP="00EE3C0F">
          <w:pPr>
            <w:pStyle w:val="Sidhuvud"/>
          </w:pPr>
        </w:p>
        <w:p w14:paraId="56FC7434" w14:textId="77777777" w:rsidR="009179D5" w:rsidRDefault="009179D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F58D0474BAA42B0A23F38D3A62FBAD3"/>
            </w:placeholder>
            <w:dataBinding w:prefixMappings="xmlns:ns0='http://lp/documentinfo/RK' " w:xpath="/ns0:DocumentInfo[1]/ns0:BaseInfo[1]/ns0:Dnr[1]" w:storeItemID="{CE5802F2-4AC4-4223-ACDE-61036D39A112}"/>
            <w:text/>
          </w:sdtPr>
          <w:sdtEndPr/>
          <w:sdtContent>
            <w:p w14:paraId="2E02C882" w14:textId="60E42FFE" w:rsidR="009179D5" w:rsidRDefault="009179D5" w:rsidP="00EE3C0F">
              <w:pPr>
                <w:pStyle w:val="Sidhuvud"/>
              </w:pPr>
              <w:r>
                <w:t>Ju2021/</w:t>
              </w:r>
              <w:r w:rsidR="007B0597">
                <w:t>00748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DC8F1A0026B400585FE7ED5CDA386A2"/>
            </w:placeholder>
            <w:showingPlcHdr/>
            <w:dataBinding w:prefixMappings="xmlns:ns0='http://lp/documentinfo/RK' " w:xpath="/ns0:DocumentInfo[1]/ns0:BaseInfo[1]/ns0:DocNumber[1]" w:storeItemID="{CE5802F2-4AC4-4223-ACDE-61036D39A112}"/>
            <w:text/>
          </w:sdtPr>
          <w:sdtEndPr/>
          <w:sdtContent>
            <w:p w14:paraId="3BD2DFFE" w14:textId="77777777" w:rsidR="009179D5" w:rsidRDefault="009179D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3E7F907" w14:textId="77777777" w:rsidR="009179D5" w:rsidRDefault="009179D5" w:rsidP="00EE3C0F">
          <w:pPr>
            <w:pStyle w:val="Sidhuvud"/>
          </w:pPr>
        </w:p>
      </w:tc>
      <w:tc>
        <w:tcPr>
          <w:tcW w:w="1134" w:type="dxa"/>
        </w:tcPr>
        <w:p w14:paraId="15494EA6" w14:textId="28BD4C14" w:rsidR="009179D5" w:rsidRDefault="009179D5" w:rsidP="0094502D">
          <w:pPr>
            <w:pStyle w:val="Sidhuvud"/>
          </w:pPr>
        </w:p>
        <w:p w14:paraId="385AE642" w14:textId="0065455F" w:rsidR="009179D5" w:rsidRPr="0094502D" w:rsidRDefault="009179D5" w:rsidP="00EC71A6">
          <w:pPr>
            <w:pStyle w:val="Sidhuvud"/>
          </w:pPr>
        </w:p>
      </w:tc>
    </w:tr>
    <w:tr w:rsidR="009179D5" w14:paraId="305EFA8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FB07F709A8E4D638F5689B1A3F7703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7BEA7EE" w14:textId="77777777" w:rsidR="009179D5" w:rsidRPr="009179D5" w:rsidRDefault="009179D5" w:rsidP="00340DE0">
              <w:pPr>
                <w:pStyle w:val="Sidhuvud"/>
                <w:rPr>
                  <w:b/>
                </w:rPr>
              </w:pPr>
              <w:r w:rsidRPr="009179D5">
                <w:rPr>
                  <w:b/>
                </w:rPr>
                <w:t>Justitiedepartementet</w:t>
              </w:r>
            </w:p>
            <w:p w14:paraId="4919520B" w14:textId="383D0112" w:rsidR="009179D5" w:rsidRPr="00340DE0" w:rsidRDefault="009179D5" w:rsidP="00340DE0">
              <w:pPr>
                <w:pStyle w:val="Sidhuvud"/>
              </w:pPr>
              <w:r w:rsidRPr="009179D5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8A27014833B49F3A87976F2C4886C3F"/>
          </w:placeholder>
          <w:dataBinding w:prefixMappings="xmlns:ns0='http://lp/documentinfo/RK' " w:xpath="/ns0:DocumentInfo[1]/ns0:BaseInfo[1]/ns0:Recipient[1]" w:storeItemID="{CE5802F2-4AC4-4223-ACDE-61036D39A112}"/>
          <w:text w:multiLine="1"/>
        </w:sdtPr>
        <w:sdtEndPr/>
        <w:sdtContent>
          <w:tc>
            <w:tcPr>
              <w:tcW w:w="3170" w:type="dxa"/>
            </w:tcPr>
            <w:p w14:paraId="6B6D52F9" w14:textId="633798D2" w:rsidR="009179D5" w:rsidRDefault="009179D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C1518A3" w14:textId="77777777" w:rsidR="009179D5" w:rsidRDefault="009179D5" w:rsidP="003E6020">
          <w:pPr>
            <w:pStyle w:val="Sidhuvud"/>
          </w:pPr>
        </w:p>
      </w:tc>
    </w:tr>
  </w:tbl>
  <w:p w14:paraId="7C84561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D5"/>
    <w:rsid w:val="00000290"/>
    <w:rsid w:val="00004D5C"/>
    <w:rsid w:val="00005F68"/>
    <w:rsid w:val="00006CA7"/>
    <w:rsid w:val="00012B00"/>
    <w:rsid w:val="00014467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D7F2F"/>
    <w:rsid w:val="000E12D9"/>
    <w:rsid w:val="000E59A9"/>
    <w:rsid w:val="000E638A"/>
    <w:rsid w:val="000F00B8"/>
    <w:rsid w:val="000F1EA7"/>
    <w:rsid w:val="000F2084"/>
    <w:rsid w:val="000F2539"/>
    <w:rsid w:val="000F6462"/>
    <w:rsid w:val="00105EB7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867D5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3B48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31C7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4F7586"/>
    <w:rsid w:val="0050329C"/>
    <w:rsid w:val="00505905"/>
    <w:rsid w:val="00511A1B"/>
    <w:rsid w:val="00511A68"/>
    <w:rsid w:val="00513E7D"/>
    <w:rsid w:val="0052127C"/>
    <w:rsid w:val="005302E0"/>
    <w:rsid w:val="00537B57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2F4F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3993"/>
    <w:rsid w:val="00605718"/>
    <w:rsid w:val="00605C66"/>
    <w:rsid w:val="0061594C"/>
    <w:rsid w:val="006175D7"/>
    <w:rsid w:val="006208E5"/>
    <w:rsid w:val="006273E4"/>
    <w:rsid w:val="00631F82"/>
    <w:rsid w:val="006358C8"/>
    <w:rsid w:val="00646927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597"/>
    <w:rsid w:val="007B4853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048A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179D5"/>
    <w:rsid w:val="009279B2"/>
    <w:rsid w:val="00935814"/>
    <w:rsid w:val="00940910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2F27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113B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0E0E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B6EA2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14FA3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59BC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EF7F8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E79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255351"/>
  <w15:docId w15:val="{D42CA3B2-8A09-4F07-BDEF-7630FA65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9179D5"/>
  </w:style>
  <w:style w:type="paragraph" w:styleId="Rubrik1">
    <w:name w:val="heading 1"/>
    <w:basedOn w:val="Brdtext"/>
    <w:next w:val="Brdtext"/>
    <w:link w:val="Rubrik1Char"/>
    <w:uiPriority w:val="1"/>
    <w:qFormat/>
    <w:rsid w:val="009179D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9179D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9179D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9179D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9179D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9179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9179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9179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9179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9179D5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179D5"/>
  </w:style>
  <w:style w:type="paragraph" w:styleId="Brdtextmedindrag">
    <w:name w:val="Body Text Indent"/>
    <w:basedOn w:val="Normal"/>
    <w:link w:val="BrdtextmedindragChar"/>
    <w:qFormat/>
    <w:rsid w:val="009179D5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9179D5"/>
  </w:style>
  <w:style w:type="character" w:customStyle="1" w:styleId="Rubrik1Char">
    <w:name w:val="Rubrik 1 Char"/>
    <w:basedOn w:val="Standardstycketeckensnitt"/>
    <w:link w:val="Rubrik1"/>
    <w:uiPriority w:val="1"/>
    <w:rsid w:val="009179D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179D5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179D5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9179D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9179D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9179D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9179D5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9179D5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9179D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9179D5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9179D5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9179D5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9179D5"/>
  </w:style>
  <w:style w:type="paragraph" w:styleId="Beskrivning">
    <w:name w:val="caption"/>
    <w:basedOn w:val="Bildtext"/>
    <w:next w:val="Normal"/>
    <w:uiPriority w:val="35"/>
    <w:semiHidden/>
    <w:qFormat/>
    <w:rsid w:val="009179D5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9179D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9179D5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9179D5"/>
  </w:style>
  <w:style w:type="paragraph" w:styleId="Sidhuvud">
    <w:name w:val="header"/>
    <w:basedOn w:val="Normal"/>
    <w:link w:val="SidhuvudChar"/>
    <w:uiPriority w:val="99"/>
    <w:rsid w:val="009179D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179D5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9179D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179D5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9179D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9179D5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9179D5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9179D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9179D5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9179D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917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9179D5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179D5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9179D5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9179D5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9179D5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9179D5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9179D5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9179D5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9179D5"/>
    <w:pPr>
      <w:numPr>
        <w:numId w:val="34"/>
      </w:numPr>
    </w:pPr>
  </w:style>
  <w:style w:type="numbering" w:customStyle="1" w:styleId="RKPunktlista">
    <w:name w:val="RK Punktlista"/>
    <w:uiPriority w:val="99"/>
    <w:rsid w:val="009179D5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9179D5"/>
    <w:pPr>
      <w:numPr>
        <w:ilvl w:val="1"/>
      </w:numPr>
    </w:pPr>
  </w:style>
  <w:style w:type="numbering" w:customStyle="1" w:styleId="Strecklistan">
    <w:name w:val="Strecklistan"/>
    <w:uiPriority w:val="99"/>
    <w:rsid w:val="009179D5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9179D5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9179D5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9179D5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9179D5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9179D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179D5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179D5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9179D5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9179D5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9179D5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9179D5"/>
  </w:style>
  <w:style w:type="character" w:styleId="AnvndHyperlnk">
    <w:name w:val="FollowedHyperlink"/>
    <w:basedOn w:val="Standardstycketeckensnitt"/>
    <w:uiPriority w:val="99"/>
    <w:semiHidden/>
    <w:unhideWhenUsed/>
    <w:rsid w:val="009179D5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9179D5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9179D5"/>
  </w:style>
  <w:style w:type="paragraph" w:styleId="Avsndaradress-brev">
    <w:name w:val="envelope return"/>
    <w:basedOn w:val="Normal"/>
    <w:uiPriority w:val="99"/>
    <w:semiHidden/>
    <w:unhideWhenUsed/>
    <w:rsid w:val="009179D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17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179D5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9179D5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9179D5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9179D5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9179D5"/>
  </w:style>
  <w:style w:type="paragraph" w:styleId="Brdtext3">
    <w:name w:val="Body Text 3"/>
    <w:basedOn w:val="Normal"/>
    <w:link w:val="Brdtext3Char"/>
    <w:uiPriority w:val="99"/>
    <w:semiHidden/>
    <w:unhideWhenUsed/>
    <w:rsid w:val="009179D5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9179D5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9179D5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9179D5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9179D5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9179D5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9179D5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9179D5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9179D5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9179D5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9179D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179D5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9179D5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9179D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9179D5"/>
  </w:style>
  <w:style w:type="character" w:customStyle="1" w:styleId="DatumChar">
    <w:name w:val="Datum Char"/>
    <w:basedOn w:val="Standardstycketeckensnitt"/>
    <w:link w:val="Datum"/>
    <w:uiPriority w:val="99"/>
    <w:semiHidden/>
    <w:rsid w:val="009179D5"/>
  </w:style>
  <w:style w:type="character" w:styleId="Diskretbetoning">
    <w:name w:val="Subtle Emphasis"/>
    <w:basedOn w:val="Standardstycketeckensnitt"/>
    <w:uiPriority w:val="19"/>
    <w:semiHidden/>
    <w:qFormat/>
    <w:rsid w:val="009179D5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9179D5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9179D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9179D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179D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179D5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9179D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9179D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9179D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9179D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9179D5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9179D5"/>
  </w:style>
  <w:style w:type="paragraph" w:styleId="Figurfrteckning">
    <w:name w:val="table of figures"/>
    <w:basedOn w:val="Normal"/>
    <w:next w:val="Normal"/>
    <w:uiPriority w:val="99"/>
    <w:semiHidden/>
    <w:unhideWhenUsed/>
    <w:rsid w:val="009179D5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9179D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9179D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9179D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9179D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9179D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9179D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9179D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9179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9179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9179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9179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9179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9179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9179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9179D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9179D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9179D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9179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9179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9179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9179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9179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9179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9179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9179D5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9179D5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9179D5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9179D5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9179D5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9179D5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9179D5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9179D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9179D5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9179D5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9179D5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9179D5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9179D5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179D5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179D5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179D5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179D5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179D5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179D5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179D5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179D5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179D5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9179D5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9179D5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9179D5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9179D5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9179D5"/>
  </w:style>
  <w:style w:type="paragraph" w:styleId="Innehll4">
    <w:name w:val="toc 4"/>
    <w:basedOn w:val="Normal"/>
    <w:next w:val="Normal"/>
    <w:autoRedefine/>
    <w:uiPriority w:val="39"/>
    <w:semiHidden/>
    <w:unhideWhenUsed/>
    <w:rsid w:val="009179D5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9179D5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9179D5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9179D5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9179D5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9179D5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9179D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179D5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179D5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179D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179D5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9179D5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9179D5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9179D5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9179D5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9179D5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9179D5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9179D5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9179D5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9179D5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9179D5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9179D5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9179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9179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9179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9179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9179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9179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9179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9179D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9179D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9179D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9179D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9179D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9179D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9179D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9179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9179D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9179D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9179D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9179D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9179D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9179D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9179D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9179D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9179D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9179D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9179D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9179D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9179D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9179D5"/>
  </w:style>
  <w:style w:type="table" w:styleId="Ljuslista">
    <w:name w:val="Light List"/>
    <w:basedOn w:val="Normaltabell"/>
    <w:uiPriority w:val="61"/>
    <w:semiHidden/>
    <w:unhideWhenUsed/>
    <w:rsid w:val="009179D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9179D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9179D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9179D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9179D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9179D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9179D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9179D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9179D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9179D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9179D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9179D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9179D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9179D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9179D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9179D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9179D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9179D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9179D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9179D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9179D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9179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9179D5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9179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9179D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9179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9179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9179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9179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9179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9179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9179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9179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9179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9179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9179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9179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9179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9179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9179D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9179D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9179D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9179D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9179D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9179D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9179D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9179D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9179D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9179D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9179D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9179D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9179D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9179D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9179D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9179D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9179D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9179D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9179D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9179D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9179D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9179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9179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9179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9179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9179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9179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9179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9179D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9179D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9179D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9179D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9179D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9179D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9179D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9179D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9179D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9179D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9179D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9179D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9179D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9179D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9179D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9179D5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9179D5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9179D5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9179D5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9179D5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9179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9179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9179D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179D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179D5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9179D5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9179D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9179D5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9179D5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9179D5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179D5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179D5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179D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179D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9179D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9179D5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9179D5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9179D5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9179D5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9179D5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9179D5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9179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9179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9179D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9179D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9179D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9179D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9179D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9179D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9179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9179D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9179D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9179D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9179D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9179D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9179D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9179D5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9179D5"/>
  </w:style>
  <w:style w:type="character" w:styleId="Slutnotsreferens">
    <w:name w:val="endnote reference"/>
    <w:basedOn w:val="Standardstycketeckensnitt"/>
    <w:uiPriority w:val="99"/>
    <w:semiHidden/>
    <w:unhideWhenUsed/>
    <w:rsid w:val="009179D5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9179D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9179D5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9179D5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9179D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9179D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9179D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9179D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9179D5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9179D5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9179D5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9179D5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9179D5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9179D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9179D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9179D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9179D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9179D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9179D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9179D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9179D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9179D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9179D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9179D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9179D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9179D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9179D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9179D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9179D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9179D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9179D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9179D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9179D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9179D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9179D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9179D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9179D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9179D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917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9179D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9179D5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9179D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9179D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9179D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F58D0474BAA42B0A23F38D3A62FBA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E89ED7-E5A9-42A9-A248-75C70158576D}"/>
      </w:docPartPr>
      <w:docPartBody>
        <w:p w:rsidR="004764F7" w:rsidRDefault="00BD4FC3" w:rsidP="00BD4FC3">
          <w:pPr>
            <w:pStyle w:val="7F58D0474BAA42B0A23F38D3A62FBA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C8F1A0026B400585FE7ED5CDA386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C5C303-282C-40ED-AE6E-FBBB25228729}"/>
      </w:docPartPr>
      <w:docPartBody>
        <w:p w:rsidR="004764F7" w:rsidRDefault="00BD4FC3" w:rsidP="00BD4FC3">
          <w:pPr>
            <w:pStyle w:val="FDC8F1A0026B400585FE7ED5CDA386A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B07F709A8E4D638F5689B1A3F770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DC6636-1779-4DBB-98A4-BD83DAAB19EE}"/>
      </w:docPartPr>
      <w:docPartBody>
        <w:p w:rsidR="004764F7" w:rsidRDefault="00BD4FC3" w:rsidP="00BD4FC3">
          <w:pPr>
            <w:pStyle w:val="CFB07F709A8E4D638F5689B1A3F7703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A27014833B49F3A87976F2C4886C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B2C8FA-0633-407F-9C70-ED48446A0B1B}"/>
      </w:docPartPr>
      <w:docPartBody>
        <w:p w:rsidR="004764F7" w:rsidRDefault="00BD4FC3" w:rsidP="00BD4FC3">
          <w:pPr>
            <w:pStyle w:val="B8A27014833B49F3A87976F2C4886C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85D95BF5EB4A71B5CDC2155A275F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74CBB8-8173-4AE2-8BEB-9ED3F84D31A7}"/>
      </w:docPartPr>
      <w:docPartBody>
        <w:p w:rsidR="004764F7" w:rsidRDefault="00BD4FC3" w:rsidP="00BD4FC3">
          <w:pPr>
            <w:pStyle w:val="8785D95BF5EB4A71B5CDC2155A275F8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C3"/>
    <w:rsid w:val="004764F7"/>
    <w:rsid w:val="00833727"/>
    <w:rsid w:val="0094592C"/>
    <w:rsid w:val="00BD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57805803896498B89BC14674D9C9F6F">
    <w:name w:val="257805803896498B89BC14674D9C9F6F"/>
    <w:rsid w:val="00BD4FC3"/>
  </w:style>
  <w:style w:type="character" w:styleId="Platshllartext">
    <w:name w:val="Placeholder Text"/>
    <w:basedOn w:val="Standardstycketeckensnitt"/>
    <w:uiPriority w:val="99"/>
    <w:semiHidden/>
    <w:rsid w:val="00BD4FC3"/>
    <w:rPr>
      <w:noProof w:val="0"/>
      <w:color w:val="808080"/>
    </w:rPr>
  </w:style>
  <w:style w:type="paragraph" w:customStyle="1" w:styleId="002CEE3E75AF45DB964D6CFEAAD6D3A0">
    <w:name w:val="002CEE3E75AF45DB964D6CFEAAD6D3A0"/>
    <w:rsid w:val="00BD4FC3"/>
  </w:style>
  <w:style w:type="paragraph" w:customStyle="1" w:styleId="C627F8A1924B40E1956DE5BF51C44CED">
    <w:name w:val="C627F8A1924B40E1956DE5BF51C44CED"/>
    <w:rsid w:val="00BD4FC3"/>
  </w:style>
  <w:style w:type="paragraph" w:customStyle="1" w:styleId="EADA7016AC114B36A5AEA0618D8F1F11">
    <w:name w:val="EADA7016AC114B36A5AEA0618D8F1F11"/>
    <w:rsid w:val="00BD4FC3"/>
  </w:style>
  <w:style w:type="paragraph" w:customStyle="1" w:styleId="7F58D0474BAA42B0A23F38D3A62FBAD3">
    <w:name w:val="7F58D0474BAA42B0A23F38D3A62FBAD3"/>
    <w:rsid w:val="00BD4FC3"/>
  </w:style>
  <w:style w:type="paragraph" w:customStyle="1" w:styleId="FDC8F1A0026B400585FE7ED5CDA386A2">
    <w:name w:val="FDC8F1A0026B400585FE7ED5CDA386A2"/>
    <w:rsid w:val="00BD4FC3"/>
  </w:style>
  <w:style w:type="paragraph" w:customStyle="1" w:styleId="782D3CC4C35548F8923DAD7EA2214CC7">
    <w:name w:val="782D3CC4C35548F8923DAD7EA2214CC7"/>
    <w:rsid w:val="00BD4FC3"/>
  </w:style>
  <w:style w:type="paragraph" w:customStyle="1" w:styleId="B2D71CF7590B4245A21CB8BDCD2BF222">
    <w:name w:val="B2D71CF7590B4245A21CB8BDCD2BF222"/>
    <w:rsid w:val="00BD4FC3"/>
  </w:style>
  <w:style w:type="paragraph" w:customStyle="1" w:styleId="AE405F47D56B482499732FFE24F0E55B">
    <w:name w:val="AE405F47D56B482499732FFE24F0E55B"/>
    <w:rsid w:val="00BD4FC3"/>
  </w:style>
  <w:style w:type="paragraph" w:customStyle="1" w:styleId="CFB07F709A8E4D638F5689B1A3F77031">
    <w:name w:val="CFB07F709A8E4D638F5689B1A3F77031"/>
    <w:rsid w:val="00BD4FC3"/>
  </w:style>
  <w:style w:type="paragraph" w:customStyle="1" w:styleId="B8A27014833B49F3A87976F2C4886C3F">
    <w:name w:val="B8A27014833B49F3A87976F2C4886C3F"/>
    <w:rsid w:val="00BD4FC3"/>
  </w:style>
  <w:style w:type="paragraph" w:customStyle="1" w:styleId="FDC8F1A0026B400585FE7ED5CDA386A21">
    <w:name w:val="FDC8F1A0026B400585FE7ED5CDA386A21"/>
    <w:rsid w:val="00BD4FC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FB07F709A8E4D638F5689B1A3F770311">
    <w:name w:val="CFB07F709A8E4D638F5689B1A3F770311"/>
    <w:rsid w:val="00BD4FC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679CCDB28DA453DACF8A2167D10672D">
    <w:name w:val="F679CCDB28DA453DACF8A2167D10672D"/>
    <w:rsid w:val="00BD4FC3"/>
  </w:style>
  <w:style w:type="paragraph" w:customStyle="1" w:styleId="05B426DBE2D6417EAFE93FE3CC912BE5">
    <w:name w:val="05B426DBE2D6417EAFE93FE3CC912BE5"/>
    <w:rsid w:val="00BD4FC3"/>
  </w:style>
  <w:style w:type="paragraph" w:customStyle="1" w:styleId="E8CDD5E415E24532BB6A2BD1C7109771">
    <w:name w:val="E8CDD5E415E24532BB6A2BD1C7109771"/>
    <w:rsid w:val="00BD4FC3"/>
  </w:style>
  <w:style w:type="paragraph" w:customStyle="1" w:styleId="F81016249D3A44289D0220D391A2CE17">
    <w:name w:val="F81016249D3A44289D0220D391A2CE17"/>
    <w:rsid w:val="00BD4FC3"/>
  </w:style>
  <w:style w:type="paragraph" w:customStyle="1" w:styleId="F8BD5D464FC94DAEAF5F106825E94A8B">
    <w:name w:val="F8BD5D464FC94DAEAF5F106825E94A8B"/>
    <w:rsid w:val="00BD4FC3"/>
  </w:style>
  <w:style w:type="paragraph" w:customStyle="1" w:styleId="8785D95BF5EB4A71B5CDC2155A275F85">
    <w:name w:val="8785D95BF5EB4A71B5CDC2155A275F85"/>
    <w:rsid w:val="00BD4FC3"/>
  </w:style>
  <w:style w:type="paragraph" w:customStyle="1" w:styleId="645439852B8E4938BE0FD262E6750B5F">
    <w:name w:val="645439852B8E4938BE0FD262E6750B5F"/>
    <w:rsid w:val="00BD4F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d456a378-3a6b-44f4-910a-f234ee0b7239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2021-03-03T00:00:00</HeaderDate>
    <Office/>
    <Dnr>Ju2021/00748</Dnr>
    <ParagrafNr/>
    <DocumentTitle/>
    <VisitingAddress/>
    <Extra1/>
    <Extra2/>
    <Extra3>Staffan Eklöf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1A23802AEEB014E8DF93A85FB95F202" ma:contentTypeVersion="26" ma:contentTypeDescription="Skapa nytt dokument med möjlighet att välja RK-mall" ma:contentTypeScope="" ma:versionID="7dca32b2745d88f77e10e927597c047e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54bc373b-173f-43c8-bad7-c6b6f1754f2d" targetNamespace="http://schemas.microsoft.com/office/2006/metadata/properties" ma:root="true" ma:fieldsID="fab09db9d82ad92956059476901a4bd6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54bc373b-173f-43c8-bad7-c6b6f1754f2d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4:RecordNumber" minOccurs="0"/>
                <xsd:element ref="ns5:RKNyckelord" minOccurs="0"/>
                <xsd:element ref="ns2:TaxCatchAllLabel" minOccurs="0"/>
                <xsd:element ref="ns2:TaxCatchAll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9" nillable="true" ma:displayName="Global taxonomikolumn1" ma:description="" ma:hidden="true" ma:list="{a58ed999-b043-40a1-aace-6a8b4a783eef}" ma:internalName="TaxCatchAllLabel" ma:readOnly="true" ma:showField="CatchAllDataLabel" ma:web="524ff947-f9c1-4952-a44d-0286b9b14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0" nillable="true" ma:displayName="Taxonomy Catch All Column" ma:description="" ma:hidden="true" ma:list="{a58ed999-b043-40a1-aace-6a8b4a783eef}" ma:internalName="TaxCatchAll" ma:showField="CatchAllData" ma:web="524ff947-f9c1-4952-a44d-0286b9b14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7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8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c373b-173f-43c8-bad7-c6b6f1754f2d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A4A678FF259844994215F770D551F2B" ma:contentTypeVersion="19" ma:contentTypeDescription="Skapa nytt dokument med möjlighet att välja RK-mall" ma:contentTypeScope="" ma:versionID="8f8873a26b9e6db35db9cc7b9ebf1cf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8d699b8216370b782db6cfb4741448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aacef23-8b56-4f03-8b98-6918713655af}" ma:internalName="TaxCatchAllLabel" ma:readOnly="true" ma:showField="CatchAllDataLabel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aacef23-8b56-4f03-8b98-6918713655af}" ma:internalName="TaxCatchAll" ma:showField="CatchAllData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22D1C-44E6-4128-8C5E-48D919ECFE8F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CE5802F2-4AC4-4223-ACDE-61036D39A112}"/>
</file>

<file path=customXml/itemProps4.xml><?xml version="1.0" encoding="utf-8"?>
<ds:datastoreItem xmlns:ds="http://schemas.openxmlformats.org/officeDocument/2006/customXml" ds:itemID="{9C919A72-878E-448D-A420-A900B28FC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54bc373b-173f-43c8-bad7-c6b6f1754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01D46FE-83A7-4C94-9A5E-829149408FDA}"/>
</file>

<file path=customXml/itemProps6.xml><?xml version="1.0" encoding="utf-8"?>
<ds:datastoreItem xmlns:ds="http://schemas.openxmlformats.org/officeDocument/2006/customXml" ds:itemID="{C7692FDE-9DB1-444C-83FD-6CDFBDEA34E6}">
  <ds:schemaRefs>
    <ds:schemaRef ds:uri="http://purl.org/dc/elements/1.1/"/>
    <ds:schemaRef ds:uri="http://schemas.microsoft.com/office/2006/metadata/properties"/>
    <ds:schemaRef ds:uri="4e9c2f0c-7bf8-49af-8356-cbf363fc78a7"/>
    <ds:schemaRef ds:uri="18f3d968-6251-40b0-9f11-012b293496c2"/>
    <ds:schemaRef ds:uri="cc625d36-bb37-4650-91b9-0c96159295ba"/>
    <ds:schemaRef ds:uri="http://purl.org/dc/terms/"/>
    <ds:schemaRef ds:uri="54bc373b-173f-43c8-bad7-c6b6f1754f2d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9c9941df-7074-4a92-bf99-225d24d78d61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EAB1DE8B-5FCE-4C2B-B5E3-0E6B9F48CB31}"/>
</file>

<file path=customXml/itemProps8.xml><?xml version="1.0" encoding="utf-8"?>
<ds:datastoreItem xmlns:ds="http://schemas.openxmlformats.org/officeDocument/2006/customXml" ds:itemID="{E3F8B5AA-EBE4-49CC-B0D1-A9E1ABDC3D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232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1887.docx</dc:title>
  <dc:subject/>
  <dc:creator>Anders Wallin</dc:creator>
  <cp:keywords/>
  <dc:description/>
  <cp:lastModifiedBy>Johan Andersson</cp:lastModifiedBy>
  <cp:revision>3</cp:revision>
  <dcterms:created xsi:type="dcterms:W3CDTF">2021-02-24T10:45:00Z</dcterms:created>
  <dcterms:modified xsi:type="dcterms:W3CDTF">2021-03-02T14:31:00Z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f590eb4c-b280-4a30-acf4-cdcbad490a24</vt:lpwstr>
  </property>
</Properties>
</file>