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7C5C7" w14:textId="02F5BE9F" w:rsidR="00832867" w:rsidRDefault="00832867" w:rsidP="00DA0661">
      <w:pPr>
        <w:pStyle w:val="Rubrik"/>
      </w:pPr>
      <w:bookmarkStart w:id="0" w:name="Start"/>
      <w:bookmarkEnd w:id="0"/>
      <w:r>
        <w:t xml:space="preserve">Svar på fråga </w:t>
      </w:r>
      <w:r w:rsidR="009132B3" w:rsidRPr="009132B3">
        <w:t>2020/21:2308</w:t>
      </w:r>
      <w:r>
        <w:t xml:space="preserve"> av </w:t>
      </w:r>
      <w:r w:rsidR="004A5CC2" w:rsidRPr="004A5CC2">
        <w:t>Maria Stockhaus</w:t>
      </w:r>
      <w:r>
        <w:t xml:space="preserve"> (</w:t>
      </w:r>
      <w:r w:rsidR="004A5CC2">
        <w:t>M</w:t>
      </w:r>
      <w:r>
        <w:t>)</w:t>
      </w:r>
      <w:r>
        <w:br/>
      </w:r>
      <w:r w:rsidR="00221466" w:rsidRPr="00221466">
        <w:t>Framtidens järnvägsunderhåll</w:t>
      </w:r>
    </w:p>
    <w:p w14:paraId="4B90BE6F" w14:textId="77777777" w:rsidR="00A73210" w:rsidRDefault="00A73210" w:rsidP="00A73210">
      <w:pPr>
        <w:pStyle w:val="Brdtext"/>
      </w:pPr>
      <w:r>
        <w:t>Maria Stockhaus har frågat mig om jag kommer verka för att regeringen ska lämna en proposition med förslag på området, eller om regeringen enbart ska fatta ett regeringsbeslut med uppdrag till Trafikverket.</w:t>
      </w:r>
    </w:p>
    <w:p w14:paraId="79EFF289" w14:textId="38586844" w:rsidR="00832867" w:rsidRDefault="00A73210" w:rsidP="00A73210">
      <w:pPr>
        <w:pStyle w:val="Brdtext"/>
      </w:pPr>
      <w:r>
        <w:t>Regeringen beslutade den 21 mars 2018 att uppdra åt en särskild utredare att utreda hur ett överförande av verksamhet som avser järnvägsunderhåll, i form av basunderhåll, från Infranord AB till Trafikverket skulle kunna genomföras (dir. 2018:24). Därefter har regeringen beslutat om ett antal tilläggsdirektiv till utredaren. U</w:t>
      </w:r>
      <w:r w:rsidR="006868E8" w:rsidRPr="006868E8">
        <w:t>tredningen</w:t>
      </w:r>
      <w:r>
        <w:t xml:space="preserve"> redovisade sina förslag den 31 mars 2020.</w:t>
      </w:r>
    </w:p>
    <w:p w14:paraId="3031DD1E" w14:textId="052CC58A" w:rsidR="004D58C0" w:rsidRDefault="004D58C0" w:rsidP="004D58C0">
      <w:pPr>
        <w:pStyle w:val="Brdtext"/>
      </w:pPr>
      <w:r>
        <w:t xml:space="preserve">Utredarens förslag har remissbehandlats och bereds för närvarande i Regeringskansliet. </w:t>
      </w:r>
    </w:p>
    <w:p w14:paraId="03FCA56A" w14:textId="49C3E1A8" w:rsidR="004D58C0" w:rsidRDefault="004D58C0" w:rsidP="004D58C0">
      <w:pPr>
        <w:pStyle w:val="Brdtext"/>
      </w:pPr>
      <w:r>
        <w:t>Stockholm den 30 mars 2021</w:t>
      </w:r>
    </w:p>
    <w:p w14:paraId="0E627B00" w14:textId="77777777" w:rsidR="004D58C0" w:rsidRDefault="004D58C0" w:rsidP="004D58C0">
      <w:pPr>
        <w:pStyle w:val="Brdtext"/>
      </w:pPr>
    </w:p>
    <w:p w14:paraId="3A4A6888" w14:textId="731557E8" w:rsidR="00832867" w:rsidRDefault="004D58C0" w:rsidP="004D58C0">
      <w:pPr>
        <w:pStyle w:val="Brdtext"/>
      </w:pPr>
      <w:r>
        <w:t>Tomas Eneroth</w:t>
      </w:r>
    </w:p>
    <w:sectPr w:rsidR="00832867" w:rsidSect="00832867">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E100E" w14:textId="77777777" w:rsidR="00820DD7" w:rsidRDefault="00820DD7" w:rsidP="00832867">
      <w:pPr>
        <w:spacing w:after="0" w:line="240" w:lineRule="auto"/>
      </w:pPr>
      <w:r>
        <w:separator/>
      </w:r>
    </w:p>
  </w:endnote>
  <w:endnote w:type="continuationSeparator" w:id="0">
    <w:p w14:paraId="3D9A6400" w14:textId="77777777" w:rsidR="00820DD7" w:rsidRDefault="00820DD7" w:rsidP="0083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32867" w:rsidRPr="00347E11" w14:paraId="7EA60B94" w14:textId="77777777" w:rsidTr="00935E38">
      <w:trPr>
        <w:trHeight w:val="227"/>
        <w:jc w:val="right"/>
      </w:trPr>
      <w:tc>
        <w:tcPr>
          <w:tcW w:w="708" w:type="dxa"/>
          <w:vAlign w:val="bottom"/>
        </w:tcPr>
        <w:p w14:paraId="44B8BFE2" w14:textId="77777777" w:rsidR="00832867" w:rsidRPr="00B62610" w:rsidRDefault="00832867" w:rsidP="0083286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32867" w:rsidRPr="00347E11" w14:paraId="688FD595" w14:textId="77777777" w:rsidTr="00935E38">
      <w:trPr>
        <w:trHeight w:val="850"/>
        <w:jc w:val="right"/>
      </w:trPr>
      <w:tc>
        <w:tcPr>
          <w:tcW w:w="708" w:type="dxa"/>
          <w:vAlign w:val="bottom"/>
        </w:tcPr>
        <w:p w14:paraId="43171BBC" w14:textId="77777777" w:rsidR="00832867" w:rsidRPr="00347E11" w:rsidRDefault="00832867" w:rsidP="00832867">
          <w:pPr>
            <w:pStyle w:val="Sidfot"/>
            <w:spacing w:line="276" w:lineRule="auto"/>
            <w:jc w:val="right"/>
          </w:pPr>
        </w:p>
      </w:tc>
    </w:tr>
  </w:tbl>
  <w:p w14:paraId="7101B09C" w14:textId="77777777" w:rsidR="00832867" w:rsidRPr="005606BC" w:rsidRDefault="00832867" w:rsidP="0083286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61060A" w14:textId="77777777" w:rsidTr="001F4302">
      <w:trPr>
        <w:trHeight w:val="510"/>
      </w:trPr>
      <w:tc>
        <w:tcPr>
          <w:tcW w:w="8525" w:type="dxa"/>
          <w:gridSpan w:val="2"/>
          <w:vAlign w:val="bottom"/>
        </w:tcPr>
        <w:p w14:paraId="69BBE585" w14:textId="77777777" w:rsidR="00347E11" w:rsidRPr="00347E11" w:rsidRDefault="00820DD7" w:rsidP="00347E11">
          <w:pPr>
            <w:pStyle w:val="Sidfot"/>
            <w:rPr>
              <w:sz w:val="8"/>
            </w:rPr>
          </w:pPr>
        </w:p>
      </w:tc>
    </w:tr>
    <w:tr w:rsidR="00093408" w:rsidRPr="00EE3C0F" w14:paraId="15F73C56" w14:textId="77777777" w:rsidTr="00C26068">
      <w:trPr>
        <w:trHeight w:val="227"/>
      </w:trPr>
      <w:tc>
        <w:tcPr>
          <w:tcW w:w="4074" w:type="dxa"/>
        </w:tcPr>
        <w:p w14:paraId="6D31AEF5" w14:textId="77777777" w:rsidR="00347E11" w:rsidRPr="00F53AEA" w:rsidRDefault="00820DD7" w:rsidP="00C26068">
          <w:pPr>
            <w:pStyle w:val="Sidfot"/>
            <w:spacing w:line="276" w:lineRule="auto"/>
          </w:pPr>
        </w:p>
      </w:tc>
      <w:tc>
        <w:tcPr>
          <w:tcW w:w="4451" w:type="dxa"/>
        </w:tcPr>
        <w:p w14:paraId="2611DA7A" w14:textId="77777777" w:rsidR="00093408" w:rsidRPr="00F53AEA" w:rsidRDefault="00820DD7" w:rsidP="00F53AEA">
          <w:pPr>
            <w:pStyle w:val="Sidfot"/>
            <w:spacing w:line="276" w:lineRule="auto"/>
          </w:pPr>
        </w:p>
      </w:tc>
    </w:tr>
  </w:tbl>
  <w:p w14:paraId="48D263B1" w14:textId="77777777" w:rsidR="00093408" w:rsidRPr="00EE3C0F" w:rsidRDefault="00820DD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D075" w14:textId="77777777" w:rsidR="00820DD7" w:rsidRDefault="00820DD7" w:rsidP="00832867">
      <w:pPr>
        <w:spacing w:after="0" w:line="240" w:lineRule="auto"/>
      </w:pPr>
      <w:r>
        <w:separator/>
      </w:r>
    </w:p>
  </w:footnote>
  <w:footnote w:type="continuationSeparator" w:id="0">
    <w:p w14:paraId="6FA3585B" w14:textId="77777777" w:rsidR="00820DD7" w:rsidRDefault="00820DD7" w:rsidP="0083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2867" w14:paraId="2935A95D" w14:textId="77777777" w:rsidTr="00C93EBA">
      <w:trPr>
        <w:trHeight w:val="227"/>
      </w:trPr>
      <w:tc>
        <w:tcPr>
          <w:tcW w:w="5534" w:type="dxa"/>
        </w:tcPr>
        <w:p w14:paraId="65484CA8" w14:textId="77777777" w:rsidR="00832867" w:rsidRPr="007D73AB" w:rsidRDefault="00832867">
          <w:pPr>
            <w:pStyle w:val="Sidhuvud"/>
          </w:pPr>
        </w:p>
      </w:tc>
      <w:tc>
        <w:tcPr>
          <w:tcW w:w="3170" w:type="dxa"/>
          <w:vAlign w:val="bottom"/>
        </w:tcPr>
        <w:p w14:paraId="21B1AEF0" w14:textId="094EA12A" w:rsidR="00832867" w:rsidRPr="007D73AB" w:rsidRDefault="00832867" w:rsidP="00340DE0">
          <w:pPr>
            <w:pStyle w:val="Sidhuvud"/>
          </w:pPr>
        </w:p>
      </w:tc>
      <w:tc>
        <w:tcPr>
          <w:tcW w:w="1134" w:type="dxa"/>
        </w:tcPr>
        <w:p w14:paraId="3890E1DD" w14:textId="77777777" w:rsidR="00832867" w:rsidRDefault="00832867" w:rsidP="005A703A">
          <w:pPr>
            <w:pStyle w:val="Sidhuvud"/>
          </w:pPr>
        </w:p>
      </w:tc>
    </w:tr>
    <w:tr w:rsidR="00832867" w14:paraId="0B1158FB" w14:textId="77777777" w:rsidTr="00C93EBA">
      <w:trPr>
        <w:trHeight w:val="1928"/>
      </w:trPr>
      <w:tc>
        <w:tcPr>
          <w:tcW w:w="5534" w:type="dxa"/>
        </w:tcPr>
        <w:p w14:paraId="0AAF129B" w14:textId="03683C4E" w:rsidR="00832867" w:rsidRPr="00340DE0" w:rsidRDefault="00832867" w:rsidP="00340DE0">
          <w:pPr>
            <w:pStyle w:val="Sidhuvud"/>
          </w:pPr>
          <w:r>
            <w:rPr>
              <w:noProof/>
            </w:rPr>
            <w:drawing>
              <wp:inline distT="0" distB="0" distL="0" distR="0" wp14:anchorId="50DE3222" wp14:editId="0E8C60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9697229" w14:textId="0C47722F" w:rsidR="00832867" w:rsidRPr="00710A6C" w:rsidRDefault="00832867" w:rsidP="00EE3C0F">
          <w:pPr>
            <w:pStyle w:val="Sidhuvud"/>
            <w:rPr>
              <w:b/>
            </w:rPr>
          </w:pPr>
        </w:p>
        <w:p w14:paraId="5D4D9564" w14:textId="288970F2" w:rsidR="00832867" w:rsidRDefault="00832867" w:rsidP="00EE3C0F">
          <w:pPr>
            <w:pStyle w:val="Sidhuvud"/>
          </w:pPr>
        </w:p>
        <w:p w14:paraId="0468F8F8" w14:textId="3BBEBF98" w:rsidR="00832867" w:rsidRDefault="00832867" w:rsidP="00EE3C0F">
          <w:pPr>
            <w:pStyle w:val="Sidhuvud"/>
          </w:pPr>
        </w:p>
        <w:p w14:paraId="4A23FB30" w14:textId="77777777" w:rsidR="00832867" w:rsidRDefault="00832867" w:rsidP="00EE3C0F">
          <w:pPr>
            <w:pStyle w:val="Sidhuvud"/>
          </w:pPr>
        </w:p>
        <w:sdt>
          <w:sdtPr>
            <w:alias w:val="Dnr"/>
            <w:tag w:val="ccRKShow_Dnr"/>
            <w:id w:val="-829283628"/>
            <w:placeholder>
              <w:docPart w:val="670AA2BC93864A74A429014C40227BD8"/>
            </w:placeholder>
            <w:dataBinding w:prefixMappings="xmlns:ns0='http://lp/documentinfo/RK' " w:xpath="/ns0:DocumentInfo[1]/ns0:BaseInfo[1]/ns0:Dnr[1]" w:storeItemID="{E7B759F6-4031-4E34-A66D-7CC3EE580559}"/>
            <w:text/>
          </w:sdtPr>
          <w:sdtEndPr/>
          <w:sdtContent>
            <w:p w14:paraId="61684A02" w14:textId="1553E0A5" w:rsidR="00832867" w:rsidRDefault="002636E9" w:rsidP="00EE3C0F">
              <w:pPr>
                <w:pStyle w:val="Sidhuvud"/>
              </w:pPr>
              <w:r w:rsidRPr="002636E9">
                <w:t>I2021/01020</w:t>
              </w:r>
            </w:p>
          </w:sdtContent>
        </w:sdt>
        <w:sdt>
          <w:sdtPr>
            <w:alias w:val="DocNumber"/>
            <w:tag w:val="DocNumber"/>
            <w:id w:val="1726028884"/>
            <w:placeholder>
              <w:docPart w:val="31EE14357C324BD9B682B61B9B19140A"/>
            </w:placeholder>
            <w:showingPlcHdr/>
            <w:dataBinding w:prefixMappings="xmlns:ns0='http://lp/documentinfo/RK' " w:xpath="/ns0:DocumentInfo[1]/ns0:BaseInfo[1]/ns0:DocNumber[1]" w:storeItemID="{E7B759F6-4031-4E34-A66D-7CC3EE580559}"/>
            <w:text/>
          </w:sdtPr>
          <w:sdtEndPr/>
          <w:sdtContent>
            <w:p w14:paraId="78EC2C4E" w14:textId="77777777" w:rsidR="00832867" w:rsidRDefault="00832867" w:rsidP="00EE3C0F">
              <w:pPr>
                <w:pStyle w:val="Sidhuvud"/>
              </w:pPr>
              <w:r>
                <w:rPr>
                  <w:rStyle w:val="Platshllartext"/>
                </w:rPr>
                <w:t xml:space="preserve"> </w:t>
              </w:r>
            </w:p>
          </w:sdtContent>
        </w:sdt>
        <w:p w14:paraId="176C96A9" w14:textId="77777777" w:rsidR="00832867" w:rsidRDefault="00832867" w:rsidP="00EE3C0F">
          <w:pPr>
            <w:pStyle w:val="Sidhuvud"/>
          </w:pPr>
        </w:p>
      </w:tc>
      <w:tc>
        <w:tcPr>
          <w:tcW w:w="1134" w:type="dxa"/>
        </w:tcPr>
        <w:p w14:paraId="3BDCA1A5" w14:textId="49DB7CF1" w:rsidR="00832867" w:rsidRDefault="00832867" w:rsidP="0094502D">
          <w:pPr>
            <w:pStyle w:val="Sidhuvud"/>
          </w:pPr>
        </w:p>
        <w:p w14:paraId="1A31FF06" w14:textId="1B375160" w:rsidR="00832867" w:rsidRPr="0094502D" w:rsidRDefault="00832867" w:rsidP="00EC71A6">
          <w:pPr>
            <w:pStyle w:val="Sidhuvud"/>
          </w:pPr>
        </w:p>
      </w:tc>
    </w:tr>
    <w:tr w:rsidR="00832867" w14:paraId="0B4C6D57" w14:textId="77777777" w:rsidTr="00C93EBA">
      <w:trPr>
        <w:trHeight w:val="2268"/>
      </w:trPr>
      <w:sdt>
        <w:sdtPr>
          <w:rPr>
            <w:b/>
          </w:rPr>
          <w:alias w:val="SenderText"/>
          <w:tag w:val="ccRKShow_SenderText"/>
          <w:id w:val="1374046025"/>
          <w:placeholder>
            <w:docPart w:val="88143120809B4730B706BBF26366A77D"/>
          </w:placeholder>
        </w:sdtPr>
        <w:sdtEndPr>
          <w:rPr>
            <w:b w:val="0"/>
          </w:rPr>
        </w:sdtEndPr>
        <w:sdtContent>
          <w:tc>
            <w:tcPr>
              <w:tcW w:w="5534" w:type="dxa"/>
              <w:tcMar>
                <w:right w:w="1134" w:type="dxa"/>
              </w:tcMar>
            </w:tcPr>
            <w:p w14:paraId="29D777FD" w14:textId="77777777" w:rsidR="00832867" w:rsidRPr="00832867" w:rsidRDefault="00832867" w:rsidP="00340DE0">
              <w:pPr>
                <w:pStyle w:val="Sidhuvud"/>
                <w:rPr>
                  <w:b/>
                </w:rPr>
              </w:pPr>
              <w:r w:rsidRPr="00832867">
                <w:rPr>
                  <w:b/>
                </w:rPr>
                <w:t>Infrastrukturdepartementet</w:t>
              </w:r>
            </w:p>
            <w:p w14:paraId="338F59D2" w14:textId="4A22F5AF" w:rsidR="00832867" w:rsidRPr="00340DE0" w:rsidRDefault="00832867" w:rsidP="00340DE0">
              <w:pPr>
                <w:pStyle w:val="Sidhuvud"/>
              </w:pPr>
              <w:r w:rsidRPr="00832867">
                <w:t>Infrastrukturministern</w:t>
              </w:r>
            </w:p>
          </w:tc>
        </w:sdtContent>
      </w:sdt>
      <w:sdt>
        <w:sdtPr>
          <w:alias w:val="Recipient"/>
          <w:tag w:val="ccRKShow_Recipient"/>
          <w:id w:val="-28344517"/>
          <w:placeholder>
            <w:docPart w:val="8DD62C1311E8453087213151ACAB5CA0"/>
          </w:placeholder>
          <w:dataBinding w:prefixMappings="xmlns:ns0='http://lp/documentinfo/RK' " w:xpath="/ns0:DocumentInfo[1]/ns0:BaseInfo[1]/ns0:Recipient[1]" w:storeItemID="{E7B759F6-4031-4E34-A66D-7CC3EE580559}"/>
          <w:text w:multiLine="1"/>
        </w:sdtPr>
        <w:sdtEndPr/>
        <w:sdtContent>
          <w:tc>
            <w:tcPr>
              <w:tcW w:w="3170" w:type="dxa"/>
            </w:tcPr>
            <w:p w14:paraId="1D758F74" w14:textId="5F1D8A5C" w:rsidR="00832867" w:rsidRDefault="00832867" w:rsidP="00547B89">
              <w:pPr>
                <w:pStyle w:val="Sidhuvud"/>
              </w:pPr>
              <w:r>
                <w:t>Till riksdagen</w:t>
              </w:r>
            </w:p>
          </w:tc>
        </w:sdtContent>
      </w:sdt>
      <w:tc>
        <w:tcPr>
          <w:tcW w:w="1134" w:type="dxa"/>
        </w:tcPr>
        <w:p w14:paraId="420D1787" w14:textId="77777777" w:rsidR="00832867" w:rsidRDefault="00832867" w:rsidP="003E6020">
          <w:pPr>
            <w:pStyle w:val="Sidhuvud"/>
          </w:pPr>
        </w:p>
      </w:tc>
    </w:tr>
  </w:tbl>
  <w:p w14:paraId="68359917" w14:textId="77777777" w:rsidR="008D4508" w:rsidRDefault="00820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67"/>
    <w:rsid w:val="0005371C"/>
    <w:rsid w:val="00221466"/>
    <w:rsid w:val="002636E9"/>
    <w:rsid w:val="00354962"/>
    <w:rsid w:val="004A5CC2"/>
    <w:rsid w:val="004D58C0"/>
    <w:rsid w:val="00562129"/>
    <w:rsid w:val="00573971"/>
    <w:rsid w:val="006868E8"/>
    <w:rsid w:val="00820680"/>
    <w:rsid w:val="00820DD7"/>
    <w:rsid w:val="00832867"/>
    <w:rsid w:val="008B13A1"/>
    <w:rsid w:val="009132B3"/>
    <w:rsid w:val="00A73210"/>
    <w:rsid w:val="00B7243A"/>
    <w:rsid w:val="00B9291F"/>
    <w:rsid w:val="00BF0BE3"/>
    <w:rsid w:val="00E1497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1B26"/>
  <w15:docId w15:val="{6088303B-5B57-4F4B-8621-B7D93F6F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67"/>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83286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3286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3286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3286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3286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3286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3286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3286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3286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32867"/>
    <w:pPr>
      <w:tabs>
        <w:tab w:val="left" w:pos="1701"/>
        <w:tab w:val="left" w:pos="3600"/>
        <w:tab w:val="left" w:pos="5387"/>
      </w:tabs>
    </w:pPr>
  </w:style>
  <w:style w:type="character" w:customStyle="1" w:styleId="BrdtextChar">
    <w:name w:val="Brödtext Char"/>
    <w:basedOn w:val="Standardstycketeckensnitt"/>
    <w:link w:val="Brdtext"/>
    <w:rsid w:val="00832867"/>
    <w:rPr>
      <w:rFonts w:eastAsiaTheme="minorHAnsi"/>
      <w:sz w:val="25"/>
      <w:szCs w:val="25"/>
      <w:lang w:eastAsia="en-US"/>
    </w:rPr>
  </w:style>
  <w:style w:type="paragraph" w:styleId="Sidhuvud">
    <w:name w:val="header"/>
    <w:basedOn w:val="Normal"/>
    <w:link w:val="SidhuvudChar"/>
    <w:uiPriority w:val="99"/>
    <w:rsid w:val="0083286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32867"/>
    <w:rPr>
      <w:rFonts w:asciiTheme="majorHAnsi" w:eastAsiaTheme="minorHAnsi" w:hAnsiTheme="majorHAnsi"/>
      <w:sz w:val="19"/>
      <w:szCs w:val="25"/>
      <w:lang w:eastAsia="en-US"/>
    </w:rPr>
  </w:style>
  <w:style w:type="paragraph" w:styleId="Sidfot">
    <w:name w:val="footer"/>
    <w:basedOn w:val="Normal"/>
    <w:link w:val="SidfotChar"/>
    <w:uiPriority w:val="99"/>
    <w:semiHidden/>
    <w:rsid w:val="0083286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32867"/>
    <w:rPr>
      <w:rFonts w:asciiTheme="majorHAnsi" w:eastAsiaTheme="minorHAnsi" w:hAnsiTheme="majorHAnsi"/>
      <w:sz w:val="16"/>
      <w:szCs w:val="25"/>
      <w:lang w:eastAsia="en-US"/>
    </w:rPr>
  </w:style>
  <w:style w:type="character" w:styleId="Sidnummer">
    <w:name w:val="page number"/>
    <w:basedOn w:val="SidfotChar"/>
    <w:uiPriority w:val="99"/>
    <w:semiHidden/>
    <w:rsid w:val="00832867"/>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832867"/>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32867"/>
    <w:rPr>
      <w:noProof w:val="0"/>
      <w:color w:val="808080"/>
    </w:rPr>
  </w:style>
  <w:style w:type="character" w:customStyle="1" w:styleId="Rubrik1Char">
    <w:name w:val="Rubrik 1 Char"/>
    <w:basedOn w:val="Standardstycketeckensnitt"/>
    <w:link w:val="Rubrik1"/>
    <w:uiPriority w:val="1"/>
    <w:rsid w:val="00832867"/>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832867"/>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832867"/>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832867"/>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832867"/>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832867"/>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832867"/>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832867"/>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832867"/>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83286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32867"/>
    <w:rPr>
      <w:rFonts w:eastAsiaTheme="minorHAnsi"/>
      <w:sz w:val="25"/>
      <w:szCs w:val="25"/>
      <w:lang w:eastAsia="en-US"/>
    </w:rPr>
  </w:style>
  <w:style w:type="paragraph" w:styleId="Rubrik">
    <w:name w:val="Title"/>
    <w:basedOn w:val="Normal"/>
    <w:next w:val="Brdtext"/>
    <w:link w:val="RubrikChar"/>
    <w:uiPriority w:val="1"/>
    <w:qFormat/>
    <w:rsid w:val="0083286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32867"/>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832867"/>
    <w:pPr>
      <w:numPr>
        <w:numId w:val="0"/>
      </w:numPr>
    </w:pPr>
  </w:style>
  <w:style w:type="paragraph" w:customStyle="1" w:styleId="Rubrik2utannumrering">
    <w:name w:val="Rubrik 2 utan numrering"/>
    <w:basedOn w:val="Rubrik2"/>
    <w:next w:val="Brdtext"/>
    <w:uiPriority w:val="1"/>
    <w:qFormat/>
    <w:rsid w:val="00832867"/>
    <w:pPr>
      <w:numPr>
        <w:ilvl w:val="0"/>
        <w:numId w:val="0"/>
      </w:numPr>
    </w:pPr>
  </w:style>
  <w:style w:type="paragraph" w:customStyle="1" w:styleId="Rubrik3utannumrering">
    <w:name w:val="Rubrik 3 utan numrering"/>
    <w:basedOn w:val="Rubrik3"/>
    <w:next w:val="Brdtext"/>
    <w:uiPriority w:val="1"/>
    <w:qFormat/>
    <w:rsid w:val="00832867"/>
    <w:pPr>
      <w:numPr>
        <w:ilvl w:val="0"/>
        <w:numId w:val="0"/>
      </w:numPr>
    </w:pPr>
  </w:style>
  <w:style w:type="paragraph" w:customStyle="1" w:styleId="Brdtextutanavstnd">
    <w:name w:val="Brödtext utan avstånd"/>
    <w:basedOn w:val="Normal"/>
    <w:qFormat/>
    <w:rsid w:val="00832867"/>
    <w:pPr>
      <w:tabs>
        <w:tab w:val="left" w:pos="1701"/>
        <w:tab w:val="left" w:pos="3600"/>
        <w:tab w:val="left" w:pos="5387"/>
      </w:tabs>
      <w:spacing w:after="0"/>
    </w:pPr>
  </w:style>
  <w:style w:type="paragraph" w:customStyle="1" w:styleId="Bildtext">
    <w:name w:val="Bildtext"/>
    <w:basedOn w:val="Brdtext"/>
    <w:next w:val="Brdtext"/>
    <w:uiPriority w:val="2"/>
    <w:qFormat/>
    <w:rsid w:val="0083286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32867"/>
    <w:pPr>
      <w:numPr>
        <w:ilvl w:val="0"/>
        <w:numId w:val="0"/>
      </w:numPr>
    </w:pPr>
  </w:style>
  <w:style w:type="paragraph" w:customStyle="1" w:styleId="Rubrik5utannumrering">
    <w:name w:val="Rubrik 5 utan numrering"/>
    <w:basedOn w:val="Rubrik5"/>
    <w:next w:val="Brdtext"/>
    <w:uiPriority w:val="1"/>
    <w:qFormat/>
    <w:rsid w:val="00832867"/>
  </w:style>
  <w:style w:type="paragraph" w:styleId="Beskrivning">
    <w:name w:val="caption"/>
    <w:basedOn w:val="Bildtext"/>
    <w:next w:val="Normal"/>
    <w:uiPriority w:val="35"/>
    <w:semiHidden/>
    <w:qFormat/>
    <w:rsid w:val="00832867"/>
    <w:rPr>
      <w:iCs/>
      <w:szCs w:val="18"/>
    </w:rPr>
  </w:style>
  <w:style w:type="numbering" w:customStyle="1" w:styleId="RKNumreraderubriker">
    <w:name w:val="RK Numrerade rubriker"/>
    <w:uiPriority w:val="99"/>
    <w:rsid w:val="00832867"/>
    <w:pPr>
      <w:numPr>
        <w:numId w:val="1"/>
      </w:numPr>
    </w:pPr>
  </w:style>
  <w:style w:type="paragraph" w:customStyle="1" w:styleId="Klla">
    <w:name w:val="Källa"/>
    <w:basedOn w:val="Bildtext"/>
    <w:next w:val="Brdtext"/>
    <w:uiPriority w:val="2"/>
    <w:qFormat/>
    <w:rsid w:val="00832867"/>
  </w:style>
  <w:style w:type="paragraph" w:styleId="Innehll2">
    <w:name w:val="toc 2"/>
    <w:basedOn w:val="Normal"/>
    <w:next w:val="Brdtext"/>
    <w:uiPriority w:val="28"/>
    <w:semiHidden/>
    <w:rsid w:val="00832867"/>
    <w:pPr>
      <w:tabs>
        <w:tab w:val="right" w:leader="dot" w:pos="7371"/>
      </w:tabs>
      <w:spacing w:after="0" w:line="240" w:lineRule="auto"/>
    </w:pPr>
  </w:style>
  <w:style w:type="paragraph" w:styleId="Innehll1">
    <w:name w:val="toc 1"/>
    <w:basedOn w:val="Normal"/>
    <w:next w:val="Brdtext"/>
    <w:uiPriority w:val="28"/>
    <w:semiHidden/>
    <w:rsid w:val="0083286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32867"/>
    <w:pPr>
      <w:tabs>
        <w:tab w:val="right" w:leader="dot" w:pos="7371"/>
      </w:tabs>
      <w:spacing w:after="0" w:line="240" w:lineRule="auto"/>
      <w:ind w:left="284"/>
    </w:pPr>
  </w:style>
  <w:style w:type="character" w:styleId="Hyperlnk">
    <w:name w:val="Hyperlink"/>
    <w:basedOn w:val="Standardstycketeckensnitt"/>
    <w:uiPriority w:val="99"/>
    <w:rsid w:val="00832867"/>
    <w:rPr>
      <w:noProof w:val="0"/>
      <w:color w:val="0563C1" w:themeColor="hyperlink"/>
      <w:u w:val="single"/>
    </w:rPr>
  </w:style>
  <w:style w:type="paragraph" w:styleId="Innehllsfrteckningsrubrik">
    <w:name w:val="TOC Heading"/>
    <w:basedOn w:val="Rubrik1utannumrering"/>
    <w:next w:val="Normal"/>
    <w:uiPriority w:val="39"/>
    <w:semiHidden/>
    <w:qFormat/>
    <w:rsid w:val="00832867"/>
    <w:pPr>
      <w:outlineLvl w:val="9"/>
    </w:pPr>
  </w:style>
  <w:style w:type="paragraph" w:styleId="Fotnotstext">
    <w:name w:val="footnote text"/>
    <w:basedOn w:val="Bildtext"/>
    <w:link w:val="FotnotstextChar"/>
    <w:uiPriority w:val="99"/>
    <w:semiHidden/>
    <w:rsid w:val="00832867"/>
    <w:pPr>
      <w:spacing w:after="0"/>
    </w:pPr>
    <w:rPr>
      <w:szCs w:val="20"/>
    </w:rPr>
  </w:style>
  <w:style w:type="character" w:customStyle="1" w:styleId="FotnotstextChar">
    <w:name w:val="Fotnotstext Char"/>
    <w:basedOn w:val="Standardstycketeckensnitt"/>
    <w:link w:val="Fotnotstext"/>
    <w:uiPriority w:val="99"/>
    <w:semiHidden/>
    <w:rsid w:val="00832867"/>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832867"/>
    <w:rPr>
      <w:noProof w:val="0"/>
      <w:vertAlign w:val="superscript"/>
    </w:rPr>
  </w:style>
  <w:style w:type="paragraph" w:styleId="Numreradlista">
    <w:name w:val="List Number"/>
    <w:basedOn w:val="Normal"/>
    <w:uiPriority w:val="6"/>
    <w:rsid w:val="00832867"/>
    <w:pPr>
      <w:numPr>
        <w:numId w:val="35"/>
      </w:numPr>
      <w:spacing w:after="100"/>
    </w:pPr>
  </w:style>
  <w:style w:type="paragraph" w:styleId="Numreradlista2">
    <w:name w:val="List Number 2"/>
    <w:basedOn w:val="Normal"/>
    <w:uiPriority w:val="6"/>
    <w:rsid w:val="00832867"/>
    <w:pPr>
      <w:numPr>
        <w:ilvl w:val="1"/>
        <w:numId w:val="35"/>
      </w:numPr>
      <w:spacing w:after="100"/>
      <w:contextualSpacing/>
    </w:pPr>
  </w:style>
  <w:style w:type="paragraph" w:styleId="Punktlista">
    <w:name w:val="List Bullet"/>
    <w:basedOn w:val="Normal"/>
    <w:uiPriority w:val="6"/>
    <w:rsid w:val="00832867"/>
    <w:pPr>
      <w:numPr>
        <w:numId w:val="28"/>
      </w:numPr>
      <w:spacing w:after="100"/>
      <w:contextualSpacing/>
    </w:pPr>
  </w:style>
  <w:style w:type="paragraph" w:styleId="Punktlista2">
    <w:name w:val="List Bullet 2"/>
    <w:basedOn w:val="Normal"/>
    <w:uiPriority w:val="6"/>
    <w:rsid w:val="00832867"/>
    <w:pPr>
      <w:numPr>
        <w:ilvl w:val="1"/>
        <w:numId w:val="28"/>
      </w:numPr>
      <w:spacing w:after="100"/>
      <w:ind w:left="850" w:hanging="425"/>
      <w:contextualSpacing/>
    </w:pPr>
  </w:style>
  <w:style w:type="numbering" w:customStyle="1" w:styleId="RKNumreradlista">
    <w:name w:val="RK Numrerad lista"/>
    <w:uiPriority w:val="99"/>
    <w:rsid w:val="00832867"/>
    <w:pPr>
      <w:numPr>
        <w:numId w:val="7"/>
      </w:numPr>
    </w:pPr>
  </w:style>
  <w:style w:type="paragraph" w:customStyle="1" w:styleId="Strecklista">
    <w:name w:val="Strecklista"/>
    <w:basedOn w:val="Punktlista"/>
    <w:uiPriority w:val="6"/>
    <w:qFormat/>
    <w:rsid w:val="00832867"/>
    <w:pPr>
      <w:numPr>
        <w:numId w:val="34"/>
      </w:numPr>
    </w:pPr>
  </w:style>
  <w:style w:type="numbering" w:customStyle="1" w:styleId="RKPunktlista">
    <w:name w:val="RK Punktlista"/>
    <w:uiPriority w:val="99"/>
    <w:rsid w:val="00832867"/>
    <w:pPr>
      <w:numPr>
        <w:numId w:val="14"/>
      </w:numPr>
    </w:pPr>
  </w:style>
  <w:style w:type="paragraph" w:customStyle="1" w:styleId="Strecklista2">
    <w:name w:val="Strecklista 2"/>
    <w:basedOn w:val="Strecklista"/>
    <w:uiPriority w:val="6"/>
    <w:semiHidden/>
    <w:qFormat/>
    <w:rsid w:val="00832867"/>
    <w:pPr>
      <w:numPr>
        <w:ilvl w:val="1"/>
      </w:numPr>
    </w:pPr>
  </w:style>
  <w:style w:type="numbering" w:customStyle="1" w:styleId="Strecklistan">
    <w:name w:val="Strecklistan"/>
    <w:uiPriority w:val="99"/>
    <w:rsid w:val="00832867"/>
    <w:pPr>
      <w:numPr>
        <w:numId w:val="18"/>
      </w:numPr>
    </w:pPr>
  </w:style>
  <w:style w:type="paragraph" w:styleId="Numreradlista3">
    <w:name w:val="List Number 3"/>
    <w:basedOn w:val="Normal"/>
    <w:uiPriority w:val="6"/>
    <w:rsid w:val="00832867"/>
    <w:pPr>
      <w:numPr>
        <w:ilvl w:val="2"/>
        <w:numId w:val="35"/>
      </w:numPr>
      <w:spacing w:after="100"/>
      <w:contextualSpacing/>
    </w:pPr>
  </w:style>
  <w:style w:type="paragraph" w:customStyle="1" w:styleId="Strecklista3">
    <w:name w:val="Strecklista 3"/>
    <w:basedOn w:val="Brdtext"/>
    <w:uiPriority w:val="6"/>
    <w:semiHidden/>
    <w:qFormat/>
    <w:rsid w:val="00832867"/>
    <w:pPr>
      <w:numPr>
        <w:ilvl w:val="2"/>
        <w:numId w:val="34"/>
      </w:numPr>
      <w:spacing w:after="100"/>
    </w:pPr>
  </w:style>
  <w:style w:type="paragraph" w:styleId="Punktlista3">
    <w:name w:val="List Bullet 3"/>
    <w:basedOn w:val="Normal"/>
    <w:uiPriority w:val="6"/>
    <w:rsid w:val="00832867"/>
    <w:pPr>
      <w:numPr>
        <w:ilvl w:val="2"/>
        <w:numId w:val="28"/>
      </w:numPr>
      <w:spacing w:after="100"/>
      <w:contextualSpacing/>
    </w:pPr>
  </w:style>
  <w:style w:type="paragraph" w:customStyle="1" w:styleId="Brdtextmedram">
    <w:name w:val="Brödtext med ram"/>
    <w:basedOn w:val="Brdtext"/>
    <w:qFormat/>
    <w:rsid w:val="0083286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32867"/>
    <w:rPr>
      <w:rFonts w:ascii="Calibri" w:hAnsi="Calibri" w:cs="Calibri"/>
      <w:sz w:val="16"/>
    </w:rPr>
  </w:style>
  <w:style w:type="character" w:customStyle="1" w:styleId="DocNrChar">
    <w:name w:val="DocNr Char"/>
    <w:basedOn w:val="Standardstycketeckensnitt"/>
    <w:link w:val="DocNr"/>
    <w:semiHidden/>
    <w:rsid w:val="00832867"/>
    <w:rPr>
      <w:rFonts w:ascii="Calibri" w:eastAsiaTheme="minorHAnsi" w:hAnsi="Calibri" w:cs="Calibri"/>
      <w:sz w:val="16"/>
      <w:szCs w:val="25"/>
      <w:lang w:eastAsia="en-US"/>
    </w:rPr>
  </w:style>
  <w:style w:type="paragraph" w:customStyle="1" w:styleId="RKnormal">
    <w:name w:val="RKnormal"/>
    <w:basedOn w:val="Normal"/>
    <w:semiHidden/>
    <w:rsid w:val="0083286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3286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32867"/>
    <w:pPr>
      <w:spacing w:after="0" w:line="240" w:lineRule="auto"/>
    </w:pPr>
  </w:style>
  <w:style w:type="character" w:customStyle="1" w:styleId="AnteckningsrubrikChar">
    <w:name w:val="Anteckningsrubrik Char"/>
    <w:basedOn w:val="Standardstycketeckensnitt"/>
    <w:link w:val="Anteckningsrubrik"/>
    <w:uiPriority w:val="99"/>
    <w:semiHidden/>
    <w:rsid w:val="00832867"/>
    <w:rPr>
      <w:rFonts w:eastAsiaTheme="minorHAnsi"/>
      <w:sz w:val="25"/>
      <w:szCs w:val="25"/>
      <w:lang w:eastAsia="en-US"/>
    </w:rPr>
  </w:style>
  <w:style w:type="character" w:styleId="AnvndHyperlnk">
    <w:name w:val="FollowedHyperlink"/>
    <w:basedOn w:val="Standardstycketeckensnitt"/>
    <w:uiPriority w:val="99"/>
    <w:semiHidden/>
    <w:unhideWhenUsed/>
    <w:rsid w:val="00832867"/>
    <w:rPr>
      <w:noProof w:val="0"/>
      <w:color w:val="954F72" w:themeColor="followedHyperlink"/>
      <w:u w:val="single"/>
    </w:rPr>
  </w:style>
  <w:style w:type="paragraph" w:styleId="Avslutandetext">
    <w:name w:val="Closing"/>
    <w:basedOn w:val="Normal"/>
    <w:link w:val="AvslutandetextChar"/>
    <w:uiPriority w:val="99"/>
    <w:semiHidden/>
    <w:unhideWhenUsed/>
    <w:rsid w:val="00832867"/>
    <w:pPr>
      <w:spacing w:after="0" w:line="240" w:lineRule="auto"/>
      <w:ind w:left="4252"/>
    </w:pPr>
  </w:style>
  <w:style w:type="character" w:customStyle="1" w:styleId="AvslutandetextChar">
    <w:name w:val="Avslutande text Char"/>
    <w:basedOn w:val="Standardstycketeckensnitt"/>
    <w:link w:val="Avslutandetext"/>
    <w:uiPriority w:val="99"/>
    <w:semiHidden/>
    <w:rsid w:val="00832867"/>
    <w:rPr>
      <w:rFonts w:eastAsiaTheme="minorHAnsi"/>
      <w:sz w:val="25"/>
      <w:szCs w:val="25"/>
      <w:lang w:eastAsia="en-US"/>
    </w:rPr>
  </w:style>
  <w:style w:type="paragraph" w:styleId="Avsndaradress-brev">
    <w:name w:val="envelope return"/>
    <w:basedOn w:val="Normal"/>
    <w:uiPriority w:val="99"/>
    <w:semiHidden/>
    <w:unhideWhenUsed/>
    <w:rsid w:val="0083286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3286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32867"/>
    <w:rPr>
      <w:rFonts w:ascii="Segoe UI" w:eastAsiaTheme="minorHAnsi" w:hAnsi="Segoe UI" w:cs="Segoe UI"/>
      <w:sz w:val="18"/>
      <w:szCs w:val="18"/>
      <w:lang w:eastAsia="en-US"/>
    </w:rPr>
  </w:style>
  <w:style w:type="character" w:styleId="Betoning">
    <w:name w:val="Emphasis"/>
    <w:basedOn w:val="Standardstycketeckensnitt"/>
    <w:uiPriority w:val="20"/>
    <w:qFormat/>
    <w:rsid w:val="00832867"/>
    <w:rPr>
      <w:i/>
      <w:iCs/>
      <w:noProof w:val="0"/>
    </w:rPr>
  </w:style>
  <w:style w:type="character" w:styleId="Bokenstitel">
    <w:name w:val="Book Title"/>
    <w:basedOn w:val="Standardstycketeckensnitt"/>
    <w:uiPriority w:val="33"/>
    <w:qFormat/>
    <w:rsid w:val="00832867"/>
    <w:rPr>
      <w:b/>
      <w:bCs/>
      <w:i/>
      <w:iCs/>
      <w:noProof w:val="0"/>
      <w:spacing w:val="5"/>
    </w:rPr>
  </w:style>
  <w:style w:type="paragraph" w:styleId="Brdtext2">
    <w:name w:val="Body Text 2"/>
    <w:basedOn w:val="Normal"/>
    <w:link w:val="Brdtext2Char"/>
    <w:uiPriority w:val="99"/>
    <w:semiHidden/>
    <w:unhideWhenUsed/>
    <w:rsid w:val="00832867"/>
    <w:pPr>
      <w:spacing w:after="120" w:line="480" w:lineRule="auto"/>
    </w:pPr>
  </w:style>
  <w:style w:type="character" w:customStyle="1" w:styleId="Brdtext2Char">
    <w:name w:val="Brödtext 2 Char"/>
    <w:basedOn w:val="Standardstycketeckensnitt"/>
    <w:link w:val="Brdtext2"/>
    <w:uiPriority w:val="99"/>
    <w:semiHidden/>
    <w:rsid w:val="00832867"/>
    <w:rPr>
      <w:rFonts w:eastAsiaTheme="minorHAnsi"/>
      <w:sz w:val="25"/>
      <w:szCs w:val="25"/>
      <w:lang w:eastAsia="en-US"/>
    </w:rPr>
  </w:style>
  <w:style w:type="paragraph" w:styleId="Brdtext3">
    <w:name w:val="Body Text 3"/>
    <w:basedOn w:val="Normal"/>
    <w:link w:val="Brdtext3Char"/>
    <w:uiPriority w:val="99"/>
    <w:semiHidden/>
    <w:unhideWhenUsed/>
    <w:rsid w:val="00832867"/>
    <w:pPr>
      <w:spacing w:after="120"/>
    </w:pPr>
    <w:rPr>
      <w:sz w:val="16"/>
      <w:szCs w:val="16"/>
    </w:rPr>
  </w:style>
  <w:style w:type="character" w:customStyle="1" w:styleId="Brdtext3Char">
    <w:name w:val="Brödtext 3 Char"/>
    <w:basedOn w:val="Standardstycketeckensnitt"/>
    <w:link w:val="Brdtext3"/>
    <w:uiPriority w:val="99"/>
    <w:semiHidden/>
    <w:rsid w:val="00832867"/>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83286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32867"/>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83286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32867"/>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83286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32867"/>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83286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32867"/>
    <w:rPr>
      <w:rFonts w:eastAsiaTheme="minorHAnsi"/>
      <w:sz w:val="16"/>
      <w:szCs w:val="16"/>
      <w:lang w:eastAsia="en-US"/>
    </w:rPr>
  </w:style>
  <w:style w:type="paragraph" w:styleId="Citat">
    <w:name w:val="Quote"/>
    <w:basedOn w:val="Normal"/>
    <w:next w:val="Normal"/>
    <w:link w:val="CitatChar"/>
    <w:uiPriority w:val="29"/>
    <w:qFormat/>
    <w:rsid w:val="0083286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32867"/>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832867"/>
    <w:pPr>
      <w:spacing w:after="0"/>
      <w:ind w:left="250" w:hanging="250"/>
    </w:pPr>
  </w:style>
  <w:style w:type="paragraph" w:styleId="Citatfrteckningsrubrik">
    <w:name w:val="toa heading"/>
    <w:basedOn w:val="Normal"/>
    <w:next w:val="Normal"/>
    <w:uiPriority w:val="99"/>
    <w:semiHidden/>
    <w:unhideWhenUsed/>
    <w:rsid w:val="0083286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32867"/>
  </w:style>
  <w:style w:type="character" w:customStyle="1" w:styleId="DatumChar">
    <w:name w:val="Datum Char"/>
    <w:basedOn w:val="Standardstycketeckensnitt"/>
    <w:link w:val="Datum"/>
    <w:uiPriority w:val="99"/>
    <w:semiHidden/>
    <w:rsid w:val="00832867"/>
    <w:rPr>
      <w:rFonts w:eastAsiaTheme="minorHAnsi"/>
      <w:sz w:val="25"/>
      <w:szCs w:val="25"/>
      <w:lang w:eastAsia="en-US"/>
    </w:rPr>
  </w:style>
  <w:style w:type="character" w:styleId="Diskretbetoning">
    <w:name w:val="Subtle Emphasis"/>
    <w:basedOn w:val="Standardstycketeckensnitt"/>
    <w:uiPriority w:val="19"/>
    <w:qFormat/>
    <w:rsid w:val="00832867"/>
    <w:rPr>
      <w:i/>
      <w:iCs/>
      <w:noProof w:val="0"/>
      <w:color w:val="404040" w:themeColor="text1" w:themeTint="BF"/>
    </w:rPr>
  </w:style>
  <w:style w:type="character" w:styleId="Diskretreferens">
    <w:name w:val="Subtle Reference"/>
    <w:basedOn w:val="Standardstycketeckensnitt"/>
    <w:uiPriority w:val="31"/>
    <w:qFormat/>
    <w:rsid w:val="00832867"/>
    <w:rPr>
      <w:smallCaps/>
      <w:noProof w:val="0"/>
      <w:color w:val="5A5A5A" w:themeColor="text1" w:themeTint="A5"/>
    </w:rPr>
  </w:style>
  <w:style w:type="table" w:styleId="Diskrettabell1">
    <w:name w:val="Table Subtle 1"/>
    <w:basedOn w:val="Normaltabell"/>
    <w:uiPriority w:val="99"/>
    <w:semiHidden/>
    <w:unhideWhenUsed/>
    <w:rsid w:val="00832867"/>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32867"/>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3286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32867"/>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832867"/>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32867"/>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32867"/>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3286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32867"/>
    <w:pPr>
      <w:spacing w:after="0" w:line="240" w:lineRule="auto"/>
    </w:pPr>
  </w:style>
  <w:style w:type="character" w:customStyle="1" w:styleId="E-postsignaturChar">
    <w:name w:val="E-postsignatur Char"/>
    <w:basedOn w:val="Standardstycketeckensnitt"/>
    <w:link w:val="E-postsignatur"/>
    <w:uiPriority w:val="99"/>
    <w:semiHidden/>
    <w:rsid w:val="00832867"/>
    <w:rPr>
      <w:rFonts w:eastAsiaTheme="minorHAnsi"/>
      <w:sz w:val="25"/>
      <w:szCs w:val="25"/>
      <w:lang w:eastAsia="en-US"/>
    </w:rPr>
  </w:style>
  <w:style w:type="paragraph" w:styleId="Figurfrteckning">
    <w:name w:val="table of figures"/>
    <w:basedOn w:val="Normal"/>
    <w:next w:val="Normal"/>
    <w:uiPriority w:val="99"/>
    <w:semiHidden/>
    <w:unhideWhenUsed/>
    <w:rsid w:val="00832867"/>
    <w:pPr>
      <w:spacing w:after="0"/>
    </w:pPr>
  </w:style>
  <w:style w:type="table" w:styleId="Frgadlista">
    <w:name w:val="Colorful List"/>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32867"/>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32867"/>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32867"/>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32867"/>
    <w:rPr>
      <w:noProof w:val="0"/>
      <w:color w:val="2B579A"/>
      <w:shd w:val="clear" w:color="auto" w:fill="E6E6E6"/>
    </w:rPr>
  </w:style>
  <w:style w:type="paragraph" w:styleId="HTML-adress">
    <w:name w:val="HTML Address"/>
    <w:basedOn w:val="Normal"/>
    <w:link w:val="HTML-adressChar"/>
    <w:uiPriority w:val="99"/>
    <w:semiHidden/>
    <w:unhideWhenUsed/>
    <w:rsid w:val="00832867"/>
    <w:pPr>
      <w:spacing w:after="0" w:line="240" w:lineRule="auto"/>
    </w:pPr>
    <w:rPr>
      <w:i/>
      <w:iCs/>
    </w:rPr>
  </w:style>
  <w:style w:type="character" w:customStyle="1" w:styleId="HTML-adressChar">
    <w:name w:val="HTML - adress Char"/>
    <w:basedOn w:val="Standardstycketeckensnitt"/>
    <w:link w:val="HTML-adress"/>
    <w:uiPriority w:val="99"/>
    <w:semiHidden/>
    <w:rsid w:val="00832867"/>
    <w:rPr>
      <w:rFonts w:eastAsiaTheme="minorHAnsi"/>
      <w:i/>
      <w:iCs/>
      <w:sz w:val="25"/>
      <w:szCs w:val="25"/>
      <w:lang w:eastAsia="en-US"/>
    </w:rPr>
  </w:style>
  <w:style w:type="character" w:styleId="HTML-akronym">
    <w:name w:val="HTML Acronym"/>
    <w:basedOn w:val="Standardstycketeckensnitt"/>
    <w:uiPriority w:val="99"/>
    <w:semiHidden/>
    <w:unhideWhenUsed/>
    <w:rsid w:val="00832867"/>
    <w:rPr>
      <w:noProof w:val="0"/>
    </w:rPr>
  </w:style>
  <w:style w:type="character" w:styleId="HTML-citat">
    <w:name w:val="HTML Cite"/>
    <w:basedOn w:val="Standardstycketeckensnitt"/>
    <w:uiPriority w:val="99"/>
    <w:semiHidden/>
    <w:unhideWhenUsed/>
    <w:rsid w:val="00832867"/>
    <w:rPr>
      <w:i/>
      <w:iCs/>
      <w:noProof w:val="0"/>
    </w:rPr>
  </w:style>
  <w:style w:type="character" w:styleId="HTML-definition">
    <w:name w:val="HTML Definition"/>
    <w:basedOn w:val="Standardstycketeckensnitt"/>
    <w:uiPriority w:val="99"/>
    <w:semiHidden/>
    <w:unhideWhenUsed/>
    <w:rsid w:val="00832867"/>
    <w:rPr>
      <w:i/>
      <w:iCs/>
      <w:noProof w:val="0"/>
    </w:rPr>
  </w:style>
  <w:style w:type="character" w:styleId="HTML-exempel">
    <w:name w:val="HTML Sample"/>
    <w:basedOn w:val="Standardstycketeckensnitt"/>
    <w:uiPriority w:val="99"/>
    <w:semiHidden/>
    <w:unhideWhenUsed/>
    <w:rsid w:val="0083286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3286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32867"/>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832867"/>
    <w:rPr>
      <w:rFonts w:ascii="Consolas" w:hAnsi="Consolas"/>
      <w:noProof w:val="0"/>
      <w:sz w:val="20"/>
      <w:szCs w:val="20"/>
    </w:rPr>
  </w:style>
  <w:style w:type="character" w:styleId="HTML-skrivmaskin">
    <w:name w:val="HTML Typewriter"/>
    <w:basedOn w:val="Standardstycketeckensnitt"/>
    <w:uiPriority w:val="99"/>
    <w:semiHidden/>
    <w:unhideWhenUsed/>
    <w:rsid w:val="00832867"/>
    <w:rPr>
      <w:rFonts w:ascii="Consolas" w:hAnsi="Consolas"/>
      <w:noProof w:val="0"/>
      <w:sz w:val="20"/>
      <w:szCs w:val="20"/>
    </w:rPr>
  </w:style>
  <w:style w:type="character" w:styleId="HTML-tangentbord">
    <w:name w:val="HTML Keyboard"/>
    <w:basedOn w:val="Standardstycketeckensnitt"/>
    <w:uiPriority w:val="99"/>
    <w:semiHidden/>
    <w:unhideWhenUsed/>
    <w:rsid w:val="00832867"/>
    <w:rPr>
      <w:rFonts w:ascii="Consolas" w:hAnsi="Consolas"/>
      <w:noProof w:val="0"/>
      <w:sz w:val="20"/>
      <w:szCs w:val="20"/>
    </w:rPr>
  </w:style>
  <w:style w:type="character" w:styleId="HTML-variabel">
    <w:name w:val="HTML Variable"/>
    <w:basedOn w:val="Standardstycketeckensnitt"/>
    <w:uiPriority w:val="99"/>
    <w:semiHidden/>
    <w:unhideWhenUsed/>
    <w:rsid w:val="00832867"/>
    <w:rPr>
      <w:i/>
      <w:iCs/>
      <w:noProof w:val="0"/>
    </w:rPr>
  </w:style>
  <w:style w:type="paragraph" w:styleId="Index1">
    <w:name w:val="index 1"/>
    <w:basedOn w:val="Normal"/>
    <w:next w:val="Normal"/>
    <w:autoRedefine/>
    <w:uiPriority w:val="99"/>
    <w:semiHidden/>
    <w:unhideWhenUsed/>
    <w:rsid w:val="00832867"/>
    <w:pPr>
      <w:spacing w:after="0" w:line="240" w:lineRule="auto"/>
      <w:ind w:left="250" w:hanging="250"/>
    </w:pPr>
  </w:style>
  <w:style w:type="paragraph" w:styleId="Index2">
    <w:name w:val="index 2"/>
    <w:basedOn w:val="Normal"/>
    <w:next w:val="Normal"/>
    <w:autoRedefine/>
    <w:uiPriority w:val="99"/>
    <w:semiHidden/>
    <w:unhideWhenUsed/>
    <w:rsid w:val="00832867"/>
    <w:pPr>
      <w:spacing w:after="0" w:line="240" w:lineRule="auto"/>
      <w:ind w:left="500" w:hanging="250"/>
    </w:pPr>
  </w:style>
  <w:style w:type="paragraph" w:styleId="Index3">
    <w:name w:val="index 3"/>
    <w:basedOn w:val="Normal"/>
    <w:next w:val="Normal"/>
    <w:autoRedefine/>
    <w:uiPriority w:val="99"/>
    <w:semiHidden/>
    <w:unhideWhenUsed/>
    <w:rsid w:val="00832867"/>
    <w:pPr>
      <w:spacing w:after="0" w:line="240" w:lineRule="auto"/>
      <w:ind w:left="750" w:hanging="250"/>
    </w:pPr>
  </w:style>
  <w:style w:type="paragraph" w:styleId="Index4">
    <w:name w:val="index 4"/>
    <w:basedOn w:val="Normal"/>
    <w:next w:val="Normal"/>
    <w:autoRedefine/>
    <w:uiPriority w:val="99"/>
    <w:semiHidden/>
    <w:unhideWhenUsed/>
    <w:rsid w:val="00832867"/>
    <w:pPr>
      <w:spacing w:after="0" w:line="240" w:lineRule="auto"/>
      <w:ind w:left="1000" w:hanging="250"/>
    </w:pPr>
  </w:style>
  <w:style w:type="paragraph" w:styleId="Index5">
    <w:name w:val="index 5"/>
    <w:basedOn w:val="Normal"/>
    <w:next w:val="Normal"/>
    <w:autoRedefine/>
    <w:uiPriority w:val="99"/>
    <w:semiHidden/>
    <w:unhideWhenUsed/>
    <w:rsid w:val="00832867"/>
    <w:pPr>
      <w:spacing w:after="0" w:line="240" w:lineRule="auto"/>
      <w:ind w:left="1250" w:hanging="250"/>
    </w:pPr>
  </w:style>
  <w:style w:type="paragraph" w:styleId="Index6">
    <w:name w:val="index 6"/>
    <w:basedOn w:val="Normal"/>
    <w:next w:val="Normal"/>
    <w:autoRedefine/>
    <w:uiPriority w:val="99"/>
    <w:semiHidden/>
    <w:unhideWhenUsed/>
    <w:rsid w:val="00832867"/>
    <w:pPr>
      <w:spacing w:after="0" w:line="240" w:lineRule="auto"/>
      <w:ind w:left="1500" w:hanging="250"/>
    </w:pPr>
  </w:style>
  <w:style w:type="paragraph" w:styleId="Index7">
    <w:name w:val="index 7"/>
    <w:basedOn w:val="Normal"/>
    <w:next w:val="Normal"/>
    <w:autoRedefine/>
    <w:uiPriority w:val="99"/>
    <w:semiHidden/>
    <w:unhideWhenUsed/>
    <w:rsid w:val="00832867"/>
    <w:pPr>
      <w:spacing w:after="0" w:line="240" w:lineRule="auto"/>
      <w:ind w:left="1750" w:hanging="250"/>
    </w:pPr>
  </w:style>
  <w:style w:type="paragraph" w:styleId="Index8">
    <w:name w:val="index 8"/>
    <w:basedOn w:val="Normal"/>
    <w:next w:val="Normal"/>
    <w:autoRedefine/>
    <w:uiPriority w:val="99"/>
    <w:semiHidden/>
    <w:unhideWhenUsed/>
    <w:rsid w:val="00832867"/>
    <w:pPr>
      <w:spacing w:after="0" w:line="240" w:lineRule="auto"/>
      <w:ind w:left="2000" w:hanging="250"/>
    </w:pPr>
  </w:style>
  <w:style w:type="paragraph" w:styleId="Index9">
    <w:name w:val="index 9"/>
    <w:basedOn w:val="Normal"/>
    <w:next w:val="Normal"/>
    <w:autoRedefine/>
    <w:uiPriority w:val="99"/>
    <w:semiHidden/>
    <w:unhideWhenUsed/>
    <w:rsid w:val="00832867"/>
    <w:pPr>
      <w:spacing w:after="0" w:line="240" w:lineRule="auto"/>
      <w:ind w:left="2250" w:hanging="250"/>
    </w:pPr>
  </w:style>
  <w:style w:type="paragraph" w:styleId="Indexrubrik">
    <w:name w:val="index heading"/>
    <w:basedOn w:val="Normal"/>
    <w:next w:val="Index1"/>
    <w:uiPriority w:val="99"/>
    <w:semiHidden/>
    <w:unhideWhenUsed/>
    <w:rsid w:val="00832867"/>
    <w:rPr>
      <w:rFonts w:asciiTheme="majorHAnsi" w:eastAsiaTheme="majorEastAsia" w:hAnsiTheme="majorHAnsi" w:cstheme="majorBidi"/>
      <w:b/>
      <w:bCs/>
    </w:rPr>
  </w:style>
  <w:style w:type="paragraph" w:styleId="Indragetstycke">
    <w:name w:val="Block Text"/>
    <w:basedOn w:val="Normal"/>
    <w:uiPriority w:val="99"/>
    <w:semiHidden/>
    <w:unhideWhenUsed/>
    <w:rsid w:val="0083286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832867"/>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832867"/>
  </w:style>
  <w:style w:type="character" w:customStyle="1" w:styleId="InledningChar">
    <w:name w:val="Inledning Char"/>
    <w:basedOn w:val="Standardstycketeckensnitt"/>
    <w:link w:val="Inledning"/>
    <w:uiPriority w:val="99"/>
    <w:semiHidden/>
    <w:rsid w:val="00832867"/>
    <w:rPr>
      <w:rFonts w:eastAsiaTheme="minorHAnsi"/>
      <w:sz w:val="25"/>
      <w:szCs w:val="25"/>
      <w:lang w:eastAsia="en-US"/>
    </w:rPr>
  </w:style>
  <w:style w:type="paragraph" w:styleId="Innehll4">
    <w:name w:val="toc 4"/>
    <w:basedOn w:val="Normal"/>
    <w:next w:val="Normal"/>
    <w:autoRedefine/>
    <w:uiPriority w:val="39"/>
    <w:semiHidden/>
    <w:unhideWhenUsed/>
    <w:rsid w:val="00832867"/>
    <w:pPr>
      <w:spacing w:after="100"/>
      <w:ind w:left="750"/>
    </w:pPr>
  </w:style>
  <w:style w:type="paragraph" w:styleId="Innehll5">
    <w:name w:val="toc 5"/>
    <w:basedOn w:val="Normal"/>
    <w:next w:val="Normal"/>
    <w:autoRedefine/>
    <w:uiPriority w:val="39"/>
    <w:semiHidden/>
    <w:unhideWhenUsed/>
    <w:rsid w:val="00832867"/>
    <w:pPr>
      <w:spacing w:after="100"/>
      <w:ind w:left="1000"/>
    </w:pPr>
  </w:style>
  <w:style w:type="paragraph" w:styleId="Innehll6">
    <w:name w:val="toc 6"/>
    <w:basedOn w:val="Normal"/>
    <w:next w:val="Normal"/>
    <w:autoRedefine/>
    <w:uiPriority w:val="39"/>
    <w:semiHidden/>
    <w:unhideWhenUsed/>
    <w:rsid w:val="00832867"/>
    <w:pPr>
      <w:spacing w:after="100"/>
      <w:ind w:left="1250"/>
    </w:pPr>
  </w:style>
  <w:style w:type="paragraph" w:styleId="Innehll7">
    <w:name w:val="toc 7"/>
    <w:basedOn w:val="Normal"/>
    <w:next w:val="Normal"/>
    <w:autoRedefine/>
    <w:uiPriority w:val="39"/>
    <w:semiHidden/>
    <w:unhideWhenUsed/>
    <w:rsid w:val="00832867"/>
    <w:pPr>
      <w:spacing w:after="100"/>
      <w:ind w:left="1500"/>
    </w:pPr>
  </w:style>
  <w:style w:type="paragraph" w:styleId="Innehll8">
    <w:name w:val="toc 8"/>
    <w:basedOn w:val="Normal"/>
    <w:next w:val="Normal"/>
    <w:autoRedefine/>
    <w:uiPriority w:val="39"/>
    <w:semiHidden/>
    <w:unhideWhenUsed/>
    <w:rsid w:val="00832867"/>
    <w:pPr>
      <w:spacing w:after="100"/>
      <w:ind w:left="1750"/>
    </w:pPr>
  </w:style>
  <w:style w:type="paragraph" w:styleId="Innehll9">
    <w:name w:val="toc 9"/>
    <w:basedOn w:val="Normal"/>
    <w:next w:val="Normal"/>
    <w:autoRedefine/>
    <w:uiPriority w:val="39"/>
    <w:semiHidden/>
    <w:unhideWhenUsed/>
    <w:rsid w:val="00832867"/>
    <w:pPr>
      <w:spacing w:after="100"/>
      <w:ind w:left="2000"/>
    </w:pPr>
  </w:style>
  <w:style w:type="paragraph" w:styleId="Kommentarer">
    <w:name w:val="annotation text"/>
    <w:basedOn w:val="Normal"/>
    <w:link w:val="KommentarerChar"/>
    <w:uiPriority w:val="99"/>
    <w:semiHidden/>
    <w:unhideWhenUsed/>
    <w:rsid w:val="00832867"/>
    <w:pPr>
      <w:spacing w:line="240" w:lineRule="auto"/>
    </w:pPr>
    <w:rPr>
      <w:sz w:val="20"/>
      <w:szCs w:val="20"/>
    </w:rPr>
  </w:style>
  <w:style w:type="character" w:customStyle="1" w:styleId="KommentarerChar">
    <w:name w:val="Kommentarer Char"/>
    <w:basedOn w:val="Standardstycketeckensnitt"/>
    <w:link w:val="Kommentarer"/>
    <w:uiPriority w:val="99"/>
    <w:semiHidden/>
    <w:rsid w:val="00832867"/>
    <w:rPr>
      <w:rFonts w:eastAsiaTheme="minorHAnsi"/>
      <w:sz w:val="20"/>
      <w:szCs w:val="20"/>
      <w:lang w:eastAsia="en-US"/>
    </w:rPr>
  </w:style>
  <w:style w:type="character" w:styleId="Kommentarsreferens">
    <w:name w:val="annotation reference"/>
    <w:basedOn w:val="Standardstycketeckensnitt"/>
    <w:uiPriority w:val="99"/>
    <w:semiHidden/>
    <w:unhideWhenUsed/>
    <w:rsid w:val="00832867"/>
    <w:rPr>
      <w:noProof w:val="0"/>
      <w:sz w:val="16"/>
      <w:szCs w:val="16"/>
    </w:rPr>
  </w:style>
  <w:style w:type="paragraph" w:styleId="Kommentarsmne">
    <w:name w:val="annotation subject"/>
    <w:basedOn w:val="Kommentarer"/>
    <w:next w:val="Kommentarer"/>
    <w:link w:val="KommentarsmneChar"/>
    <w:uiPriority w:val="99"/>
    <w:semiHidden/>
    <w:unhideWhenUsed/>
    <w:rsid w:val="00832867"/>
    <w:rPr>
      <w:b/>
      <w:bCs/>
    </w:rPr>
  </w:style>
  <w:style w:type="character" w:customStyle="1" w:styleId="KommentarsmneChar">
    <w:name w:val="Kommentarsämne Char"/>
    <w:basedOn w:val="KommentarerChar"/>
    <w:link w:val="Kommentarsmne"/>
    <w:uiPriority w:val="99"/>
    <w:semiHidden/>
    <w:rsid w:val="00832867"/>
    <w:rPr>
      <w:rFonts w:eastAsiaTheme="minorHAnsi"/>
      <w:b/>
      <w:bCs/>
      <w:sz w:val="20"/>
      <w:szCs w:val="20"/>
      <w:lang w:eastAsia="en-US"/>
    </w:rPr>
  </w:style>
  <w:style w:type="paragraph" w:styleId="Lista">
    <w:name w:val="List"/>
    <w:basedOn w:val="Normal"/>
    <w:uiPriority w:val="99"/>
    <w:semiHidden/>
    <w:unhideWhenUsed/>
    <w:rsid w:val="00832867"/>
    <w:pPr>
      <w:ind w:left="283" w:hanging="283"/>
      <w:contextualSpacing/>
    </w:pPr>
  </w:style>
  <w:style w:type="paragraph" w:styleId="Lista2">
    <w:name w:val="List 2"/>
    <w:basedOn w:val="Normal"/>
    <w:uiPriority w:val="99"/>
    <w:semiHidden/>
    <w:unhideWhenUsed/>
    <w:rsid w:val="00832867"/>
    <w:pPr>
      <w:ind w:left="566" w:hanging="283"/>
      <w:contextualSpacing/>
    </w:pPr>
  </w:style>
  <w:style w:type="paragraph" w:styleId="Lista3">
    <w:name w:val="List 3"/>
    <w:basedOn w:val="Normal"/>
    <w:uiPriority w:val="99"/>
    <w:semiHidden/>
    <w:unhideWhenUsed/>
    <w:rsid w:val="00832867"/>
    <w:pPr>
      <w:ind w:left="849" w:hanging="283"/>
      <w:contextualSpacing/>
    </w:pPr>
  </w:style>
  <w:style w:type="paragraph" w:styleId="Lista4">
    <w:name w:val="List 4"/>
    <w:basedOn w:val="Normal"/>
    <w:uiPriority w:val="99"/>
    <w:semiHidden/>
    <w:unhideWhenUsed/>
    <w:rsid w:val="00832867"/>
    <w:pPr>
      <w:ind w:left="1132" w:hanging="283"/>
      <w:contextualSpacing/>
    </w:pPr>
  </w:style>
  <w:style w:type="paragraph" w:styleId="Lista5">
    <w:name w:val="List 5"/>
    <w:basedOn w:val="Normal"/>
    <w:uiPriority w:val="99"/>
    <w:semiHidden/>
    <w:unhideWhenUsed/>
    <w:rsid w:val="00832867"/>
    <w:pPr>
      <w:ind w:left="1415" w:hanging="283"/>
      <w:contextualSpacing/>
    </w:pPr>
  </w:style>
  <w:style w:type="paragraph" w:styleId="Listafortstt">
    <w:name w:val="List Continue"/>
    <w:basedOn w:val="Normal"/>
    <w:uiPriority w:val="99"/>
    <w:semiHidden/>
    <w:unhideWhenUsed/>
    <w:rsid w:val="00832867"/>
    <w:pPr>
      <w:spacing w:after="120"/>
      <w:ind w:left="283"/>
      <w:contextualSpacing/>
    </w:pPr>
  </w:style>
  <w:style w:type="paragraph" w:styleId="Listafortstt2">
    <w:name w:val="List Continue 2"/>
    <w:basedOn w:val="Normal"/>
    <w:uiPriority w:val="99"/>
    <w:semiHidden/>
    <w:unhideWhenUsed/>
    <w:rsid w:val="00832867"/>
    <w:pPr>
      <w:spacing w:after="120"/>
      <w:ind w:left="566"/>
      <w:contextualSpacing/>
    </w:pPr>
  </w:style>
  <w:style w:type="paragraph" w:styleId="Listafortstt3">
    <w:name w:val="List Continue 3"/>
    <w:basedOn w:val="Normal"/>
    <w:uiPriority w:val="99"/>
    <w:semiHidden/>
    <w:unhideWhenUsed/>
    <w:rsid w:val="00832867"/>
    <w:pPr>
      <w:spacing w:after="120"/>
      <w:ind w:left="849"/>
      <w:contextualSpacing/>
    </w:pPr>
  </w:style>
  <w:style w:type="paragraph" w:styleId="Listafortstt4">
    <w:name w:val="List Continue 4"/>
    <w:basedOn w:val="Normal"/>
    <w:uiPriority w:val="99"/>
    <w:semiHidden/>
    <w:unhideWhenUsed/>
    <w:rsid w:val="00832867"/>
    <w:pPr>
      <w:spacing w:after="120"/>
      <w:ind w:left="1132"/>
      <w:contextualSpacing/>
    </w:pPr>
  </w:style>
  <w:style w:type="paragraph" w:styleId="Listafortstt5">
    <w:name w:val="List Continue 5"/>
    <w:basedOn w:val="Normal"/>
    <w:uiPriority w:val="99"/>
    <w:semiHidden/>
    <w:unhideWhenUsed/>
    <w:rsid w:val="00832867"/>
    <w:pPr>
      <w:spacing w:after="120"/>
      <w:ind w:left="1415"/>
      <w:contextualSpacing/>
    </w:pPr>
  </w:style>
  <w:style w:type="paragraph" w:styleId="Liststycke">
    <w:name w:val="List Paragraph"/>
    <w:basedOn w:val="Normal"/>
    <w:uiPriority w:val="34"/>
    <w:qFormat/>
    <w:rsid w:val="00832867"/>
    <w:pPr>
      <w:ind w:left="720"/>
      <w:contextualSpacing/>
    </w:pPr>
  </w:style>
  <w:style w:type="table" w:styleId="Listtabell1ljus">
    <w:name w:val="List Table 1 Light"/>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3286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3286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3286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3286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3286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3286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3286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3286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32867"/>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32867"/>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32867"/>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32867"/>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32867"/>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32867"/>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32867"/>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32867"/>
  </w:style>
  <w:style w:type="table" w:styleId="Ljuslista">
    <w:name w:val="Light List"/>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32867"/>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3286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3286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3286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3286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3286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3286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3286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832867"/>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8328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32867"/>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3286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3286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3286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32867"/>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3286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32867"/>
    <w:rPr>
      <w:rFonts w:ascii="Times New Roman" w:hAnsi="Times New Roman" w:cs="Times New Roman"/>
      <w:sz w:val="24"/>
      <w:szCs w:val="24"/>
    </w:rPr>
  </w:style>
  <w:style w:type="paragraph" w:styleId="Normaltindrag">
    <w:name w:val="Normal Indent"/>
    <w:basedOn w:val="Normal"/>
    <w:uiPriority w:val="99"/>
    <w:semiHidden/>
    <w:unhideWhenUsed/>
    <w:rsid w:val="00832867"/>
    <w:pPr>
      <w:ind w:left="1304"/>
    </w:pPr>
  </w:style>
  <w:style w:type="paragraph" w:styleId="Numreradlista4">
    <w:name w:val="List Number 4"/>
    <w:basedOn w:val="Normal"/>
    <w:uiPriority w:val="99"/>
    <w:semiHidden/>
    <w:unhideWhenUsed/>
    <w:rsid w:val="00832867"/>
    <w:pPr>
      <w:numPr>
        <w:numId w:val="39"/>
      </w:numPr>
      <w:contextualSpacing/>
    </w:pPr>
  </w:style>
  <w:style w:type="paragraph" w:styleId="Numreradlista5">
    <w:name w:val="List Number 5"/>
    <w:basedOn w:val="Normal"/>
    <w:uiPriority w:val="99"/>
    <w:semiHidden/>
    <w:unhideWhenUsed/>
    <w:rsid w:val="00832867"/>
    <w:pPr>
      <w:numPr>
        <w:numId w:val="40"/>
      </w:numPr>
      <w:contextualSpacing/>
    </w:pPr>
  </w:style>
  <w:style w:type="character" w:styleId="Nmn">
    <w:name w:val="Mention"/>
    <w:basedOn w:val="Standardstycketeckensnitt"/>
    <w:uiPriority w:val="99"/>
    <w:semiHidden/>
    <w:unhideWhenUsed/>
    <w:rsid w:val="00832867"/>
    <w:rPr>
      <w:noProof w:val="0"/>
      <w:color w:val="2B579A"/>
      <w:shd w:val="clear" w:color="auto" w:fill="E6E6E6"/>
    </w:rPr>
  </w:style>
  <w:style w:type="table" w:styleId="Oformateradtabell1">
    <w:name w:val="Plain Table 1"/>
    <w:basedOn w:val="Normaltabell"/>
    <w:uiPriority w:val="41"/>
    <w:rsid w:val="00832867"/>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32867"/>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32867"/>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32867"/>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32867"/>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3286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32867"/>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832867"/>
    <w:rPr>
      <w:noProof w:val="0"/>
      <w:color w:val="808080"/>
      <w:shd w:val="clear" w:color="auto" w:fill="E6E6E6"/>
    </w:rPr>
  </w:style>
  <w:style w:type="table" w:styleId="Professionelltabell">
    <w:name w:val="Table Professional"/>
    <w:basedOn w:val="Normaltabell"/>
    <w:uiPriority w:val="99"/>
    <w:semiHidden/>
    <w:unhideWhenUsed/>
    <w:rsid w:val="0083286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32867"/>
    <w:pPr>
      <w:numPr>
        <w:numId w:val="41"/>
      </w:numPr>
      <w:contextualSpacing/>
    </w:pPr>
  </w:style>
  <w:style w:type="paragraph" w:styleId="Punktlista5">
    <w:name w:val="List Bullet 5"/>
    <w:basedOn w:val="Normal"/>
    <w:uiPriority w:val="99"/>
    <w:semiHidden/>
    <w:unhideWhenUsed/>
    <w:rsid w:val="00832867"/>
    <w:pPr>
      <w:numPr>
        <w:numId w:val="42"/>
      </w:numPr>
      <w:contextualSpacing/>
    </w:pPr>
  </w:style>
  <w:style w:type="character" w:styleId="Radnummer">
    <w:name w:val="line number"/>
    <w:basedOn w:val="Standardstycketeckensnitt"/>
    <w:uiPriority w:val="99"/>
    <w:semiHidden/>
    <w:unhideWhenUsed/>
    <w:rsid w:val="00832867"/>
    <w:rPr>
      <w:noProof w:val="0"/>
    </w:rPr>
  </w:style>
  <w:style w:type="table" w:styleId="Rutntstabell1ljus">
    <w:name w:val="Grid Table 1 Light"/>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32867"/>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32867"/>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3286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3286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3286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3286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3286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3286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3286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3286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3286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3286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3286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3286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3286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3286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3286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3286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32867"/>
    <w:pPr>
      <w:spacing w:after="0" w:line="240" w:lineRule="auto"/>
      <w:ind w:left="4252"/>
    </w:pPr>
  </w:style>
  <w:style w:type="character" w:customStyle="1" w:styleId="SignaturChar">
    <w:name w:val="Signatur Char"/>
    <w:basedOn w:val="Standardstycketeckensnitt"/>
    <w:link w:val="Signatur"/>
    <w:uiPriority w:val="99"/>
    <w:semiHidden/>
    <w:rsid w:val="00832867"/>
    <w:rPr>
      <w:rFonts w:eastAsiaTheme="minorHAnsi"/>
      <w:sz w:val="25"/>
      <w:szCs w:val="25"/>
      <w:lang w:eastAsia="en-US"/>
    </w:rPr>
  </w:style>
  <w:style w:type="character" w:styleId="Slutnotsreferens">
    <w:name w:val="endnote reference"/>
    <w:basedOn w:val="Standardstycketeckensnitt"/>
    <w:uiPriority w:val="99"/>
    <w:semiHidden/>
    <w:unhideWhenUsed/>
    <w:rsid w:val="00832867"/>
    <w:rPr>
      <w:noProof w:val="0"/>
      <w:vertAlign w:val="superscript"/>
    </w:rPr>
  </w:style>
  <w:style w:type="paragraph" w:styleId="Slutnotstext">
    <w:name w:val="endnote text"/>
    <w:basedOn w:val="Normal"/>
    <w:link w:val="SlutnotstextChar"/>
    <w:uiPriority w:val="99"/>
    <w:semiHidden/>
    <w:unhideWhenUsed/>
    <w:rsid w:val="0083286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32867"/>
    <w:rPr>
      <w:rFonts w:eastAsiaTheme="minorHAnsi"/>
      <w:sz w:val="20"/>
      <w:szCs w:val="20"/>
      <w:lang w:eastAsia="en-US"/>
    </w:rPr>
  </w:style>
  <w:style w:type="character" w:styleId="Smarthyperlnk">
    <w:name w:val="Smart Hyperlink"/>
    <w:basedOn w:val="Standardstycketeckensnitt"/>
    <w:uiPriority w:val="99"/>
    <w:semiHidden/>
    <w:unhideWhenUsed/>
    <w:rsid w:val="00832867"/>
    <w:rPr>
      <w:noProof w:val="0"/>
      <w:u w:val="dotted"/>
    </w:rPr>
  </w:style>
  <w:style w:type="table" w:styleId="Standardtabell1">
    <w:name w:val="Table Classic 1"/>
    <w:basedOn w:val="Normaltabell"/>
    <w:uiPriority w:val="99"/>
    <w:semiHidden/>
    <w:unhideWhenUsed/>
    <w:rsid w:val="00832867"/>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32867"/>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32867"/>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32867"/>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832867"/>
    <w:rPr>
      <w:b/>
      <w:bCs/>
      <w:noProof w:val="0"/>
    </w:rPr>
  </w:style>
  <w:style w:type="character" w:styleId="Starkbetoning">
    <w:name w:val="Intense Emphasis"/>
    <w:basedOn w:val="Standardstycketeckensnitt"/>
    <w:uiPriority w:val="21"/>
    <w:qFormat/>
    <w:rsid w:val="00832867"/>
    <w:rPr>
      <w:i/>
      <w:iCs/>
      <w:noProof w:val="0"/>
      <w:color w:val="1A3050" w:themeColor="accent1"/>
    </w:rPr>
  </w:style>
  <w:style w:type="character" w:styleId="Starkreferens">
    <w:name w:val="Intense Reference"/>
    <w:basedOn w:val="Standardstycketeckensnitt"/>
    <w:uiPriority w:val="32"/>
    <w:qFormat/>
    <w:rsid w:val="00832867"/>
    <w:rPr>
      <w:b/>
      <w:bCs/>
      <w:smallCaps/>
      <w:noProof w:val="0"/>
      <w:color w:val="1A3050" w:themeColor="accent1"/>
      <w:spacing w:val="5"/>
    </w:rPr>
  </w:style>
  <w:style w:type="paragraph" w:styleId="Starktcitat">
    <w:name w:val="Intense Quote"/>
    <w:basedOn w:val="Normal"/>
    <w:next w:val="Normal"/>
    <w:link w:val="StarktcitatChar"/>
    <w:uiPriority w:val="30"/>
    <w:qFormat/>
    <w:rsid w:val="0083286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832867"/>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832867"/>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32867"/>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32867"/>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32867"/>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32867"/>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32867"/>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32867"/>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32867"/>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32867"/>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32867"/>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32867"/>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3286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3286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32867"/>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32867"/>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32867"/>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3286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32867"/>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32867"/>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32867"/>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3286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3286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32867"/>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32867"/>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32867"/>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32867"/>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83286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832867"/>
    <w:rPr>
      <w:color w:val="5A5A5A" w:themeColor="text1" w:themeTint="A5"/>
      <w:spacing w:val="15"/>
      <w:lang w:eastAsia="en-US"/>
    </w:rPr>
  </w:style>
  <w:style w:type="table" w:styleId="Webbtabell1">
    <w:name w:val="Table Web 1"/>
    <w:basedOn w:val="Normaltabell"/>
    <w:uiPriority w:val="99"/>
    <w:semiHidden/>
    <w:unhideWhenUsed/>
    <w:rsid w:val="00832867"/>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32867"/>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32867"/>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0AA2BC93864A74A429014C40227BD8"/>
        <w:category>
          <w:name w:val="Allmänt"/>
          <w:gallery w:val="placeholder"/>
        </w:category>
        <w:types>
          <w:type w:val="bbPlcHdr"/>
        </w:types>
        <w:behaviors>
          <w:behavior w:val="content"/>
        </w:behaviors>
        <w:guid w:val="{684DEE7D-1B78-49AC-A595-16740D60AF81}"/>
      </w:docPartPr>
      <w:docPartBody>
        <w:p w:rsidR="00564C53" w:rsidRDefault="00D908A7" w:rsidP="00D908A7">
          <w:pPr>
            <w:pStyle w:val="670AA2BC93864A74A429014C40227BD8"/>
          </w:pPr>
          <w:r>
            <w:rPr>
              <w:rStyle w:val="Platshllartext"/>
            </w:rPr>
            <w:t xml:space="preserve"> </w:t>
          </w:r>
        </w:p>
      </w:docPartBody>
    </w:docPart>
    <w:docPart>
      <w:docPartPr>
        <w:name w:val="31EE14357C324BD9B682B61B9B19140A"/>
        <w:category>
          <w:name w:val="Allmänt"/>
          <w:gallery w:val="placeholder"/>
        </w:category>
        <w:types>
          <w:type w:val="bbPlcHdr"/>
        </w:types>
        <w:behaviors>
          <w:behavior w:val="content"/>
        </w:behaviors>
        <w:guid w:val="{FBAF5F69-4C0C-4AD5-BA98-1265206A0FBD}"/>
      </w:docPartPr>
      <w:docPartBody>
        <w:p w:rsidR="00564C53" w:rsidRDefault="00D908A7" w:rsidP="00D908A7">
          <w:pPr>
            <w:pStyle w:val="31EE14357C324BD9B682B61B9B19140A1"/>
          </w:pPr>
          <w:r>
            <w:rPr>
              <w:rStyle w:val="Platshllartext"/>
            </w:rPr>
            <w:t xml:space="preserve"> </w:t>
          </w:r>
        </w:p>
      </w:docPartBody>
    </w:docPart>
    <w:docPart>
      <w:docPartPr>
        <w:name w:val="88143120809B4730B706BBF26366A77D"/>
        <w:category>
          <w:name w:val="Allmänt"/>
          <w:gallery w:val="placeholder"/>
        </w:category>
        <w:types>
          <w:type w:val="bbPlcHdr"/>
        </w:types>
        <w:behaviors>
          <w:behavior w:val="content"/>
        </w:behaviors>
        <w:guid w:val="{BC82C115-F7EF-44C0-AFB0-B49E0CE415EE}"/>
      </w:docPartPr>
      <w:docPartBody>
        <w:p w:rsidR="00564C53" w:rsidRDefault="00D908A7" w:rsidP="00D908A7">
          <w:pPr>
            <w:pStyle w:val="88143120809B4730B706BBF26366A77D1"/>
          </w:pPr>
          <w:r>
            <w:rPr>
              <w:rStyle w:val="Platshllartext"/>
            </w:rPr>
            <w:t xml:space="preserve"> </w:t>
          </w:r>
        </w:p>
      </w:docPartBody>
    </w:docPart>
    <w:docPart>
      <w:docPartPr>
        <w:name w:val="8DD62C1311E8453087213151ACAB5CA0"/>
        <w:category>
          <w:name w:val="Allmänt"/>
          <w:gallery w:val="placeholder"/>
        </w:category>
        <w:types>
          <w:type w:val="bbPlcHdr"/>
        </w:types>
        <w:behaviors>
          <w:behavior w:val="content"/>
        </w:behaviors>
        <w:guid w:val="{4C9AD6E6-B3C0-44CC-ACC0-5A60CB69441B}"/>
      </w:docPartPr>
      <w:docPartBody>
        <w:p w:rsidR="00564C53" w:rsidRDefault="00D908A7" w:rsidP="00D908A7">
          <w:pPr>
            <w:pStyle w:val="8DD62C1311E8453087213151ACAB5CA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A7"/>
    <w:rsid w:val="00564C53"/>
    <w:rsid w:val="00741950"/>
    <w:rsid w:val="00D908A7"/>
    <w:rsid w:val="00FA4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471E6074EA4369BBE5675D0AFC7501">
    <w:name w:val="A1471E6074EA4369BBE5675D0AFC7501"/>
    <w:rsid w:val="00D908A7"/>
  </w:style>
  <w:style w:type="character" w:styleId="Platshllartext">
    <w:name w:val="Placeholder Text"/>
    <w:basedOn w:val="Standardstycketeckensnitt"/>
    <w:uiPriority w:val="99"/>
    <w:semiHidden/>
    <w:rsid w:val="00D908A7"/>
    <w:rPr>
      <w:noProof w:val="0"/>
      <w:color w:val="808080"/>
    </w:rPr>
  </w:style>
  <w:style w:type="paragraph" w:customStyle="1" w:styleId="7470577E46184401B9BC1B5D0508684C">
    <w:name w:val="7470577E46184401B9BC1B5D0508684C"/>
    <w:rsid w:val="00D908A7"/>
  </w:style>
  <w:style w:type="paragraph" w:customStyle="1" w:styleId="818AA821CAD8458AADC6D5EA7843F468">
    <w:name w:val="818AA821CAD8458AADC6D5EA7843F468"/>
    <w:rsid w:val="00D908A7"/>
  </w:style>
  <w:style w:type="paragraph" w:customStyle="1" w:styleId="BFBE24C9D5FF4ABE9374C24EE37FC6F1">
    <w:name w:val="BFBE24C9D5FF4ABE9374C24EE37FC6F1"/>
    <w:rsid w:val="00D908A7"/>
  </w:style>
  <w:style w:type="paragraph" w:customStyle="1" w:styleId="670AA2BC93864A74A429014C40227BD8">
    <w:name w:val="670AA2BC93864A74A429014C40227BD8"/>
    <w:rsid w:val="00D908A7"/>
  </w:style>
  <w:style w:type="paragraph" w:customStyle="1" w:styleId="31EE14357C324BD9B682B61B9B19140A">
    <w:name w:val="31EE14357C324BD9B682B61B9B19140A"/>
    <w:rsid w:val="00D908A7"/>
  </w:style>
  <w:style w:type="paragraph" w:customStyle="1" w:styleId="74AC2F931888447FBA867234969ACA23">
    <w:name w:val="74AC2F931888447FBA867234969ACA23"/>
    <w:rsid w:val="00D908A7"/>
  </w:style>
  <w:style w:type="paragraph" w:customStyle="1" w:styleId="CEF7891FD9004289BC4059FAB0BD9B07">
    <w:name w:val="CEF7891FD9004289BC4059FAB0BD9B07"/>
    <w:rsid w:val="00D908A7"/>
  </w:style>
  <w:style w:type="paragraph" w:customStyle="1" w:styleId="B12222DD2A504894840F1DBBC3DAF357">
    <w:name w:val="B12222DD2A504894840F1DBBC3DAF357"/>
    <w:rsid w:val="00D908A7"/>
  </w:style>
  <w:style w:type="paragraph" w:customStyle="1" w:styleId="88143120809B4730B706BBF26366A77D">
    <w:name w:val="88143120809B4730B706BBF26366A77D"/>
    <w:rsid w:val="00D908A7"/>
  </w:style>
  <w:style w:type="paragraph" w:customStyle="1" w:styleId="8DD62C1311E8453087213151ACAB5CA0">
    <w:name w:val="8DD62C1311E8453087213151ACAB5CA0"/>
    <w:rsid w:val="00D908A7"/>
  </w:style>
  <w:style w:type="paragraph" w:customStyle="1" w:styleId="31EE14357C324BD9B682B61B9B19140A1">
    <w:name w:val="31EE14357C324BD9B682B61B9B19140A1"/>
    <w:rsid w:val="00D908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143120809B4730B706BBF26366A77D1">
    <w:name w:val="88143120809B4730B706BBF26366A77D1"/>
    <w:rsid w:val="00D908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093CFD671C459A82DC53A840A34C2B">
    <w:name w:val="F5093CFD671C459A82DC53A840A34C2B"/>
    <w:rsid w:val="00D908A7"/>
  </w:style>
  <w:style w:type="paragraph" w:customStyle="1" w:styleId="5495F7974123443CA76CAAC9DA3E68CF">
    <w:name w:val="5495F7974123443CA76CAAC9DA3E68CF"/>
    <w:rsid w:val="00D908A7"/>
  </w:style>
  <w:style w:type="paragraph" w:customStyle="1" w:styleId="20F1FF448F3A4EAC9A7071A0B873EFFD">
    <w:name w:val="20F1FF448F3A4EAC9A7071A0B873EFFD"/>
    <w:rsid w:val="00D908A7"/>
  </w:style>
  <w:style w:type="paragraph" w:customStyle="1" w:styleId="50014EBA332C4A2D950A322EF6890CD7">
    <w:name w:val="50014EBA332C4A2D950A322EF6890CD7"/>
    <w:rsid w:val="00D90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4386754d-415a-45e4-b1e6-4b76737d1876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2021-03-25</HeaderDate>
    <Office/>
    <Dnr>I2021/01020</Dnr>
    <ParagrafNr/>
    <DocumentTitle/>
    <VisitingAddress/>
    <Extra1/>
    <Extra2/>
    <Extra3>Maria Stockhaus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60E79E1DDFC65546A22F2E090222AC32" ma:contentTypeVersion="5" ma:contentTypeDescription="Skapa ett nytt dokument." ma:contentTypeScope="" ma:versionID="0070c76714d54d76c5300ad1db837741">
  <xsd:schema xmlns:xsd="http://www.w3.org/2001/XMLSchema" xmlns:xs="http://www.w3.org/2001/XMLSchema" xmlns:p="http://schemas.microsoft.com/office/2006/metadata/properties" xmlns:ns2="92ffc5e4-5e54-4abf-b21b-9b28f7aa8223" xmlns:ns3="cc625d36-bb37-4650-91b9-0c96159295ba" xmlns:ns4="65a72d30-21e2-4ac5-bd63-d55183c71415" targetNamespace="http://schemas.microsoft.com/office/2006/metadata/properties" ma:root="true" ma:fieldsID="fa129fdbfd01b7cd812cd6309c7d4fcd" ns2:_="" ns3:_="" ns4:_="">
    <xsd:import namespace="92ffc5e4-5e54-4abf-b21b-9b28f7aa8223"/>
    <xsd:import namespace="cc625d36-bb37-4650-91b9-0c96159295ba"/>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e397ccb7-73d6-4a62-9d59-6831fe3c7f77}" ma:internalName="TaxCatchAll"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9"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A3503-F19F-41C5-B148-9503AC1BE0C7}"/>
</file>

<file path=customXml/itemProps2.xml><?xml version="1.0" encoding="utf-8"?>
<ds:datastoreItem xmlns:ds="http://schemas.openxmlformats.org/officeDocument/2006/customXml" ds:itemID="{612935F3-8B2B-4745-976F-7B0F5DA99BEE}"/>
</file>

<file path=customXml/itemProps3.xml><?xml version="1.0" encoding="utf-8"?>
<ds:datastoreItem xmlns:ds="http://schemas.openxmlformats.org/officeDocument/2006/customXml" ds:itemID="{E7B759F6-4031-4E34-A66D-7CC3EE580559}"/>
</file>

<file path=customXml/itemProps4.xml><?xml version="1.0" encoding="utf-8"?>
<ds:datastoreItem xmlns:ds="http://schemas.openxmlformats.org/officeDocument/2006/customXml" ds:itemID="{19F4B591-D616-4C2F-9EF0-FD3E6F525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0B2CC2-C202-4982-BC6C-786D6C9BFFF1}"/>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670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2308 av Maria Stockhaus (M) Framtidens järnvägsunderhåll.docx</dc:title>
  <dc:subject/>
  <dc:creator>Eva Svensson</dc:creator>
  <cp:keywords/>
  <dc:description/>
  <cp:lastModifiedBy>Peter Kalliopuro</cp:lastModifiedBy>
  <cp:revision>3</cp:revision>
  <dcterms:created xsi:type="dcterms:W3CDTF">2021-03-30T06:09:00Z</dcterms:created>
  <dcterms:modified xsi:type="dcterms:W3CDTF">2021-03-30T06:09:00Z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DocumentSetDescription">
    <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RecordNumber0">
    <vt:lpwstr/>
  </property>
  <property fmtid="{D5CDD505-2E9C-101B-9397-08002B2CF9AE}" pid="9" name="edbe0b5c82304c8e847ab7b8c02a77c3">
    <vt:lpwstr/>
  </property>
  <property fmtid="{D5CDD505-2E9C-101B-9397-08002B2CF9AE}" pid="10" name="RKNyckelord0">
    <vt:lpwstr/>
  </property>
</Properties>
</file>