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46E00" w14:textId="77777777" w:rsidR="00D91E4A" w:rsidRDefault="00D91E4A" w:rsidP="00DA0661">
      <w:pPr>
        <w:pStyle w:val="Rubrik"/>
      </w:pPr>
      <w:bookmarkStart w:id="0" w:name="Start"/>
      <w:bookmarkEnd w:id="0"/>
      <w:r>
        <w:t>Svar på fråga 2020/21:1154 av Elisabeth Björnsdotter Rahm (M)</w:t>
      </w:r>
      <w:r>
        <w:br/>
        <w:t>Utrustning i ambulanser</w:t>
      </w:r>
    </w:p>
    <w:p w14:paraId="3CED008B" w14:textId="77777777" w:rsidR="00D91E4A" w:rsidRDefault="00D91E4A" w:rsidP="00D91E4A">
      <w:pPr>
        <w:pStyle w:val="Brdtext"/>
      </w:pPr>
      <w:r>
        <w:t>Elisabeth Björnsdotter Rahm har frågat mig vad jag avser att vidta för åtgärder för att alla ambulanser i Västerbotten och även övriga delar av landet ska ges samma förutsättningar att rädda liv och att arbetsmiljön för ambulanspersonalen är god.</w:t>
      </w:r>
    </w:p>
    <w:p w14:paraId="4DDE4BFE" w14:textId="77777777" w:rsidR="00515494" w:rsidRDefault="00515494" w:rsidP="00515494">
      <w:pPr>
        <w:pStyle w:val="Brdtext"/>
      </w:pPr>
      <w:r>
        <w:t>En jämlik vård är en prioriterad fråga för regeringen. Patientens behov ska styra vilken vård som ges, oberoende av var i landet man bor.</w:t>
      </w:r>
    </w:p>
    <w:p w14:paraId="0C9BDC24" w14:textId="448E9E74" w:rsidR="00515494" w:rsidRDefault="00515494" w:rsidP="00C159EE">
      <w:pPr>
        <w:pStyle w:val="Brdtext"/>
      </w:pPr>
      <w:r>
        <w:t xml:space="preserve">Enligt hälso- och sjukvårdslagen (2017:30) ansvarar regionerna för att befolkningen ska erbjudas en god vård. I detta ansvar ligger bland annat att hälso- och sjukvården har tillgång till de läkemedel, medicintekniska produkter och övrig sjukvårdsmateriel som behövs för det ändamålet. </w:t>
      </w:r>
      <w:r w:rsidR="00C159EE">
        <w:t>Likaså är det arbetsgivaren</w:t>
      </w:r>
      <w:r w:rsidR="00E43680">
        <w:t xml:space="preserve">s ansvar </w:t>
      </w:r>
      <w:r w:rsidR="00C159EE">
        <w:t xml:space="preserve">att se till att </w:t>
      </w:r>
      <w:r w:rsidR="00407969">
        <w:t xml:space="preserve">ambulanspersonalens </w:t>
      </w:r>
      <w:r w:rsidR="00C159EE">
        <w:t>arbete kan utföras utan risk för ohälsa eller olycksfall.</w:t>
      </w:r>
    </w:p>
    <w:p w14:paraId="396C507D" w14:textId="2759BBD6" w:rsidR="00D91E4A" w:rsidRDefault="00D91E4A" w:rsidP="00D91E4A">
      <w:pPr>
        <w:pStyle w:val="Brdtext"/>
      </w:pPr>
      <w:r>
        <w:t>Ambulans- och akutsjukvård är nära förknippade med varandra och att det finns en väl fungerande och sammanhängande vårdkedja mellan dem är avgörande för att patienter med akut vårdbehov ska få en snabb, god och säker vård i hela landet. Den prehospitala vården är ett viktigt utvecklingsområde som kan ge patienter ett bättre omhändertagande</w:t>
      </w:r>
      <w:r w:rsidR="00407969">
        <w:t>.</w:t>
      </w:r>
      <w:r>
        <w:t xml:space="preserve"> Regeringen förstärk</w:t>
      </w:r>
      <w:r w:rsidR="004F65C7">
        <w:t>er därför</w:t>
      </w:r>
      <w:r>
        <w:t xml:space="preserve"> ambulans</w:t>
      </w:r>
      <w:r w:rsidR="00541ECD">
        <w:t>sjuk</w:t>
      </w:r>
      <w:r>
        <w:t>vård</w:t>
      </w:r>
      <w:r w:rsidR="00541ECD">
        <w:t>en</w:t>
      </w:r>
      <w:r>
        <w:t xml:space="preserve"> med 100 miljoner kronor </w:t>
      </w:r>
      <w:r w:rsidR="004F65C7">
        <w:t xml:space="preserve">under </w:t>
      </w:r>
      <w:r>
        <w:t xml:space="preserve">2021. </w:t>
      </w:r>
    </w:p>
    <w:p w14:paraId="62A2FB9A" w14:textId="3887CB5F" w:rsidR="00D91E4A" w:rsidRDefault="00D91E4A" w:rsidP="00A163E3">
      <w:pPr>
        <w:pStyle w:val="Brdtext"/>
      </w:pPr>
      <w:r>
        <w:t xml:space="preserve">Stockholm den </w:t>
      </w:r>
      <w:sdt>
        <w:sdtPr>
          <w:id w:val="-1225218591"/>
          <w:placeholder>
            <w:docPart w:val="DE1A063E55F44C7CA635858DE50A4154"/>
          </w:placeholder>
          <w:dataBinding w:prefixMappings="xmlns:ns0='http://lp/documentinfo/RK' " w:xpath="/ns0:DocumentInfo[1]/ns0:BaseInfo[1]/ns0:HeaderDate[1]" w:storeItemID="{3B20137F-E874-4087-9CFB-373ECC8BFE00}"/>
          <w:date w:fullDate="2021-01-13T00:00:00Z">
            <w:dateFormat w:val="d MMMM yyyy"/>
            <w:lid w:val="sv-SE"/>
            <w:storeMappedDataAs w:val="dateTime"/>
            <w:calendar w:val="gregorian"/>
          </w:date>
        </w:sdtPr>
        <w:sdtEndPr/>
        <w:sdtContent>
          <w:r>
            <w:t>13 januari 2021</w:t>
          </w:r>
        </w:sdtContent>
      </w:sdt>
    </w:p>
    <w:p w14:paraId="219B2B8C" w14:textId="1E0561BC" w:rsidR="00D91E4A" w:rsidRDefault="00D91E4A" w:rsidP="004E7A8F">
      <w:pPr>
        <w:pStyle w:val="Brdtextutanavstnd"/>
      </w:pPr>
    </w:p>
    <w:p w14:paraId="4F833B58" w14:textId="77777777" w:rsidR="00E80082" w:rsidRDefault="00E80082" w:rsidP="004E7A8F">
      <w:pPr>
        <w:pStyle w:val="Brdtextutanavstnd"/>
      </w:pPr>
      <w:bookmarkStart w:id="1" w:name="_GoBack"/>
      <w:bookmarkEnd w:id="1"/>
    </w:p>
    <w:p w14:paraId="58E26337" w14:textId="77777777" w:rsidR="00D91E4A" w:rsidRDefault="00D91E4A" w:rsidP="004E7A8F">
      <w:pPr>
        <w:pStyle w:val="Brdtextutanavstnd"/>
      </w:pPr>
    </w:p>
    <w:p w14:paraId="00050828" w14:textId="77777777" w:rsidR="00D91E4A" w:rsidRDefault="00D91E4A" w:rsidP="00422A41">
      <w:pPr>
        <w:pStyle w:val="Brdtext"/>
      </w:pPr>
      <w:r>
        <w:t>Lena Hallengren</w:t>
      </w:r>
    </w:p>
    <w:sectPr w:rsidR="00D91E4A"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CCD37" w14:textId="77777777" w:rsidR="00B35E3D" w:rsidRDefault="00B35E3D" w:rsidP="00A87A54">
      <w:pPr>
        <w:spacing w:after="0" w:line="240" w:lineRule="auto"/>
      </w:pPr>
      <w:r>
        <w:separator/>
      </w:r>
    </w:p>
  </w:endnote>
  <w:endnote w:type="continuationSeparator" w:id="0">
    <w:p w14:paraId="7B24B7E8" w14:textId="77777777" w:rsidR="00B35E3D" w:rsidRDefault="00B35E3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863EF" w14:textId="77777777" w:rsidR="00E80082" w:rsidRDefault="00E800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A92085" w14:textId="77777777" w:rsidTr="006A26EC">
      <w:trPr>
        <w:trHeight w:val="227"/>
        <w:jc w:val="right"/>
      </w:trPr>
      <w:tc>
        <w:tcPr>
          <w:tcW w:w="708" w:type="dxa"/>
          <w:vAlign w:val="bottom"/>
        </w:tcPr>
        <w:p w14:paraId="31F35FA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62DDB0" w14:textId="77777777" w:rsidTr="006A26EC">
      <w:trPr>
        <w:trHeight w:val="850"/>
        <w:jc w:val="right"/>
      </w:trPr>
      <w:tc>
        <w:tcPr>
          <w:tcW w:w="708" w:type="dxa"/>
          <w:vAlign w:val="bottom"/>
        </w:tcPr>
        <w:p w14:paraId="53517784" w14:textId="77777777" w:rsidR="005606BC" w:rsidRPr="00347E11" w:rsidRDefault="005606BC" w:rsidP="005606BC">
          <w:pPr>
            <w:pStyle w:val="Sidfot"/>
            <w:spacing w:line="276" w:lineRule="auto"/>
            <w:jc w:val="right"/>
          </w:pPr>
        </w:p>
      </w:tc>
    </w:tr>
  </w:tbl>
  <w:p w14:paraId="26DFA7D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39C7A4" w14:textId="77777777" w:rsidTr="001F4302">
      <w:trPr>
        <w:trHeight w:val="510"/>
      </w:trPr>
      <w:tc>
        <w:tcPr>
          <w:tcW w:w="8525" w:type="dxa"/>
          <w:gridSpan w:val="2"/>
          <w:vAlign w:val="bottom"/>
        </w:tcPr>
        <w:p w14:paraId="12F850A0" w14:textId="77777777" w:rsidR="00347E11" w:rsidRPr="00347E11" w:rsidRDefault="00347E11" w:rsidP="00347E11">
          <w:pPr>
            <w:pStyle w:val="Sidfot"/>
            <w:rPr>
              <w:sz w:val="8"/>
            </w:rPr>
          </w:pPr>
        </w:p>
      </w:tc>
    </w:tr>
    <w:tr w:rsidR="00093408" w:rsidRPr="00EE3C0F" w14:paraId="724E3AC7" w14:textId="77777777" w:rsidTr="00C26068">
      <w:trPr>
        <w:trHeight w:val="227"/>
      </w:trPr>
      <w:tc>
        <w:tcPr>
          <w:tcW w:w="4074" w:type="dxa"/>
        </w:tcPr>
        <w:p w14:paraId="52ACBD49" w14:textId="77777777" w:rsidR="00347E11" w:rsidRPr="00F53AEA" w:rsidRDefault="00347E11" w:rsidP="00C26068">
          <w:pPr>
            <w:pStyle w:val="Sidfot"/>
            <w:spacing w:line="276" w:lineRule="auto"/>
          </w:pPr>
        </w:p>
      </w:tc>
      <w:tc>
        <w:tcPr>
          <w:tcW w:w="4451" w:type="dxa"/>
        </w:tcPr>
        <w:p w14:paraId="47E68A23" w14:textId="77777777" w:rsidR="00093408" w:rsidRPr="00F53AEA" w:rsidRDefault="00093408" w:rsidP="00F53AEA">
          <w:pPr>
            <w:pStyle w:val="Sidfot"/>
            <w:spacing w:line="276" w:lineRule="auto"/>
          </w:pPr>
        </w:p>
      </w:tc>
    </w:tr>
  </w:tbl>
  <w:p w14:paraId="3E31CAD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F13A5" w14:textId="77777777" w:rsidR="00B35E3D" w:rsidRDefault="00B35E3D" w:rsidP="00A87A54">
      <w:pPr>
        <w:spacing w:after="0" w:line="240" w:lineRule="auto"/>
      </w:pPr>
      <w:r>
        <w:separator/>
      </w:r>
    </w:p>
  </w:footnote>
  <w:footnote w:type="continuationSeparator" w:id="0">
    <w:p w14:paraId="629D937A" w14:textId="77777777" w:rsidR="00B35E3D" w:rsidRDefault="00B35E3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BF3F" w14:textId="77777777" w:rsidR="00E80082" w:rsidRDefault="00E800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DB3E" w14:textId="77777777" w:rsidR="00E80082" w:rsidRDefault="00E8008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917"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79"/>
      <w:gridCol w:w="3195"/>
      <w:gridCol w:w="1143"/>
    </w:tblGrid>
    <w:tr w:rsidR="00D91E4A" w14:paraId="501E0C71" w14:textId="77777777" w:rsidTr="00A163E3">
      <w:trPr>
        <w:trHeight w:val="172"/>
      </w:trPr>
      <w:tc>
        <w:tcPr>
          <w:tcW w:w="5579" w:type="dxa"/>
        </w:tcPr>
        <w:p w14:paraId="0E84A5BE" w14:textId="77777777" w:rsidR="00D91E4A" w:rsidRPr="007D73AB" w:rsidRDefault="00D91E4A">
          <w:pPr>
            <w:pStyle w:val="Sidhuvud"/>
          </w:pPr>
        </w:p>
      </w:tc>
      <w:tc>
        <w:tcPr>
          <w:tcW w:w="3195" w:type="dxa"/>
          <w:vAlign w:val="bottom"/>
        </w:tcPr>
        <w:p w14:paraId="11D729CA" w14:textId="77777777" w:rsidR="00D91E4A" w:rsidRPr="007D73AB" w:rsidRDefault="00D91E4A" w:rsidP="00340DE0">
          <w:pPr>
            <w:pStyle w:val="Sidhuvud"/>
          </w:pPr>
        </w:p>
      </w:tc>
      <w:tc>
        <w:tcPr>
          <w:tcW w:w="1143" w:type="dxa"/>
        </w:tcPr>
        <w:p w14:paraId="066AF3F7" w14:textId="77777777" w:rsidR="00D91E4A" w:rsidRDefault="00D91E4A" w:rsidP="005A703A">
          <w:pPr>
            <w:pStyle w:val="Sidhuvud"/>
          </w:pPr>
        </w:p>
      </w:tc>
    </w:tr>
    <w:tr w:rsidR="00D91E4A" w14:paraId="50EFA049" w14:textId="77777777" w:rsidTr="00A163E3">
      <w:trPr>
        <w:trHeight w:val="1464"/>
      </w:trPr>
      <w:tc>
        <w:tcPr>
          <w:tcW w:w="5579" w:type="dxa"/>
        </w:tcPr>
        <w:p w14:paraId="2BD0305B" w14:textId="77777777" w:rsidR="00D91E4A" w:rsidRPr="00340DE0" w:rsidRDefault="00D91E4A" w:rsidP="00340DE0">
          <w:pPr>
            <w:pStyle w:val="Sidhuvud"/>
          </w:pPr>
          <w:r>
            <w:rPr>
              <w:noProof/>
            </w:rPr>
            <w:drawing>
              <wp:inline distT="0" distB="0" distL="0" distR="0" wp14:anchorId="3501ADC0" wp14:editId="1C736ED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95" w:type="dxa"/>
        </w:tcPr>
        <w:p w14:paraId="6CDBDCB6" w14:textId="77777777" w:rsidR="00D91E4A" w:rsidRPr="00710A6C" w:rsidRDefault="00D91E4A" w:rsidP="00EE3C0F">
          <w:pPr>
            <w:pStyle w:val="Sidhuvud"/>
            <w:rPr>
              <w:b/>
            </w:rPr>
          </w:pPr>
        </w:p>
        <w:p w14:paraId="49AF2129" w14:textId="77777777" w:rsidR="00D91E4A" w:rsidRDefault="00D91E4A" w:rsidP="00EE3C0F">
          <w:pPr>
            <w:pStyle w:val="Sidhuvud"/>
          </w:pPr>
        </w:p>
        <w:p w14:paraId="5E98033A" w14:textId="77777777" w:rsidR="00D91E4A" w:rsidRDefault="00D91E4A" w:rsidP="00EE3C0F">
          <w:pPr>
            <w:pStyle w:val="Sidhuvud"/>
          </w:pPr>
        </w:p>
        <w:p w14:paraId="08C0A00A" w14:textId="77777777" w:rsidR="00D91E4A" w:rsidRDefault="00D91E4A" w:rsidP="00EE3C0F">
          <w:pPr>
            <w:pStyle w:val="Sidhuvud"/>
          </w:pPr>
        </w:p>
        <w:sdt>
          <w:sdtPr>
            <w:alias w:val="Dnr"/>
            <w:tag w:val="ccRKShow_Dnr"/>
            <w:id w:val="-829283628"/>
            <w:placeholder>
              <w:docPart w:val="4B4DFEA1FBCC460A9589BD7357F1F7E8"/>
            </w:placeholder>
            <w:dataBinding w:prefixMappings="xmlns:ns0='http://lp/documentinfo/RK' " w:xpath="/ns0:DocumentInfo[1]/ns0:BaseInfo[1]/ns0:Dnr[1]" w:storeItemID="{3B20137F-E874-4087-9CFB-373ECC8BFE00}"/>
            <w:text/>
          </w:sdtPr>
          <w:sdtEndPr/>
          <w:sdtContent>
            <w:p w14:paraId="60C85C8C" w14:textId="444173D4" w:rsidR="00D91E4A" w:rsidRDefault="00E80082" w:rsidP="00EE3C0F">
              <w:pPr>
                <w:pStyle w:val="Sidhuvud"/>
              </w:pPr>
              <w:r>
                <w:t>S2020/09961</w:t>
              </w:r>
            </w:p>
          </w:sdtContent>
        </w:sdt>
        <w:sdt>
          <w:sdtPr>
            <w:alias w:val="DocNumber"/>
            <w:tag w:val="DocNumber"/>
            <w:id w:val="1726028884"/>
            <w:placeholder>
              <w:docPart w:val="074FE4D18D1B47D4B2E94A9A409B47FD"/>
            </w:placeholder>
            <w:showingPlcHdr/>
            <w:dataBinding w:prefixMappings="xmlns:ns0='http://lp/documentinfo/RK' " w:xpath="/ns0:DocumentInfo[1]/ns0:BaseInfo[1]/ns0:DocNumber[1]" w:storeItemID="{3B20137F-E874-4087-9CFB-373ECC8BFE00}"/>
            <w:text/>
          </w:sdtPr>
          <w:sdtEndPr/>
          <w:sdtContent>
            <w:p w14:paraId="01935A8E" w14:textId="77777777" w:rsidR="00D91E4A" w:rsidRDefault="00D91E4A" w:rsidP="00EE3C0F">
              <w:pPr>
                <w:pStyle w:val="Sidhuvud"/>
              </w:pPr>
              <w:r>
                <w:rPr>
                  <w:rStyle w:val="Platshllartext"/>
                </w:rPr>
                <w:t xml:space="preserve"> </w:t>
              </w:r>
            </w:p>
          </w:sdtContent>
        </w:sdt>
        <w:p w14:paraId="0D059816" w14:textId="77777777" w:rsidR="00D91E4A" w:rsidRDefault="00D91E4A" w:rsidP="00EE3C0F">
          <w:pPr>
            <w:pStyle w:val="Sidhuvud"/>
          </w:pPr>
        </w:p>
      </w:tc>
      <w:tc>
        <w:tcPr>
          <w:tcW w:w="1143" w:type="dxa"/>
        </w:tcPr>
        <w:p w14:paraId="2AA834B3" w14:textId="77777777" w:rsidR="00D91E4A" w:rsidRDefault="00D91E4A" w:rsidP="0094502D">
          <w:pPr>
            <w:pStyle w:val="Sidhuvud"/>
          </w:pPr>
        </w:p>
        <w:p w14:paraId="11FA788E" w14:textId="77777777" w:rsidR="00D91E4A" w:rsidRPr="0094502D" w:rsidRDefault="00D91E4A" w:rsidP="00EC71A6">
          <w:pPr>
            <w:pStyle w:val="Sidhuvud"/>
          </w:pPr>
        </w:p>
      </w:tc>
    </w:tr>
    <w:tr w:rsidR="00D91E4A" w14:paraId="6C2E23E7" w14:textId="77777777" w:rsidTr="00A163E3">
      <w:trPr>
        <w:trHeight w:val="1722"/>
      </w:trPr>
      <w:sdt>
        <w:sdtPr>
          <w:rPr>
            <w:b/>
          </w:rPr>
          <w:alias w:val="SenderText"/>
          <w:tag w:val="ccRKShow_SenderText"/>
          <w:id w:val="1374046025"/>
          <w:placeholder>
            <w:docPart w:val="A4DC1E6756434E8A81651BF78154E947"/>
          </w:placeholder>
        </w:sdtPr>
        <w:sdtEndPr>
          <w:rPr>
            <w:b w:val="0"/>
          </w:rPr>
        </w:sdtEndPr>
        <w:sdtContent>
          <w:tc>
            <w:tcPr>
              <w:tcW w:w="5579" w:type="dxa"/>
              <w:tcMar>
                <w:right w:w="1134" w:type="dxa"/>
              </w:tcMar>
            </w:tcPr>
            <w:p w14:paraId="6FAD6588" w14:textId="77777777" w:rsidR="00E80082" w:rsidRPr="00E80082" w:rsidRDefault="00E80082" w:rsidP="00340DE0">
              <w:pPr>
                <w:pStyle w:val="Sidhuvud"/>
                <w:rPr>
                  <w:b/>
                </w:rPr>
              </w:pPr>
              <w:r w:rsidRPr="00E80082">
                <w:rPr>
                  <w:b/>
                </w:rPr>
                <w:t>Socialdepartementet</w:t>
              </w:r>
            </w:p>
            <w:p w14:paraId="51FDD62D" w14:textId="6A1D12AE" w:rsidR="00D91E4A" w:rsidRPr="00340DE0" w:rsidRDefault="00E80082" w:rsidP="00340DE0">
              <w:pPr>
                <w:pStyle w:val="Sidhuvud"/>
              </w:pPr>
              <w:r w:rsidRPr="00E80082">
                <w:t>Socialministern</w:t>
              </w:r>
            </w:p>
          </w:tc>
        </w:sdtContent>
      </w:sdt>
      <w:sdt>
        <w:sdtPr>
          <w:alias w:val="Recipient"/>
          <w:tag w:val="ccRKShow_Recipient"/>
          <w:id w:val="-28344517"/>
          <w:placeholder>
            <w:docPart w:val="162F0E1C6EE346C6A1CF048B5A8F65C1"/>
          </w:placeholder>
          <w:dataBinding w:prefixMappings="xmlns:ns0='http://lp/documentinfo/RK' " w:xpath="/ns0:DocumentInfo[1]/ns0:BaseInfo[1]/ns0:Recipient[1]" w:storeItemID="{3B20137F-E874-4087-9CFB-373ECC8BFE00}"/>
          <w:text w:multiLine="1"/>
        </w:sdtPr>
        <w:sdtEndPr/>
        <w:sdtContent>
          <w:tc>
            <w:tcPr>
              <w:tcW w:w="3195" w:type="dxa"/>
            </w:tcPr>
            <w:p w14:paraId="120E56A4" w14:textId="0E39D789" w:rsidR="00D91E4A" w:rsidRDefault="00E80082" w:rsidP="00547B89">
              <w:pPr>
                <w:pStyle w:val="Sidhuvud"/>
              </w:pPr>
              <w:r>
                <w:t>Till riksdagen</w:t>
              </w:r>
            </w:p>
          </w:tc>
        </w:sdtContent>
      </w:sdt>
      <w:tc>
        <w:tcPr>
          <w:tcW w:w="1143" w:type="dxa"/>
        </w:tcPr>
        <w:p w14:paraId="4B1E8055" w14:textId="77777777" w:rsidR="00D91E4A" w:rsidRDefault="00D91E4A" w:rsidP="003E6020">
          <w:pPr>
            <w:pStyle w:val="Sidhuvud"/>
          </w:pPr>
        </w:p>
      </w:tc>
    </w:tr>
  </w:tbl>
  <w:p w14:paraId="41244BC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4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969"/>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5C7"/>
    <w:rsid w:val="004F6FE2"/>
    <w:rsid w:val="004F79F2"/>
    <w:rsid w:val="005011D9"/>
    <w:rsid w:val="0050238B"/>
    <w:rsid w:val="00505905"/>
    <w:rsid w:val="00511A1B"/>
    <w:rsid w:val="00511A68"/>
    <w:rsid w:val="005121C0"/>
    <w:rsid w:val="00513E7D"/>
    <w:rsid w:val="00514A67"/>
    <w:rsid w:val="00515494"/>
    <w:rsid w:val="00520A46"/>
    <w:rsid w:val="00521192"/>
    <w:rsid w:val="0052127C"/>
    <w:rsid w:val="00526AEB"/>
    <w:rsid w:val="005302E0"/>
    <w:rsid w:val="00541ECD"/>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7295"/>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267"/>
    <w:rsid w:val="00A12A69"/>
    <w:rsid w:val="00A163E3"/>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06B"/>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5E3D"/>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59EE"/>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CD2"/>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E4A"/>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3680"/>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082"/>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758BD70D-C15F-4A72-AF52-D9BDA222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4DFEA1FBCC460A9589BD7357F1F7E8"/>
        <w:category>
          <w:name w:val="Allmänt"/>
          <w:gallery w:val="placeholder"/>
        </w:category>
        <w:types>
          <w:type w:val="bbPlcHdr"/>
        </w:types>
        <w:behaviors>
          <w:behavior w:val="content"/>
        </w:behaviors>
        <w:guid w:val="{25A4C4F9-A231-41A7-822A-A0D5C97C23EE}"/>
      </w:docPartPr>
      <w:docPartBody>
        <w:p w:rsidR="0001242E" w:rsidRDefault="009A25A6" w:rsidP="009A25A6">
          <w:pPr>
            <w:pStyle w:val="4B4DFEA1FBCC460A9589BD7357F1F7E8"/>
          </w:pPr>
          <w:r>
            <w:rPr>
              <w:rStyle w:val="Platshllartext"/>
            </w:rPr>
            <w:t xml:space="preserve"> </w:t>
          </w:r>
        </w:p>
      </w:docPartBody>
    </w:docPart>
    <w:docPart>
      <w:docPartPr>
        <w:name w:val="074FE4D18D1B47D4B2E94A9A409B47FD"/>
        <w:category>
          <w:name w:val="Allmänt"/>
          <w:gallery w:val="placeholder"/>
        </w:category>
        <w:types>
          <w:type w:val="bbPlcHdr"/>
        </w:types>
        <w:behaviors>
          <w:behavior w:val="content"/>
        </w:behaviors>
        <w:guid w:val="{96564346-23BC-4E4D-9D43-CB7355E818EA}"/>
      </w:docPartPr>
      <w:docPartBody>
        <w:p w:rsidR="0001242E" w:rsidRDefault="009A25A6" w:rsidP="009A25A6">
          <w:pPr>
            <w:pStyle w:val="074FE4D18D1B47D4B2E94A9A409B47FD1"/>
          </w:pPr>
          <w:r>
            <w:rPr>
              <w:rStyle w:val="Platshllartext"/>
            </w:rPr>
            <w:t xml:space="preserve"> </w:t>
          </w:r>
        </w:p>
      </w:docPartBody>
    </w:docPart>
    <w:docPart>
      <w:docPartPr>
        <w:name w:val="A4DC1E6756434E8A81651BF78154E947"/>
        <w:category>
          <w:name w:val="Allmänt"/>
          <w:gallery w:val="placeholder"/>
        </w:category>
        <w:types>
          <w:type w:val="bbPlcHdr"/>
        </w:types>
        <w:behaviors>
          <w:behavior w:val="content"/>
        </w:behaviors>
        <w:guid w:val="{C97585AD-A5B1-4F3D-AC26-8767997E3CFE}"/>
      </w:docPartPr>
      <w:docPartBody>
        <w:p w:rsidR="0001242E" w:rsidRDefault="009A25A6" w:rsidP="009A25A6">
          <w:pPr>
            <w:pStyle w:val="A4DC1E6756434E8A81651BF78154E9471"/>
          </w:pPr>
          <w:r>
            <w:rPr>
              <w:rStyle w:val="Platshllartext"/>
            </w:rPr>
            <w:t xml:space="preserve"> </w:t>
          </w:r>
        </w:p>
      </w:docPartBody>
    </w:docPart>
    <w:docPart>
      <w:docPartPr>
        <w:name w:val="162F0E1C6EE346C6A1CF048B5A8F65C1"/>
        <w:category>
          <w:name w:val="Allmänt"/>
          <w:gallery w:val="placeholder"/>
        </w:category>
        <w:types>
          <w:type w:val="bbPlcHdr"/>
        </w:types>
        <w:behaviors>
          <w:behavior w:val="content"/>
        </w:behaviors>
        <w:guid w:val="{D05F3F85-C866-4CE4-B95B-0F54DF1D18E7}"/>
      </w:docPartPr>
      <w:docPartBody>
        <w:p w:rsidR="0001242E" w:rsidRDefault="009A25A6" w:rsidP="009A25A6">
          <w:pPr>
            <w:pStyle w:val="162F0E1C6EE346C6A1CF048B5A8F65C1"/>
          </w:pPr>
          <w:r>
            <w:rPr>
              <w:rStyle w:val="Platshllartext"/>
            </w:rPr>
            <w:t xml:space="preserve"> </w:t>
          </w:r>
        </w:p>
      </w:docPartBody>
    </w:docPart>
    <w:docPart>
      <w:docPartPr>
        <w:name w:val="DE1A063E55F44C7CA635858DE50A4154"/>
        <w:category>
          <w:name w:val="Allmänt"/>
          <w:gallery w:val="placeholder"/>
        </w:category>
        <w:types>
          <w:type w:val="bbPlcHdr"/>
        </w:types>
        <w:behaviors>
          <w:behavior w:val="content"/>
        </w:behaviors>
        <w:guid w:val="{8705780B-DAEC-4E7F-B2C8-E18F194AE369}"/>
      </w:docPartPr>
      <w:docPartBody>
        <w:p w:rsidR="0001242E" w:rsidRDefault="009A25A6" w:rsidP="009A25A6">
          <w:pPr>
            <w:pStyle w:val="DE1A063E55F44C7CA635858DE50A415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A6"/>
    <w:rsid w:val="0001242E"/>
    <w:rsid w:val="009A25A6"/>
    <w:rsid w:val="00AF6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69E856E277B481D93D45D0F574262EB">
    <w:name w:val="569E856E277B481D93D45D0F574262EB"/>
    <w:rsid w:val="009A25A6"/>
  </w:style>
  <w:style w:type="character" w:styleId="Platshllartext">
    <w:name w:val="Placeholder Text"/>
    <w:basedOn w:val="Standardstycketeckensnitt"/>
    <w:uiPriority w:val="99"/>
    <w:semiHidden/>
    <w:rsid w:val="009A25A6"/>
    <w:rPr>
      <w:noProof w:val="0"/>
      <w:color w:val="808080"/>
    </w:rPr>
  </w:style>
  <w:style w:type="paragraph" w:customStyle="1" w:styleId="D7D0746F4E7842038D17D2D0A0D88F33">
    <w:name w:val="D7D0746F4E7842038D17D2D0A0D88F33"/>
    <w:rsid w:val="009A25A6"/>
  </w:style>
  <w:style w:type="paragraph" w:customStyle="1" w:styleId="BA584CE74190443EB88DC623A9F9CE35">
    <w:name w:val="BA584CE74190443EB88DC623A9F9CE35"/>
    <w:rsid w:val="009A25A6"/>
  </w:style>
  <w:style w:type="paragraph" w:customStyle="1" w:styleId="A55F87AAED8049269E34CD5EF2DCC18A">
    <w:name w:val="A55F87AAED8049269E34CD5EF2DCC18A"/>
    <w:rsid w:val="009A25A6"/>
  </w:style>
  <w:style w:type="paragraph" w:customStyle="1" w:styleId="4B4DFEA1FBCC460A9589BD7357F1F7E8">
    <w:name w:val="4B4DFEA1FBCC460A9589BD7357F1F7E8"/>
    <w:rsid w:val="009A25A6"/>
  </w:style>
  <w:style w:type="paragraph" w:customStyle="1" w:styleId="074FE4D18D1B47D4B2E94A9A409B47FD">
    <w:name w:val="074FE4D18D1B47D4B2E94A9A409B47FD"/>
    <w:rsid w:val="009A25A6"/>
  </w:style>
  <w:style w:type="paragraph" w:customStyle="1" w:styleId="67D00649F76040AC81C46446E9B9DC33">
    <w:name w:val="67D00649F76040AC81C46446E9B9DC33"/>
    <w:rsid w:val="009A25A6"/>
  </w:style>
  <w:style w:type="paragraph" w:customStyle="1" w:styleId="0D1DE73EDC8748EDB7CD0B3DEF261986">
    <w:name w:val="0D1DE73EDC8748EDB7CD0B3DEF261986"/>
    <w:rsid w:val="009A25A6"/>
  </w:style>
  <w:style w:type="paragraph" w:customStyle="1" w:styleId="B9E6CD03DAC143E5803E88E0ABE508EC">
    <w:name w:val="B9E6CD03DAC143E5803E88E0ABE508EC"/>
    <w:rsid w:val="009A25A6"/>
  </w:style>
  <w:style w:type="paragraph" w:customStyle="1" w:styleId="A4DC1E6756434E8A81651BF78154E947">
    <w:name w:val="A4DC1E6756434E8A81651BF78154E947"/>
    <w:rsid w:val="009A25A6"/>
  </w:style>
  <w:style w:type="paragraph" w:customStyle="1" w:styleId="162F0E1C6EE346C6A1CF048B5A8F65C1">
    <w:name w:val="162F0E1C6EE346C6A1CF048B5A8F65C1"/>
    <w:rsid w:val="009A25A6"/>
  </w:style>
  <w:style w:type="paragraph" w:customStyle="1" w:styleId="074FE4D18D1B47D4B2E94A9A409B47FD1">
    <w:name w:val="074FE4D18D1B47D4B2E94A9A409B47FD1"/>
    <w:rsid w:val="009A25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DC1E6756434E8A81651BF78154E9471">
    <w:name w:val="A4DC1E6756434E8A81651BF78154E9471"/>
    <w:rsid w:val="009A25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0B25AFF962477F89CED8DA679601F6">
    <w:name w:val="080B25AFF962477F89CED8DA679601F6"/>
    <w:rsid w:val="009A25A6"/>
  </w:style>
  <w:style w:type="paragraph" w:customStyle="1" w:styleId="046500C2BA9E473BA66DB4AC14670C40">
    <w:name w:val="046500C2BA9E473BA66DB4AC14670C40"/>
    <w:rsid w:val="009A25A6"/>
  </w:style>
  <w:style w:type="paragraph" w:customStyle="1" w:styleId="52378E6AE7314CCD994D7E8FF3EC2E2F">
    <w:name w:val="52378E6AE7314CCD994D7E8FF3EC2E2F"/>
    <w:rsid w:val="009A25A6"/>
  </w:style>
  <w:style w:type="paragraph" w:customStyle="1" w:styleId="F2B2AA6FB08D43C9B534EA5680C4CC81">
    <w:name w:val="F2B2AA6FB08D43C9B534EA5680C4CC81"/>
    <w:rsid w:val="009A25A6"/>
  </w:style>
  <w:style w:type="paragraph" w:customStyle="1" w:styleId="52CA866E67B74DABBFF7D263D8505410">
    <w:name w:val="52CA866E67B74DABBFF7D263D8505410"/>
    <w:rsid w:val="009A25A6"/>
  </w:style>
  <w:style w:type="paragraph" w:customStyle="1" w:styleId="DE1A063E55F44C7CA635858DE50A4154">
    <w:name w:val="DE1A063E55F44C7CA635858DE50A4154"/>
    <w:rsid w:val="009A25A6"/>
  </w:style>
  <w:style w:type="paragraph" w:customStyle="1" w:styleId="EA9B156C03B3438DB54DBD79CE5DD44A">
    <w:name w:val="EA9B156C03B3438DB54DBD79CE5DD44A"/>
    <w:rsid w:val="009A2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83391fa1-4407-4f0b-b6af-2e3354de5c23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_dlc_DocId xmlns="a68c6c55-4fbb-48c7-bd04-03a904b43046">PANP3H6M3MHX-1495422866-4232</_dlc_DocId>
    <_dlc_DocIdUrl xmlns="a68c6c55-4fbb-48c7-bd04-03a904b43046">
      <Url>https://dhs.sp.regeringskansliet.se/dep/s/FS_fragor/_layouts/15/DocIdRedir.aspx?ID=PANP3H6M3MHX-1495422866-4232</Url>
      <Description>PANP3H6M3MHX-1495422866-4232</Description>
    </_dlc_DocIdUrl>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2021-01-13T00:00:00</HeaderDate>
    <Office/>
    <Dnr>S2020/09961</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BF485-2CFE-42A5-A15D-F7628114332C}"/>
</file>

<file path=customXml/itemProps2.xml><?xml version="1.0" encoding="utf-8"?>
<ds:datastoreItem xmlns:ds="http://schemas.openxmlformats.org/officeDocument/2006/customXml" ds:itemID="{1A4EEE69-B3F2-440A-A554-CA7175D39EE8}"/>
</file>

<file path=customXml/itemProps3.xml><?xml version="1.0" encoding="utf-8"?>
<ds:datastoreItem xmlns:ds="http://schemas.openxmlformats.org/officeDocument/2006/customXml" ds:itemID="{33C597E1-58DE-4407-9ECE-EECD595A9117}"/>
</file>

<file path=customXml/itemProps4.xml><?xml version="1.0" encoding="utf-8"?>
<ds:datastoreItem xmlns:ds="http://schemas.openxmlformats.org/officeDocument/2006/customXml" ds:itemID="{F9B60D8A-0602-427F-A36A-403EDA79F117}">
  <ds:schemaRefs>
    <ds:schemaRef ds:uri="http://schemas.microsoft.com/office/2006/metadata/customXsn"/>
  </ds:schemaRefs>
</ds:datastoreItem>
</file>

<file path=customXml/itemProps5.xml><?xml version="1.0" encoding="utf-8"?>
<ds:datastoreItem xmlns:ds="http://schemas.openxmlformats.org/officeDocument/2006/customXml" ds:itemID="{1A4EEE69-B3F2-440A-A554-CA7175D39EE8}">
  <ds:schemaRefs>
    <ds:schemaRef ds:uri="http://schemas.microsoft.com/office/2006/metadata/properties"/>
    <ds:schemaRef ds:uri="http://schemas.microsoft.com/office/infopath/2007/PartnerControls"/>
    <ds:schemaRef ds:uri="a68c6c55-4fbb-48c7-bd04-03a904b43046"/>
    <ds:schemaRef ds:uri="cc625d36-bb37-4650-91b9-0c96159295ba"/>
    <ds:schemaRef ds:uri="4e9c2f0c-7bf8-49af-8356-cbf363fc78a7"/>
  </ds:schemaRefs>
</ds:datastoreItem>
</file>

<file path=customXml/itemProps6.xml><?xml version="1.0" encoding="utf-8"?>
<ds:datastoreItem xmlns:ds="http://schemas.openxmlformats.org/officeDocument/2006/customXml" ds:itemID="{E0C2A6D4-C813-4675-BB3F-A3650FCE3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B20137F-E874-4087-9CFB-373ECC8BFE00}"/>
</file>

<file path=customXml/itemProps8.xml><?xml version="1.0" encoding="utf-8"?>
<ds:datastoreItem xmlns:ds="http://schemas.openxmlformats.org/officeDocument/2006/customXml" ds:itemID="{CE1468F3-79F9-41B6-92B8-6BFEFD71DD9E}"/>
</file>

<file path=docProps/app.xml><?xml version="1.0" encoding="utf-8"?>
<Properties xmlns="http://schemas.openxmlformats.org/officeDocument/2006/extended-properties" xmlns:vt="http://schemas.openxmlformats.org/officeDocument/2006/docPropsVTypes">
  <Template>RK Basmall</Template>
  <TotalTime>0</TotalTime>
  <Pages>1</Pages>
  <Words>216</Words>
  <Characters>1150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1154 utrustning i ambulanser.docx</dc:title>
  <dc:subject/>
  <dc:creator>Andreas Johansson</dc:creator>
  <cp:keywords/>
  <dc:description/>
  <cp:lastModifiedBy>Maria Zetterström</cp:lastModifiedBy>
  <cp:revision>7</cp:revision>
  <dcterms:created xsi:type="dcterms:W3CDTF">2021-01-07T09:48:00Z</dcterms:created>
  <dcterms:modified xsi:type="dcterms:W3CDTF">2021-01-12T15:30:00Z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fc58b88d-49f8-4dba-8fd3-5e6168038eb1</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ies>
</file>