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FA9AC" w14:textId="7D0D6E48" w:rsidR="00E63BDE" w:rsidRDefault="00E63BDE" w:rsidP="00DA0661">
      <w:pPr>
        <w:pStyle w:val="Rubrik"/>
      </w:pPr>
      <w:r>
        <w:t xml:space="preserve">Svar på fråga 2019/20:1958 av </w:t>
      </w:r>
      <w:sdt>
        <w:sdtPr>
          <w:alias w:val="Frågeställare"/>
          <w:tag w:val="delete"/>
          <w:id w:val="-211816850"/>
          <w:placeholder>
            <w:docPart w:val="699500F7B60942BBB80AB28C1C6ABB88"/>
          </w:placeholder>
          <w:dataBinding w:prefixMappings="xmlns:ns0='http://lp/documentinfo/RK' " w:xpath="/ns0:DocumentInfo[1]/ns0:BaseInfo[1]/ns0:Extra3[1]" w:storeItemID="{BB0CB469-AC51-4BAD-BCBB-2992CD10F6BC}"/>
          <w:text/>
        </w:sdtPr>
        <w:sdtEndPr/>
        <w:sdtContent>
          <w:r>
            <w:t>Saila Quicklund</w:t>
          </w:r>
        </w:sdtContent>
      </w:sdt>
      <w:r>
        <w:t xml:space="preserve"> (</w:t>
      </w:r>
      <w:sdt>
        <w:sdtPr>
          <w:alias w:val="Parti"/>
          <w:tag w:val="Parti_delete"/>
          <w:id w:val="1620417071"/>
          <w:placeholder>
            <w:docPart w:val="911AA1D656424003A87DDBC6ADD6CEB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Arbetsmiljöskuld på Sveriges arbetsplatser</w:t>
      </w:r>
    </w:p>
    <w:bookmarkStart w:id="0" w:name="_Hlk48804396"/>
    <w:p w14:paraId="72DCF2D0" w14:textId="77777777" w:rsidR="00E63BDE" w:rsidRDefault="00282950" w:rsidP="002749F7">
      <w:pPr>
        <w:pStyle w:val="Brdtext"/>
      </w:pPr>
      <w:sdt>
        <w:sdtPr>
          <w:alias w:val="Frågeställare"/>
          <w:tag w:val="delete"/>
          <w:id w:val="-1635256365"/>
          <w:placeholder>
            <w:docPart w:val="2F9F6AE14EFB4C088BD5D2BC8BEB99A1"/>
          </w:placeholder>
          <w:dataBinding w:prefixMappings="xmlns:ns0='http://lp/documentinfo/RK' " w:xpath="/ns0:DocumentInfo[1]/ns0:BaseInfo[1]/ns0:Extra3[1]" w:storeItemID="{BB0CB469-AC51-4BAD-BCBB-2992CD10F6BC}"/>
          <w:text/>
        </w:sdtPr>
        <w:sdtEndPr/>
        <w:sdtContent>
          <w:r w:rsidR="00E63BDE">
            <w:t>Saila Quicklund</w:t>
          </w:r>
        </w:sdtContent>
      </w:sdt>
      <w:r w:rsidR="00E63BDE">
        <w:t xml:space="preserve"> har frågat mig om regeringen är beredd att satsa på arbetsgivares - privata såväl som offentliga – arbetsmiljöarbete, i syfte att undvika ett accelererande sjukskrivningstal under de kommande åren. </w:t>
      </w:r>
    </w:p>
    <w:p w14:paraId="1C88D08E" w14:textId="0C673CB9" w:rsidR="002E58D6" w:rsidRPr="0047369B" w:rsidRDefault="002E58D6" w:rsidP="002E58D6">
      <w:pPr>
        <w:pStyle w:val="Brdtext"/>
      </w:pPr>
      <w:bookmarkStart w:id="1" w:name="_Hlk49161879"/>
      <w:bookmarkEnd w:id="0"/>
      <w:r w:rsidRPr="002E58D6">
        <w:t>Ingen ska behöva skadas eller bli sjuk av sitt arbete. Arbetslivet ska inte medföra att människor slås ut i förtid på grund av fysiska, sociala eller organisatoriska arbetsmiljöfaktorer.</w:t>
      </w:r>
      <w:r w:rsidRPr="00B1672A">
        <w:t xml:space="preserve"> Ytterst handlar det om att arbetsgivaren tar sitt fulla arbetsmiljöansvar</w:t>
      </w:r>
      <w:r w:rsidR="002368C4" w:rsidRPr="00B1672A">
        <w:t>.</w:t>
      </w:r>
      <w:r w:rsidR="002564AA" w:rsidRPr="00B1672A">
        <w:t xml:space="preserve"> Arbetsgivarna har en skyldighet att säkerställa att det systematiska arbetsmiljöarbetet fungerar, att personalen och skyddsombudet är delaktiga i att utforma arbetsmiljön på arbetsplatsen</w:t>
      </w:r>
      <w:r w:rsidR="00287267">
        <w:t xml:space="preserve">. </w:t>
      </w:r>
      <w:r w:rsidR="00287267" w:rsidRPr="0047369B">
        <w:rPr>
          <w:rFonts w:eastAsia="Times New Roman"/>
        </w:rPr>
        <w:t>Arbetsgivarens ansvar för arbetsmiljön och att säkerställa en fungerande samverkan med skyddsombud gäller även vid distansarbete.</w:t>
      </w:r>
    </w:p>
    <w:p w14:paraId="7541F17B" w14:textId="1F674C58" w:rsidR="00144F63" w:rsidRDefault="003D1CA4" w:rsidP="002E58D6">
      <w:pPr>
        <w:pStyle w:val="Brdtext"/>
      </w:pPr>
      <w:bookmarkStart w:id="2" w:name="_Hlk40185844"/>
      <w:bookmarkStart w:id="3" w:name="_Hlk40185904"/>
      <w:bookmarkStart w:id="4" w:name="_Hlk40186302"/>
      <w:bookmarkEnd w:id="1"/>
      <w:r>
        <w:t xml:space="preserve">Redan innan </w:t>
      </w:r>
      <w:r w:rsidR="00596284">
        <w:t>utbrottet av covid-19</w:t>
      </w:r>
      <w:r>
        <w:t xml:space="preserve"> var </w:t>
      </w:r>
      <w:r w:rsidR="00520FF2">
        <w:t>en höjd ambitionsnivå för arbetsmiljöpolitiken en viktig prioritering</w:t>
      </w:r>
      <w:bookmarkEnd w:id="2"/>
      <w:r>
        <w:t xml:space="preserve"> för den här regeringen</w:t>
      </w:r>
      <w:r w:rsidR="00520FF2">
        <w:t>.</w:t>
      </w:r>
      <w:r>
        <w:t xml:space="preserve"> </w:t>
      </w:r>
      <w:r w:rsidR="00520FF2">
        <w:t>Resurserna inom området har förstärkts kraftigt, med resurser till Arbetsmiljöverket för fler inspektörer och ökad närvaro på arbetsplatserna, till arbetslivsforskning och till att inrätta Myndigheten för arbetsmiljökunskap</w:t>
      </w:r>
      <w:bookmarkEnd w:id="3"/>
      <w:r w:rsidR="00144F63">
        <w:t xml:space="preserve"> (Mynak)</w:t>
      </w:r>
      <w:r w:rsidR="00520FF2">
        <w:t xml:space="preserve">. </w:t>
      </w:r>
    </w:p>
    <w:p w14:paraId="24979806" w14:textId="4C3BBC3C" w:rsidR="002E58D6" w:rsidRDefault="002E58D6" w:rsidP="002E58D6">
      <w:pPr>
        <w:pStyle w:val="Brdtext"/>
      </w:pPr>
      <w:r w:rsidRPr="002E58D6">
        <w:t xml:space="preserve">Det är en framgångsfaktor att arbetsmarknadens parter och staten, utifrån sina respektive roller, bidrar med kunskap och praktiska exempel på hur arbetsplatser med god </w:t>
      </w:r>
      <w:r w:rsidR="00A00683">
        <w:t>organisatorisk och social</w:t>
      </w:r>
      <w:r w:rsidRPr="002E58D6">
        <w:t xml:space="preserve"> arbetsmiljö kan skapas. Arbetsmiljö</w:t>
      </w:r>
      <w:r w:rsidRPr="002E58D6">
        <w:softHyphen/>
        <w:t xml:space="preserve">strategin har arbetats fram i nära samråd med arbetsmarknadens parter, som har en mycket viktig roll att spela i ett framgångsrikt arbete för god arbetsmiljö. </w:t>
      </w:r>
      <w:r>
        <w:t>Just nu pågår ett arbete med framtagandet av en ny arbetsmiljöstrategi</w:t>
      </w:r>
      <w:r w:rsidR="00DD126A">
        <w:t>.</w:t>
      </w:r>
    </w:p>
    <w:bookmarkEnd w:id="4"/>
    <w:p w14:paraId="07A377CA" w14:textId="4C93E804" w:rsidR="00144F63" w:rsidRDefault="003D1CA4" w:rsidP="009D1178">
      <w:pPr>
        <w:pStyle w:val="Brdtext"/>
      </w:pPr>
      <w:r>
        <w:lastRenderedPageBreak/>
        <w:t xml:space="preserve">Flera steg har även tagits sedan </w:t>
      </w:r>
      <w:r w:rsidR="00596284">
        <w:t>utbrottet av det nya coronaviruset</w:t>
      </w:r>
      <w:r>
        <w:t xml:space="preserve"> för att förstärka arbetsmiljöarbetet på kort och lång sikt. </w:t>
      </w:r>
      <w:r w:rsidR="00144F63">
        <w:t>Mynak</w:t>
      </w:r>
      <w:r w:rsidR="00144F63" w:rsidRPr="00144F63">
        <w:t xml:space="preserve"> </w:t>
      </w:r>
      <w:r>
        <w:t xml:space="preserve">har </w:t>
      </w:r>
      <w:r w:rsidR="00144F63" w:rsidRPr="00144F63">
        <w:t>beslutat att genomföra en kunskapssammanställning med fokus på utbrott av epidemier och pandemier och dess inverkan på arbetsmiljö</w:t>
      </w:r>
      <w:r w:rsidR="00144F63">
        <w:t xml:space="preserve">. Kunskapssammanställningen kommer att publiceras i september 2021. </w:t>
      </w:r>
    </w:p>
    <w:p w14:paraId="0E9929B3" w14:textId="061AF33D" w:rsidR="00144F63" w:rsidRDefault="00144F63" w:rsidP="009D1178">
      <w:pPr>
        <w:pStyle w:val="Brdtext"/>
      </w:pPr>
      <w:r>
        <w:t xml:space="preserve">Regeringens nationella samordnare för en välfungerande sjukskrivningsprocess har lämnat rekommendationer på åtgärder som ska stärka stödet till individen genom att bl.a. stärka arbetsgivares insatser. Den nationella samordnarens slutbetänkande har skickats på remiss. </w:t>
      </w:r>
    </w:p>
    <w:p w14:paraId="6AA9D0E2" w14:textId="77777777" w:rsidR="00144F63" w:rsidRDefault="00144F63" w:rsidP="00144F63">
      <w:pPr>
        <w:pStyle w:val="Brdtext"/>
      </w:pPr>
      <w:r>
        <w:t>Inom området psykisk hälsa fördelas ca 1,7 miljarder kronor under 2020 till regioner och kommuner för att stärka deras arbete med att förebygga psykisk ohälsa och främja psykisk hälsa. Dessa medel kan riktas till sådana insatser för vård- och omsorgspersonal.</w:t>
      </w:r>
    </w:p>
    <w:p w14:paraId="75893995" w14:textId="2BB71A5D" w:rsidR="009D1178" w:rsidRDefault="00144F63" w:rsidP="009D1178">
      <w:pPr>
        <w:pStyle w:val="Brdtext"/>
      </w:pPr>
      <w:bookmarkStart w:id="5" w:name="_Hlk49177922"/>
      <w:r>
        <w:t>S</w:t>
      </w:r>
      <w:r w:rsidR="00071F63" w:rsidRPr="00071F63">
        <w:t xml:space="preserve">pridningen av covid-19 kan komma att innebära att den psykiska ohälsan ökar i befolkningen. </w:t>
      </w:r>
      <w:bookmarkEnd w:id="5"/>
      <w:r w:rsidR="00071F63" w:rsidRPr="00071F63">
        <w:t xml:space="preserve">Det är därför angeläget att intensifiera det nationella arbetet med frågor som berör psykisk hälsa och suicidprevention. Regeringen </w:t>
      </w:r>
      <w:r w:rsidR="001C29A6">
        <w:t>har givit</w:t>
      </w:r>
      <w:r w:rsidR="00071F63" w:rsidRPr="00071F63">
        <w:t xml:space="preserve"> Folkhälsomyndigheten och Socialstyrelsen i uppdrag att, i nära samverkan med </w:t>
      </w:r>
      <w:r w:rsidR="00071F63">
        <w:t>bland annat Arbetsmiljöverket oc</w:t>
      </w:r>
      <w:r>
        <w:t xml:space="preserve">h </w:t>
      </w:r>
      <w:r w:rsidR="00071F63">
        <w:t>Mynak</w:t>
      </w:r>
      <w:r w:rsidR="00071F63" w:rsidRPr="00071F63">
        <w:t>, inkomma med underlag inför en kommande nationell strategi inom området psykisk hälsa och suicidprevention.</w:t>
      </w:r>
      <w:r w:rsidR="00071F63">
        <w:t xml:space="preserve"> </w:t>
      </w:r>
      <w:r w:rsidR="001C29A6">
        <w:t xml:space="preserve">Särskilt fokus i arbetet ska läggas på det sjukdomsförebyggande och hälsofrämjande arbetet i alla sektorer, däribland inom arbetsmiljöområdet. </w:t>
      </w:r>
    </w:p>
    <w:p w14:paraId="0059D325" w14:textId="72844AB1" w:rsidR="00C77C6B" w:rsidRDefault="00C77C6B" w:rsidP="00C77C6B">
      <w:pPr>
        <w:pStyle w:val="Brdtext"/>
      </w:pPr>
      <w:r w:rsidRPr="00B1672A">
        <w:t xml:space="preserve">Den 23 mars träffade jag representanter för arbetsmarknadens parter inom hälso- och sjukvårdsområdet samt Arbetsmiljöverket för ett möte om arbetsmiljön inom hälso- och sjukvården med anledning av COVID-19. Syftet med mötet var att dela lägesbild och diskutera vilka eventuella åtgärder som kan vidtas för att underlätta för verksamheten och personalen.  </w:t>
      </w:r>
    </w:p>
    <w:p w14:paraId="6F956DB7" w14:textId="16EF95FD" w:rsidR="00A00683" w:rsidRDefault="00A00683" w:rsidP="00A00683">
      <w:pPr>
        <w:pStyle w:val="Brdtext"/>
      </w:pPr>
      <w:r>
        <w:t>R</w:t>
      </w:r>
      <w:r w:rsidRPr="000569BA">
        <w:t xml:space="preserve">egeringen </w:t>
      </w:r>
      <w:r>
        <w:t>har även tillsatt</w:t>
      </w:r>
      <w:r w:rsidRPr="000569BA">
        <w:t xml:space="preserve"> en kommitté i form av en kommission för att genomföra en utvärdering</w:t>
      </w:r>
      <w:r>
        <w:t xml:space="preserve"> av hanteringen av virusutbrottet (dir. 2020:74). Kommissionen ska bland annat se över vård- och omsorgspersonalens arbetsvillkor under krisen. Resultatet av utvärderingen kommer att ge regeringen underlag inför det fortsatta arbetet inom området. </w:t>
      </w:r>
    </w:p>
    <w:p w14:paraId="5ECF5666" w14:textId="558647D2" w:rsidR="006C7825" w:rsidRPr="00CE2E86" w:rsidRDefault="006C7825" w:rsidP="006C7825">
      <w:pPr>
        <w:pStyle w:val="Brdtext"/>
      </w:pPr>
      <w:bookmarkStart w:id="6" w:name="_Hlk49161947"/>
      <w:r>
        <w:lastRenderedPageBreak/>
        <w:t>R</w:t>
      </w:r>
      <w:r w:rsidRPr="00CE2E86">
        <w:t xml:space="preserve">egeringen </w:t>
      </w:r>
      <w:r>
        <w:t xml:space="preserve">har </w:t>
      </w:r>
      <w:r w:rsidRPr="00CE2E86">
        <w:t>tydligt prioriterat arbetsmiljöarbetet under mandatperioden</w:t>
      </w:r>
      <w:r w:rsidR="003D1CA4">
        <w:t xml:space="preserve"> och för att hantera situationen under </w:t>
      </w:r>
      <w:r w:rsidR="00DF59D5">
        <w:t>utbrottet av det nya coronaviruset</w:t>
      </w:r>
      <w:r w:rsidRPr="00CE2E86">
        <w:t>. Jag utesluter dock inte att ytterliga</w:t>
      </w:r>
      <w:r>
        <w:t>re åtgärder behövs fram</w:t>
      </w:r>
      <w:r w:rsidR="00A34E25">
        <w:t>över</w:t>
      </w:r>
      <w:r>
        <w:t>.</w:t>
      </w:r>
    </w:p>
    <w:bookmarkEnd w:id="6"/>
    <w:p w14:paraId="6448D71F" w14:textId="77777777" w:rsidR="00E63BDE" w:rsidRPr="00E63BDE" w:rsidRDefault="00E63BDE" w:rsidP="006A12F1">
      <w:pPr>
        <w:pStyle w:val="Brdtext"/>
      </w:pPr>
    </w:p>
    <w:p w14:paraId="5971AC02" w14:textId="77777777" w:rsidR="00E63BDE" w:rsidRPr="001C29A6" w:rsidRDefault="00E63BDE" w:rsidP="006A12F1">
      <w:pPr>
        <w:pStyle w:val="Brdtext"/>
      </w:pPr>
      <w:r w:rsidRPr="001C29A6">
        <w:t xml:space="preserve">Stockholm den </w:t>
      </w:r>
      <w:sdt>
        <w:sdtPr>
          <w:id w:val="-1225218591"/>
          <w:placeholder>
            <w:docPart w:val="050AA0CDE90840278BB31C648A70D8F7"/>
          </w:placeholder>
          <w:dataBinding w:prefixMappings="xmlns:ns0='http://lp/documentinfo/RK' " w:xpath="/ns0:DocumentInfo[1]/ns0:BaseInfo[1]/ns0:HeaderDate[1]" w:storeItemID="{BB0CB469-AC51-4BAD-BCBB-2992CD10F6BC}"/>
          <w:date w:fullDate="2020-08-31T00:00:00Z">
            <w:dateFormat w:val="d MMMM yyyy"/>
            <w:lid w:val="sv-SE"/>
            <w:storeMappedDataAs w:val="dateTime"/>
            <w:calendar w:val="gregorian"/>
          </w:date>
        </w:sdtPr>
        <w:sdtEndPr/>
        <w:sdtContent>
          <w:r w:rsidRPr="001C29A6">
            <w:t>31 augusti 2020</w:t>
          </w:r>
        </w:sdtContent>
      </w:sdt>
    </w:p>
    <w:p w14:paraId="78E0AA35" w14:textId="77777777" w:rsidR="00E63BDE" w:rsidRPr="001C29A6" w:rsidRDefault="00E63BDE" w:rsidP="004E7A8F">
      <w:pPr>
        <w:pStyle w:val="Brdtextutanavstnd"/>
      </w:pPr>
    </w:p>
    <w:p w14:paraId="5DEE9928" w14:textId="77777777" w:rsidR="00E63BDE" w:rsidRPr="001C29A6" w:rsidRDefault="00E63BDE" w:rsidP="004E7A8F">
      <w:pPr>
        <w:pStyle w:val="Brdtextutanavstnd"/>
      </w:pPr>
    </w:p>
    <w:p w14:paraId="25766E92" w14:textId="77777777" w:rsidR="00E63BDE" w:rsidRPr="001C29A6" w:rsidRDefault="00E63BDE" w:rsidP="004E7A8F">
      <w:pPr>
        <w:pStyle w:val="Brdtextutanavstnd"/>
      </w:pPr>
    </w:p>
    <w:sdt>
      <w:sdtPr>
        <w:rPr>
          <w:lang w:val="de-DE"/>
        </w:rPr>
        <w:alias w:val="Klicka på listpilen"/>
        <w:tag w:val="run-loadAllMinistersFromDep_delete"/>
        <w:id w:val="-122627287"/>
        <w:placeholder>
          <w:docPart w:val="51E84188CA984AE580DFAA839A814C37"/>
        </w:placeholder>
        <w:dataBinding w:prefixMappings="xmlns:ns0='http://lp/documentinfo/RK' " w:xpath="/ns0:DocumentInfo[1]/ns0:BaseInfo[1]/ns0:TopSender[1]" w:storeItemID="{BB0CB469-AC51-4BAD-BCBB-2992CD10F6BC}"/>
        <w:comboBox w:lastValue="Arbetsmarknadsministern">
          <w:listItem w:displayText="Eva Nordmark" w:value="Arbetsmarknadsministern"/>
          <w:listItem w:displayText="Åsa Lindhagen" w:value="Jämställdhetsministern samt ministern med ansvar för arbetet mot diskriminering och segregation"/>
        </w:comboBox>
      </w:sdtPr>
      <w:sdtEndPr/>
      <w:sdtContent>
        <w:p w14:paraId="4B7CA51D" w14:textId="77777777" w:rsidR="00E63BDE" w:rsidRPr="00E63BDE" w:rsidRDefault="00E63BDE" w:rsidP="00422A41">
          <w:pPr>
            <w:pStyle w:val="Brdtext"/>
            <w:rPr>
              <w:lang w:val="de-DE"/>
            </w:rPr>
          </w:pPr>
          <w:r w:rsidRPr="00E63BDE">
            <w:rPr>
              <w:lang w:val="de-DE"/>
            </w:rPr>
            <w:t>Eva Nordmark</w:t>
          </w:r>
        </w:p>
      </w:sdtContent>
    </w:sdt>
    <w:p w14:paraId="07D72DB8" w14:textId="77777777" w:rsidR="00E63BDE" w:rsidRPr="00E63BDE" w:rsidRDefault="00E63BDE" w:rsidP="00DB48AB">
      <w:pPr>
        <w:pStyle w:val="Brdtext"/>
        <w:rPr>
          <w:lang w:val="de-DE"/>
        </w:rPr>
      </w:pPr>
      <w:bookmarkStart w:id="7" w:name="_GoBack"/>
      <w:bookmarkEnd w:id="7"/>
    </w:p>
    <w:sectPr w:rsidR="00E63BDE" w:rsidRPr="00E63BD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3576" w14:textId="77777777" w:rsidR="00B77244" w:rsidRDefault="00B77244" w:rsidP="00A87A54">
      <w:pPr>
        <w:spacing w:after="0" w:line="240" w:lineRule="auto"/>
      </w:pPr>
      <w:r>
        <w:separator/>
      </w:r>
    </w:p>
  </w:endnote>
  <w:endnote w:type="continuationSeparator" w:id="0">
    <w:p w14:paraId="17E77B07" w14:textId="77777777" w:rsidR="00B77244" w:rsidRDefault="00B772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6237FF" w14:textId="77777777" w:rsidTr="006A26EC">
      <w:trPr>
        <w:trHeight w:val="227"/>
        <w:jc w:val="right"/>
      </w:trPr>
      <w:tc>
        <w:tcPr>
          <w:tcW w:w="708" w:type="dxa"/>
          <w:vAlign w:val="bottom"/>
        </w:tcPr>
        <w:p w14:paraId="36234D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43C3DF" w14:textId="77777777" w:rsidTr="006A26EC">
      <w:trPr>
        <w:trHeight w:val="850"/>
        <w:jc w:val="right"/>
      </w:trPr>
      <w:tc>
        <w:tcPr>
          <w:tcW w:w="708" w:type="dxa"/>
          <w:vAlign w:val="bottom"/>
        </w:tcPr>
        <w:p w14:paraId="6A0AE017" w14:textId="77777777" w:rsidR="005606BC" w:rsidRPr="00347E11" w:rsidRDefault="005606BC" w:rsidP="005606BC">
          <w:pPr>
            <w:pStyle w:val="Sidfot"/>
            <w:spacing w:line="276" w:lineRule="auto"/>
            <w:jc w:val="right"/>
          </w:pPr>
        </w:p>
      </w:tc>
    </w:tr>
  </w:tbl>
  <w:p w14:paraId="48BE22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95210A" w14:textId="77777777" w:rsidTr="001F4302">
      <w:trPr>
        <w:trHeight w:val="510"/>
      </w:trPr>
      <w:tc>
        <w:tcPr>
          <w:tcW w:w="8525" w:type="dxa"/>
          <w:gridSpan w:val="2"/>
          <w:vAlign w:val="bottom"/>
        </w:tcPr>
        <w:p w14:paraId="00B3D23D" w14:textId="77777777" w:rsidR="00347E11" w:rsidRPr="00347E11" w:rsidRDefault="00347E11" w:rsidP="00347E11">
          <w:pPr>
            <w:pStyle w:val="Sidfot"/>
            <w:rPr>
              <w:sz w:val="8"/>
            </w:rPr>
          </w:pPr>
        </w:p>
      </w:tc>
    </w:tr>
    <w:tr w:rsidR="00093408" w:rsidRPr="00EE3C0F" w14:paraId="610DF64F" w14:textId="77777777" w:rsidTr="00C26068">
      <w:trPr>
        <w:trHeight w:val="227"/>
      </w:trPr>
      <w:tc>
        <w:tcPr>
          <w:tcW w:w="4074" w:type="dxa"/>
        </w:tcPr>
        <w:p w14:paraId="2D213CED" w14:textId="77777777" w:rsidR="00347E11" w:rsidRPr="00F53AEA" w:rsidRDefault="00347E11" w:rsidP="00C26068">
          <w:pPr>
            <w:pStyle w:val="Sidfot"/>
            <w:spacing w:line="276" w:lineRule="auto"/>
          </w:pPr>
        </w:p>
      </w:tc>
      <w:tc>
        <w:tcPr>
          <w:tcW w:w="4451" w:type="dxa"/>
        </w:tcPr>
        <w:p w14:paraId="6F2B093A" w14:textId="77777777" w:rsidR="00093408" w:rsidRPr="00F53AEA" w:rsidRDefault="00093408" w:rsidP="00F53AEA">
          <w:pPr>
            <w:pStyle w:val="Sidfot"/>
            <w:spacing w:line="276" w:lineRule="auto"/>
          </w:pPr>
        </w:p>
      </w:tc>
    </w:tr>
  </w:tbl>
  <w:p w14:paraId="6FAF1D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4AD9" w14:textId="77777777" w:rsidR="00B77244" w:rsidRDefault="00B77244" w:rsidP="00A87A54">
      <w:pPr>
        <w:spacing w:after="0" w:line="240" w:lineRule="auto"/>
      </w:pPr>
      <w:r>
        <w:separator/>
      </w:r>
    </w:p>
  </w:footnote>
  <w:footnote w:type="continuationSeparator" w:id="0">
    <w:p w14:paraId="0CED3BC8" w14:textId="77777777" w:rsidR="00B77244" w:rsidRDefault="00B772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6EBF" w14:paraId="77EEA9EF" w14:textId="77777777" w:rsidTr="00C93EBA">
      <w:trPr>
        <w:trHeight w:val="227"/>
      </w:trPr>
      <w:tc>
        <w:tcPr>
          <w:tcW w:w="5534" w:type="dxa"/>
        </w:tcPr>
        <w:p w14:paraId="436FA8A7" w14:textId="77777777" w:rsidR="00566EBF" w:rsidRPr="007D73AB" w:rsidRDefault="00566EBF">
          <w:pPr>
            <w:pStyle w:val="Sidhuvud"/>
          </w:pPr>
        </w:p>
      </w:tc>
      <w:tc>
        <w:tcPr>
          <w:tcW w:w="3170" w:type="dxa"/>
          <w:vAlign w:val="bottom"/>
        </w:tcPr>
        <w:p w14:paraId="2DA5DA1F" w14:textId="77777777" w:rsidR="00566EBF" w:rsidRPr="007D73AB" w:rsidRDefault="00566EBF" w:rsidP="00340DE0">
          <w:pPr>
            <w:pStyle w:val="Sidhuvud"/>
          </w:pPr>
        </w:p>
      </w:tc>
      <w:tc>
        <w:tcPr>
          <w:tcW w:w="1134" w:type="dxa"/>
        </w:tcPr>
        <w:p w14:paraId="4EADADBA" w14:textId="77777777" w:rsidR="00566EBF" w:rsidRDefault="00566EBF" w:rsidP="005A703A">
          <w:pPr>
            <w:pStyle w:val="Sidhuvud"/>
          </w:pPr>
        </w:p>
      </w:tc>
    </w:tr>
    <w:tr w:rsidR="00566EBF" w14:paraId="21A20BA3" w14:textId="77777777" w:rsidTr="00C93EBA">
      <w:trPr>
        <w:trHeight w:val="1928"/>
      </w:trPr>
      <w:tc>
        <w:tcPr>
          <w:tcW w:w="5534" w:type="dxa"/>
        </w:tcPr>
        <w:p w14:paraId="19FA2F36" w14:textId="77777777" w:rsidR="00566EBF" w:rsidRPr="00340DE0" w:rsidRDefault="00566EBF" w:rsidP="00340DE0">
          <w:pPr>
            <w:pStyle w:val="Sidhuvud"/>
          </w:pPr>
          <w:r>
            <w:rPr>
              <w:noProof/>
            </w:rPr>
            <w:drawing>
              <wp:inline distT="0" distB="0" distL="0" distR="0" wp14:anchorId="233E1D59" wp14:editId="20F8A56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F1E7FC" w14:textId="77777777" w:rsidR="00566EBF" w:rsidRPr="00710A6C" w:rsidRDefault="00566EBF" w:rsidP="00EE3C0F">
          <w:pPr>
            <w:pStyle w:val="Sidhuvud"/>
            <w:rPr>
              <w:b/>
            </w:rPr>
          </w:pPr>
        </w:p>
        <w:p w14:paraId="345D7F52" w14:textId="77777777" w:rsidR="00566EBF" w:rsidRDefault="00566EBF" w:rsidP="00EE3C0F">
          <w:pPr>
            <w:pStyle w:val="Sidhuvud"/>
          </w:pPr>
        </w:p>
        <w:p w14:paraId="01EA3F4A" w14:textId="77777777" w:rsidR="00566EBF" w:rsidRDefault="00566EBF" w:rsidP="00EE3C0F">
          <w:pPr>
            <w:pStyle w:val="Sidhuvud"/>
          </w:pPr>
        </w:p>
        <w:p w14:paraId="128AACD6" w14:textId="77777777" w:rsidR="00566EBF" w:rsidRDefault="00566EBF" w:rsidP="00EE3C0F">
          <w:pPr>
            <w:pStyle w:val="Sidhuvud"/>
          </w:pPr>
        </w:p>
        <w:sdt>
          <w:sdtPr>
            <w:alias w:val="Dnr"/>
            <w:tag w:val="ccRKShow_Dnr"/>
            <w:id w:val="-829283628"/>
            <w:placeholder>
              <w:docPart w:val="C8CAA403FFC841878704960DFFFB911A"/>
            </w:placeholder>
            <w:dataBinding w:prefixMappings="xmlns:ns0='http://lp/documentinfo/RK' " w:xpath="/ns0:DocumentInfo[1]/ns0:BaseInfo[1]/ns0:Dnr[1]" w:storeItemID="{BB0CB469-AC51-4BAD-BCBB-2992CD10F6BC}"/>
            <w:text/>
          </w:sdtPr>
          <w:sdtEndPr/>
          <w:sdtContent>
            <w:p w14:paraId="6D155500" w14:textId="77777777" w:rsidR="00566EBF" w:rsidRDefault="00E63BDE" w:rsidP="00EE3C0F">
              <w:pPr>
                <w:pStyle w:val="Sidhuvud"/>
              </w:pPr>
              <w:r>
                <w:t xml:space="preserve">A2020/01744/ARM </w:t>
              </w:r>
            </w:p>
          </w:sdtContent>
        </w:sdt>
        <w:sdt>
          <w:sdtPr>
            <w:alias w:val="DocNumber"/>
            <w:tag w:val="DocNumber"/>
            <w:id w:val="1726028884"/>
            <w:placeholder>
              <w:docPart w:val="0E80FB5BACD245C78415E1B27CE57601"/>
            </w:placeholder>
            <w:showingPlcHdr/>
            <w:dataBinding w:prefixMappings="xmlns:ns0='http://lp/documentinfo/RK' " w:xpath="/ns0:DocumentInfo[1]/ns0:BaseInfo[1]/ns0:DocNumber[1]" w:storeItemID="{BB0CB469-AC51-4BAD-BCBB-2992CD10F6BC}"/>
            <w:text/>
          </w:sdtPr>
          <w:sdtEndPr/>
          <w:sdtContent>
            <w:p w14:paraId="666AC7E0" w14:textId="77777777" w:rsidR="00566EBF" w:rsidRDefault="00566EBF" w:rsidP="00EE3C0F">
              <w:pPr>
                <w:pStyle w:val="Sidhuvud"/>
              </w:pPr>
              <w:r>
                <w:rPr>
                  <w:rStyle w:val="Platshllartext"/>
                </w:rPr>
                <w:t xml:space="preserve"> </w:t>
              </w:r>
            </w:p>
          </w:sdtContent>
        </w:sdt>
        <w:p w14:paraId="2982C55A" w14:textId="77777777" w:rsidR="00566EBF" w:rsidRDefault="00566EBF" w:rsidP="00EE3C0F">
          <w:pPr>
            <w:pStyle w:val="Sidhuvud"/>
          </w:pPr>
        </w:p>
      </w:tc>
      <w:tc>
        <w:tcPr>
          <w:tcW w:w="1134" w:type="dxa"/>
        </w:tcPr>
        <w:p w14:paraId="18D9D388" w14:textId="77777777" w:rsidR="00566EBF" w:rsidRDefault="00566EBF" w:rsidP="0094502D">
          <w:pPr>
            <w:pStyle w:val="Sidhuvud"/>
          </w:pPr>
        </w:p>
        <w:p w14:paraId="7794C6F8" w14:textId="77777777" w:rsidR="00566EBF" w:rsidRPr="0094502D" w:rsidRDefault="00566EBF" w:rsidP="00EC71A6">
          <w:pPr>
            <w:pStyle w:val="Sidhuvud"/>
          </w:pPr>
        </w:p>
      </w:tc>
    </w:tr>
    <w:tr w:rsidR="00566EBF" w14:paraId="1BABC6EB" w14:textId="77777777" w:rsidTr="00C93EBA">
      <w:trPr>
        <w:trHeight w:val="2268"/>
      </w:trPr>
      <w:sdt>
        <w:sdtPr>
          <w:rPr>
            <w:b/>
          </w:rPr>
          <w:alias w:val="SenderText"/>
          <w:tag w:val="ccRKShow_SenderText"/>
          <w:id w:val="1374046025"/>
          <w:placeholder>
            <w:docPart w:val="9BCD449F28984CE39FB1D2BFA165C482"/>
          </w:placeholder>
        </w:sdtPr>
        <w:sdtEndPr>
          <w:rPr>
            <w:b w:val="0"/>
          </w:rPr>
        </w:sdtEndPr>
        <w:sdtContent>
          <w:tc>
            <w:tcPr>
              <w:tcW w:w="5534" w:type="dxa"/>
              <w:tcMar>
                <w:right w:w="1134" w:type="dxa"/>
              </w:tcMar>
            </w:tcPr>
            <w:p w14:paraId="60A52349" w14:textId="77777777" w:rsidR="00E63BDE" w:rsidRPr="00E63BDE" w:rsidRDefault="00E63BDE" w:rsidP="00340DE0">
              <w:pPr>
                <w:pStyle w:val="Sidhuvud"/>
                <w:rPr>
                  <w:b/>
                </w:rPr>
              </w:pPr>
              <w:r w:rsidRPr="00E63BDE">
                <w:rPr>
                  <w:b/>
                </w:rPr>
                <w:t>Arbetsmarknadsdepartementet</w:t>
              </w:r>
            </w:p>
            <w:p w14:paraId="4155962F" w14:textId="77777777" w:rsidR="00646EBB" w:rsidRDefault="00E63BDE" w:rsidP="00340DE0">
              <w:pPr>
                <w:pStyle w:val="Sidhuvud"/>
              </w:pPr>
              <w:r w:rsidRPr="00E63BDE">
                <w:t>Arbetsmarknadsministern</w:t>
              </w:r>
            </w:p>
            <w:p w14:paraId="4CB0CB7B" w14:textId="77777777" w:rsidR="00646EBB" w:rsidRDefault="00646EBB" w:rsidP="00340DE0">
              <w:pPr>
                <w:pStyle w:val="Sidhuvud"/>
              </w:pPr>
            </w:p>
            <w:p w14:paraId="3A4794C4" w14:textId="2A23CFF1" w:rsidR="00566EBF" w:rsidRPr="00646EBB" w:rsidRDefault="00566EBF" w:rsidP="00340DE0">
              <w:pPr>
                <w:pStyle w:val="Sidhuvud"/>
              </w:pPr>
            </w:p>
          </w:tc>
        </w:sdtContent>
      </w:sdt>
      <w:sdt>
        <w:sdtPr>
          <w:alias w:val="Recipient"/>
          <w:tag w:val="ccRKShow_Recipient"/>
          <w:id w:val="-28344517"/>
          <w:placeholder>
            <w:docPart w:val="AB6D3E862CAF414F8C8E5FD545A9B8DC"/>
          </w:placeholder>
          <w:dataBinding w:prefixMappings="xmlns:ns0='http://lp/documentinfo/RK' " w:xpath="/ns0:DocumentInfo[1]/ns0:BaseInfo[1]/ns0:Recipient[1]" w:storeItemID="{BB0CB469-AC51-4BAD-BCBB-2992CD10F6BC}"/>
          <w:text w:multiLine="1"/>
        </w:sdtPr>
        <w:sdtEndPr/>
        <w:sdtContent>
          <w:tc>
            <w:tcPr>
              <w:tcW w:w="3170" w:type="dxa"/>
            </w:tcPr>
            <w:p w14:paraId="6722F699" w14:textId="77777777" w:rsidR="00566EBF" w:rsidRDefault="00566EBF" w:rsidP="00547B89">
              <w:pPr>
                <w:pStyle w:val="Sidhuvud"/>
              </w:pPr>
              <w:r>
                <w:t>Till riksdagen</w:t>
              </w:r>
            </w:p>
          </w:tc>
        </w:sdtContent>
      </w:sdt>
      <w:tc>
        <w:tcPr>
          <w:tcW w:w="1134" w:type="dxa"/>
        </w:tcPr>
        <w:p w14:paraId="435B2BCA" w14:textId="77777777" w:rsidR="00566EBF" w:rsidRDefault="00566EBF" w:rsidP="003E6020">
          <w:pPr>
            <w:pStyle w:val="Sidhuvud"/>
          </w:pPr>
        </w:p>
      </w:tc>
    </w:tr>
  </w:tbl>
  <w:p w14:paraId="27FAD3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B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F63"/>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66A"/>
    <w:rsid w:val="0012582E"/>
    <w:rsid w:val="00125B5E"/>
    <w:rsid w:val="00126E6B"/>
    <w:rsid w:val="00130EC3"/>
    <w:rsid w:val="001318F5"/>
    <w:rsid w:val="001331B1"/>
    <w:rsid w:val="00134837"/>
    <w:rsid w:val="00135111"/>
    <w:rsid w:val="001428E2"/>
    <w:rsid w:val="00143EFB"/>
    <w:rsid w:val="00144F6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D65"/>
    <w:rsid w:val="001B4824"/>
    <w:rsid w:val="001C1C7D"/>
    <w:rsid w:val="001C29A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8C4"/>
    <w:rsid w:val="00237147"/>
    <w:rsid w:val="00242AD1"/>
    <w:rsid w:val="0024412C"/>
    <w:rsid w:val="0024537C"/>
    <w:rsid w:val="002564AA"/>
    <w:rsid w:val="00260D2D"/>
    <w:rsid w:val="00261975"/>
    <w:rsid w:val="00262A31"/>
    <w:rsid w:val="00264503"/>
    <w:rsid w:val="00271D00"/>
    <w:rsid w:val="00274AA3"/>
    <w:rsid w:val="00275872"/>
    <w:rsid w:val="00281106"/>
    <w:rsid w:val="00282263"/>
    <w:rsid w:val="00282417"/>
    <w:rsid w:val="00282950"/>
    <w:rsid w:val="00282D27"/>
    <w:rsid w:val="00287267"/>
    <w:rsid w:val="00287F0D"/>
    <w:rsid w:val="00292420"/>
    <w:rsid w:val="00296B7A"/>
    <w:rsid w:val="002974DC"/>
    <w:rsid w:val="002A0CB3"/>
    <w:rsid w:val="002A1821"/>
    <w:rsid w:val="002A39EF"/>
    <w:rsid w:val="002A6820"/>
    <w:rsid w:val="002B00E5"/>
    <w:rsid w:val="002B5AE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8D6"/>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8C1"/>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034"/>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1CA4"/>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369B"/>
    <w:rsid w:val="004745D7"/>
    <w:rsid w:val="00474676"/>
    <w:rsid w:val="0047511B"/>
    <w:rsid w:val="00475B99"/>
    <w:rsid w:val="00480A8A"/>
    <w:rsid w:val="00480EC3"/>
    <w:rsid w:val="0048317E"/>
    <w:rsid w:val="00485601"/>
    <w:rsid w:val="004865B8"/>
    <w:rsid w:val="00486C0D"/>
    <w:rsid w:val="00487F98"/>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69D"/>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765"/>
    <w:rsid w:val="00505905"/>
    <w:rsid w:val="00511A1B"/>
    <w:rsid w:val="00511A68"/>
    <w:rsid w:val="005121C0"/>
    <w:rsid w:val="00513E7D"/>
    <w:rsid w:val="00514A67"/>
    <w:rsid w:val="00520A46"/>
    <w:rsid w:val="00520FF2"/>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EBF"/>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284"/>
    <w:rsid w:val="00596E2B"/>
    <w:rsid w:val="005A0CBA"/>
    <w:rsid w:val="005A2022"/>
    <w:rsid w:val="005A3272"/>
    <w:rsid w:val="005A5193"/>
    <w:rsid w:val="005A6034"/>
    <w:rsid w:val="005A7AC1"/>
    <w:rsid w:val="005B115A"/>
    <w:rsid w:val="005B537F"/>
    <w:rsid w:val="005C120D"/>
    <w:rsid w:val="005C15B3"/>
    <w:rsid w:val="005C4421"/>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EBB"/>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54D"/>
    <w:rsid w:val="006B4A30"/>
    <w:rsid w:val="006B7569"/>
    <w:rsid w:val="006C28EE"/>
    <w:rsid w:val="006C4FF1"/>
    <w:rsid w:val="006C7825"/>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24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78A"/>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178"/>
    <w:rsid w:val="009D43F3"/>
    <w:rsid w:val="009D4E9F"/>
    <w:rsid w:val="009D5D40"/>
    <w:rsid w:val="009D6B1B"/>
    <w:rsid w:val="009E107B"/>
    <w:rsid w:val="009E18D6"/>
    <w:rsid w:val="009E4DCA"/>
    <w:rsid w:val="009E53C8"/>
    <w:rsid w:val="009E7B92"/>
    <w:rsid w:val="009F19C0"/>
    <w:rsid w:val="009F505F"/>
    <w:rsid w:val="00A00683"/>
    <w:rsid w:val="00A00AE4"/>
    <w:rsid w:val="00A00D24"/>
    <w:rsid w:val="00A0129C"/>
    <w:rsid w:val="00A01F5C"/>
    <w:rsid w:val="00A12A69"/>
    <w:rsid w:val="00A16594"/>
    <w:rsid w:val="00A2019A"/>
    <w:rsid w:val="00A23493"/>
    <w:rsid w:val="00A2416A"/>
    <w:rsid w:val="00A30E06"/>
    <w:rsid w:val="00A3270B"/>
    <w:rsid w:val="00A333A9"/>
    <w:rsid w:val="00A34E25"/>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994"/>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72A"/>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244"/>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C6B"/>
    <w:rsid w:val="00C80AD4"/>
    <w:rsid w:val="00C80B5E"/>
    <w:rsid w:val="00C82055"/>
    <w:rsid w:val="00C8630A"/>
    <w:rsid w:val="00C9061B"/>
    <w:rsid w:val="00C93EBA"/>
    <w:rsid w:val="00CA0BD8"/>
    <w:rsid w:val="00CA2FBE"/>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54B"/>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14A"/>
    <w:rsid w:val="00DB4E26"/>
    <w:rsid w:val="00DB714B"/>
    <w:rsid w:val="00DC1025"/>
    <w:rsid w:val="00DC10F6"/>
    <w:rsid w:val="00DC1EB8"/>
    <w:rsid w:val="00DC3E45"/>
    <w:rsid w:val="00DC4598"/>
    <w:rsid w:val="00DD0722"/>
    <w:rsid w:val="00DD0B3D"/>
    <w:rsid w:val="00DD126A"/>
    <w:rsid w:val="00DD212F"/>
    <w:rsid w:val="00DE18F5"/>
    <w:rsid w:val="00DE73D2"/>
    <w:rsid w:val="00DF59D5"/>
    <w:rsid w:val="00DF5BFB"/>
    <w:rsid w:val="00DF5CD6"/>
    <w:rsid w:val="00E022DA"/>
    <w:rsid w:val="00E03BCB"/>
    <w:rsid w:val="00E124DC"/>
    <w:rsid w:val="00E15A41"/>
    <w:rsid w:val="00E22D68"/>
    <w:rsid w:val="00E247D9"/>
    <w:rsid w:val="00E258D8"/>
    <w:rsid w:val="00E26DDF"/>
    <w:rsid w:val="00E270E5"/>
    <w:rsid w:val="00E30167"/>
    <w:rsid w:val="00E32C2B"/>
    <w:rsid w:val="00E32EDF"/>
    <w:rsid w:val="00E33493"/>
    <w:rsid w:val="00E37922"/>
    <w:rsid w:val="00E406DF"/>
    <w:rsid w:val="00E415D3"/>
    <w:rsid w:val="00E469E4"/>
    <w:rsid w:val="00E475C3"/>
    <w:rsid w:val="00E509B0"/>
    <w:rsid w:val="00E50B11"/>
    <w:rsid w:val="00E54246"/>
    <w:rsid w:val="00E55D8E"/>
    <w:rsid w:val="00E63BDE"/>
    <w:rsid w:val="00E6641E"/>
    <w:rsid w:val="00E66F18"/>
    <w:rsid w:val="00E70856"/>
    <w:rsid w:val="00E727DE"/>
    <w:rsid w:val="00E74A30"/>
    <w:rsid w:val="00E77778"/>
    <w:rsid w:val="00E77B7E"/>
    <w:rsid w:val="00E77BA8"/>
    <w:rsid w:val="00E82DF1"/>
    <w:rsid w:val="00E82EE1"/>
    <w:rsid w:val="00E90CAA"/>
    <w:rsid w:val="00E93339"/>
    <w:rsid w:val="00E96532"/>
    <w:rsid w:val="00E973A0"/>
    <w:rsid w:val="00EA1688"/>
    <w:rsid w:val="00EA1AFC"/>
    <w:rsid w:val="00EA2317"/>
    <w:rsid w:val="00EA3A7D"/>
    <w:rsid w:val="00EA4C83"/>
    <w:rsid w:val="00EB15F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2C"/>
    <w:rsid w:val="00F563CD"/>
    <w:rsid w:val="00F5663B"/>
    <w:rsid w:val="00F5674D"/>
    <w:rsid w:val="00F6392C"/>
    <w:rsid w:val="00F64256"/>
    <w:rsid w:val="00F66093"/>
    <w:rsid w:val="00F66657"/>
    <w:rsid w:val="00F6751E"/>
    <w:rsid w:val="00F70848"/>
    <w:rsid w:val="00F70BEA"/>
    <w:rsid w:val="00F73A60"/>
    <w:rsid w:val="00F8015D"/>
    <w:rsid w:val="00F829C7"/>
    <w:rsid w:val="00F834AA"/>
    <w:rsid w:val="00F848D6"/>
    <w:rsid w:val="00F859AE"/>
    <w:rsid w:val="00F864B1"/>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DC0CB"/>
  <w15:docId w15:val="{1A16C5D1-3867-4A28-B8FB-8B828ED0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CAA403FFC841878704960DFFFB911A"/>
        <w:category>
          <w:name w:val="Allmänt"/>
          <w:gallery w:val="placeholder"/>
        </w:category>
        <w:types>
          <w:type w:val="bbPlcHdr"/>
        </w:types>
        <w:behaviors>
          <w:behavior w:val="content"/>
        </w:behaviors>
        <w:guid w:val="{9438C8E4-CD05-475D-AE1C-DA71029B2508}"/>
      </w:docPartPr>
      <w:docPartBody>
        <w:p w:rsidR="00173A1B" w:rsidRDefault="00197580" w:rsidP="00197580">
          <w:pPr>
            <w:pStyle w:val="C8CAA403FFC841878704960DFFFB911A"/>
          </w:pPr>
          <w:r>
            <w:rPr>
              <w:rStyle w:val="Platshllartext"/>
            </w:rPr>
            <w:t xml:space="preserve"> </w:t>
          </w:r>
        </w:p>
      </w:docPartBody>
    </w:docPart>
    <w:docPart>
      <w:docPartPr>
        <w:name w:val="0E80FB5BACD245C78415E1B27CE57601"/>
        <w:category>
          <w:name w:val="Allmänt"/>
          <w:gallery w:val="placeholder"/>
        </w:category>
        <w:types>
          <w:type w:val="bbPlcHdr"/>
        </w:types>
        <w:behaviors>
          <w:behavior w:val="content"/>
        </w:behaviors>
        <w:guid w:val="{98F941EA-7540-4117-B61B-BD432D3EFEDD}"/>
      </w:docPartPr>
      <w:docPartBody>
        <w:p w:rsidR="00173A1B" w:rsidRDefault="00197580" w:rsidP="00197580">
          <w:pPr>
            <w:pStyle w:val="0E80FB5BACD245C78415E1B27CE576011"/>
          </w:pPr>
          <w:r>
            <w:rPr>
              <w:rStyle w:val="Platshllartext"/>
            </w:rPr>
            <w:t xml:space="preserve"> </w:t>
          </w:r>
        </w:p>
      </w:docPartBody>
    </w:docPart>
    <w:docPart>
      <w:docPartPr>
        <w:name w:val="9BCD449F28984CE39FB1D2BFA165C482"/>
        <w:category>
          <w:name w:val="Allmänt"/>
          <w:gallery w:val="placeholder"/>
        </w:category>
        <w:types>
          <w:type w:val="bbPlcHdr"/>
        </w:types>
        <w:behaviors>
          <w:behavior w:val="content"/>
        </w:behaviors>
        <w:guid w:val="{968800A9-1F50-41BE-8F18-A9E163C5035C}"/>
      </w:docPartPr>
      <w:docPartBody>
        <w:p w:rsidR="00173A1B" w:rsidRDefault="00197580" w:rsidP="00197580">
          <w:pPr>
            <w:pStyle w:val="9BCD449F28984CE39FB1D2BFA165C4821"/>
          </w:pPr>
          <w:r>
            <w:rPr>
              <w:rStyle w:val="Platshllartext"/>
            </w:rPr>
            <w:t xml:space="preserve"> </w:t>
          </w:r>
        </w:p>
      </w:docPartBody>
    </w:docPart>
    <w:docPart>
      <w:docPartPr>
        <w:name w:val="AB6D3E862CAF414F8C8E5FD545A9B8DC"/>
        <w:category>
          <w:name w:val="Allmänt"/>
          <w:gallery w:val="placeholder"/>
        </w:category>
        <w:types>
          <w:type w:val="bbPlcHdr"/>
        </w:types>
        <w:behaviors>
          <w:behavior w:val="content"/>
        </w:behaviors>
        <w:guid w:val="{03F32D91-D25C-4CDF-BA87-45B401F4657E}"/>
      </w:docPartPr>
      <w:docPartBody>
        <w:p w:rsidR="00173A1B" w:rsidRDefault="00197580" w:rsidP="00197580">
          <w:pPr>
            <w:pStyle w:val="AB6D3E862CAF414F8C8E5FD545A9B8DC"/>
          </w:pPr>
          <w:r>
            <w:rPr>
              <w:rStyle w:val="Platshllartext"/>
            </w:rPr>
            <w:t xml:space="preserve"> </w:t>
          </w:r>
        </w:p>
      </w:docPartBody>
    </w:docPart>
    <w:docPart>
      <w:docPartPr>
        <w:name w:val="699500F7B60942BBB80AB28C1C6ABB88"/>
        <w:category>
          <w:name w:val="Allmänt"/>
          <w:gallery w:val="placeholder"/>
        </w:category>
        <w:types>
          <w:type w:val="bbPlcHdr"/>
        </w:types>
        <w:behaviors>
          <w:behavior w:val="content"/>
        </w:behaviors>
        <w:guid w:val="{E2ABE02F-0178-42F6-BC67-DC5D3F2C9FE7}"/>
      </w:docPartPr>
      <w:docPartBody>
        <w:p w:rsidR="00173A1B" w:rsidRDefault="00197580" w:rsidP="00197580">
          <w:pPr>
            <w:pStyle w:val="699500F7B60942BBB80AB28C1C6ABB8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11AA1D656424003A87DDBC6ADD6CEB8"/>
        <w:category>
          <w:name w:val="Allmänt"/>
          <w:gallery w:val="placeholder"/>
        </w:category>
        <w:types>
          <w:type w:val="bbPlcHdr"/>
        </w:types>
        <w:behaviors>
          <w:behavior w:val="content"/>
        </w:behaviors>
        <w:guid w:val="{3C137761-D3AE-4773-A5B8-65AD7CA4AD93}"/>
      </w:docPartPr>
      <w:docPartBody>
        <w:p w:rsidR="00173A1B" w:rsidRDefault="00197580" w:rsidP="00197580">
          <w:pPr>
            <w:pStyle w:val="911AA1D656424003A87DDBC6ADD6CEB8"/>
          </w:pPr>
          <w:r>
            <w:t xml:space="preserve"> </w:t>
          </w:r>
          <w:r>
            <w:rPr>
              <w:rStyle w:val="Platshllartext"/>
            </w:rPr>
            <w:t>Välj ett parti.</w:t>
          </w:r>
        </w:p>
      </w:docPartBody>
    </w:docPart>
    <w:docPart>
      <w:docPartPr>
        <w:name w:val="2F9F6AE14EFB4C088BD5D2BC8BEB99A1"/>
        <w:category>
          <w:name w:val="Allmänt"/>
          <w:gallery w:val="placeholder"/>
        </w:category>
        <w:types>
          <w:type w:val="bbPlcHdr"/>
        </w:types>
        <w:behaviors>
          <w:behavior w:val="content"/>
        </w:behaviors>
        <w:guid w:val="{579D0AA8-95CC-4C31-B46C-97221CA77C92}"/>
      </w:docPartPr>
      <w:docPartBody>
        <w:p w:rsidR="00173A1B" w:rsidRDefault="00197580" w:rsidP="00197580">
          <w:pPr>
            <w:pStyle w:val="2F9F6AE14EFB4C088BD5D2BC8BEB99A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50AA0CDE90840278BB31C648A70D8F7"/>
        <w:category>
          <w:name w:val="Allmänt"/>
          <w:gallery w:val="placeholder"/>
        </w:category>
        <w:types>
          <w:type w:val="bbPlcHdr"/>
        </w:types>
        <w:behaviors>
          <w:behavior w:val="content"/>
        </w:behaviors>
        <w:guid w:val="{1ACF608A-202C-4D32-ABDB-DEA03644E2EE}"/>
      </w:docPartPr>
      <w:docPartBody>
        <w:p w:rsidR="00173A1B" w:rsidRDefault="00197580" w:rsidP="00197580">
          <w:pPr>
            <w:pStyle w:val="050AA0CDE90840278BB31C648A70D8F7"/>
          </w:pPr>
          <w:r>
            <w:rPr>
              <w:rStyle w:val="Platshllartext"/>
            </w:rPr>
            <w:t>Klicka här för att ange datum.</w:t>
          </w:r>
        </w:p>
      </w:docPartBody>
    </w:docPart>
    <w:docPart>
      <w:docPartPr>
        <w:name w:val="51E84188CA984AE580DFAA839A814C37"/>
        <w:category>
          <w:name w:val="Allmänt"/>
          <w:gallery w:val="placeholder"/>
        </w:category>
        <w:types>
          <w:type w:val="bbPlcHdr"/>
        </w:types>
        <w:behaviors>
          <w:behavior w:val="content"/>
        </w:behaviors>
        <w:guid w:val="{AD140174-1AC1-469E-994C-07DA3C8EC850}"/>
      </w:docPartPr>
      <w:docPartBody>
        <w:p w:rsidR="00173A1B" w:rsidRDefault="00197580" w:rsidP="00197580">
          <w:pPr>
            <w:pStyle w:val="51E84188CA984AE580DFAA839A814C3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80"/>
    <w:rsid w:val="000002F2"/>
    <w:rsid w:val="00173A1B"/>
    <w:rsid w:val="00197580"/>
    <w:rsid w:val="00676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B37546375F42F9AED9EACC169F7D0A">
    <w:name w:val="0DB37546375F42F9AED9EACC169F7D0A"/>
    <w:rsid w:val="00197580"/>
  </w:style>
  <w:style w:type="character" w:styleId="Platshllartext">
    <w:name w:val="Placeholder Text"/>
    <w:basedOn w:val="Standardstycketeckensnitt"/>
    <w:uiPriority w:val="99"/>
    <w:semiHidden/>
    <w:rsid w:val="00197580"/>
    <w:rPr>
      <w:noProof w:val="0"/>
      <w:color w:val="808080"/>
    </w:rPr>
  </w:style>
  <w:style w:type="paragraph" w:customStyle="1" w:styleId="D62B35604B234519BB20E6869C48D0EF">
    <w:name w:val="D62B35604B234519BB20E6869C48D0EF"/>
    <w:rsid w:val="00197580"/>
  </w:style>
  <w:style w:type="paragraph" w:customStyle="1" w:styleId="381E8A3C81114872B7437519A0DB7133">
    <w:name w:val="381E8A3C81114872B7437519A0DB7133"/>
    <w:rsid w:val="00197580"/>
  </w:style>
  <w:style w:type="paragraph" w:customStyle="1" w:styleId="EE6100CC15174153B27F68E540CFA846">
    <w:name w:val="EE6100CC15174153B27F68E540CFA846"/>
    <w:rsid w:val="00197580"/>
  </w:style>
  <w:style w:type="paragraph" w:customStyle="1" w:styleId="C8CAA403FFC841878704960DFFFB911A">
    <w:name w:val="C8CAA403FFC841878704960DFFFB911A"/>
    <w:rsid w:val="00197580"/>
  </w:style>
  <w:style w:type="paragraph" w:customStyle="1" w:styleId="0E80FB5BACD245C78415E1B27CE57601">
    <w:name w:val="0E80FB5BACD245C78415E1B27CE57601"/>
    <w:rsid w:val="00197580"/>
  </w:style>
  <w:style w:type="paragraph" w:customStyle="1" w:styleId="410770CD79C649788ABF575BB8312EF1">
    <w:name w:val="410770CD79C649788ABF575BB8312EF1"/>
    <w:rsid w:val="00197580"/>
  </w:style>
  <w:style w:type="paragraph" w:customStyle="1" w:styleId="30F9832F8BC54BA5ACC87A54509242CF">
    <w:name w:val="30F9832F8BC54BA5ACC87A54509242CF"/>
    <w:rsid w:val="00197580"/>
  </w:style>
  <w:style w:type="paragraph" w:customStyle="1" w:styleId="8AA7FE5DC96E4CD48EAB3C2FB7F1DBA0">
    <w:name w:val="8AA7FE5DC96E4CD48EAB3C2FB7F1DBA0"/>
    <w:rsid w:val="00197580"/>
  </w:style>
  <w:style w:type="paragraph" w:customStyle="1" w:styleId="9BCD449F28984CE39FB1D2BFA165C482">
    <w:name w:val="9BCD449F28984CE39FB1D2BFA165C482"/>
    <w:rsid w:val="00197580"/>
  </w:style>
  <w:style w:type="paragraph" w:customStyle="1" w:styleId="AB6D3E862CAF414F8C8E5FD545A9B8DC">
    <w:name w:val="AB6D3E862CAF414F8C8E5FD545A9B8DC"/>
    <w:rsid w:val="00197580"/>
  </w:style>
  <w:style w:type="paragraph" w:customStyle="1" w:styleId="0E80FB5BACD245C78415E1B27CE576011">
    <w:name w:val="0E80FB5BACD245C78415E1B27CE576011"/>
    <w:rsid w:val="001975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CD449F28984CE39FB1D2BFA165C4821">
    <w:name w:val="9BCD449F28984CE39FB1D2BFA165C4821"/>
    <w:rsid w:val="001975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9500F7B60942BBB80AB28C1C6ABB88">
    <w:name w:val="699500F7B60942BBB80AB28C1C6ABB88"/>
    <w:rsid w:val="00197580"/>
  </w:style>
  <w:style w:type="paragraph" w:customStyle="1" w:styleId="911AA1D656424003A87DDBC6ADD6CEB8">
    <w:name w:val="911AA1D656424003A87DDBC6ADD6CEB8"/>
    <w:rsid w:val="00197580"/>
  </w:style>
  <w:style w:type="paragraph" w:customStyle="1" w:styleId="4A8CC11A67D9496297BC1075F305ACA0">
    <w:name w:val="4A8CC11A67D9496297BC1075F305ACA0"/>
    <w:rsid w:val="00197580"/>
  </w:style>
  <w:style w:type="paragraph" w:customStyle="1" w:styleId="E2CBFC02E1D747CDA7D9925639CBB894">
    <w:name w:val="E2CBFC02E1D747CDA7D9925639CBB894"/>
    <w:rsid w:val="00197580"/>
  </w:style>
  <w:style w:type="paragraph" w:customStyle="1" w:styleId="2F9F6AE14EFB4C088BD5D2BC8BEB99A1">
    <w:name w:val="2F9F6AE14EFB4C088BD5D2BC8BEB99A1"/>
    <w:rsid w:val="00197580"/>
  </w:style>
  <w:style w:type="paragraph" w:customStyle="1" w:styleId="050AA0CDE90840278BB31C648A70D8F7">
    <w:name w:val="050AA0CDE90840278BB31C648A70D8F7"/>
    <w:rsid w:val="00197580"/>
  </w:style>
  <w:style w:type="paragraph" w:customStyle="1" w:styleId="51E84188CA984AE580DFAA839A814C37">
    <w:name w:val="51E84188CA984AE580DFAA839A814C37"/>
    <w:rsid w:val="00197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94efd25a-a16b-40f3-ba5e-d995ba8a4c6f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2020-08-31T00:00:00</HeaderDate>
    <Office/>
    <Dnr>A2020/01744/ARM </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iarienummer xmlns="0d84be90-394b-471d-a817-212aa87a77c1" xsi:nil="true"/>
    <Nyckelord xmlns="0d84be90-394b-471d-a817-212aa87a77c1" xsi:nil="true"/>
    <_dlc_DocId xmlns="0d84be90-394b-471d-a817-212aa87a77c1">HYFJKNM7FPQ4-687054131-5099</_dlc_DocId>
    <_dlc_DocIdUrl xmlns="0d84be90-394b-471d-a817-212aa87a77c1">
      <Url>https://dhs.sp.regeringskansliet.se/dep/a/arenden/_layouts/15/DocIdRedir.aspx?ID=HYFJKNM7FPQ4-687054131-5099</Url>
      <Description>HYFJKNM7FPQ4-687054131-5099</Description>
    </_dlc_DocIdUrl>
    <RKOrdnaClass xmlns="a52e64f8-eff3-4b39-86ae-bfa7a2a3f792" xsi:nil="true"/>
    <c9cd366cc722410295b9eacffbd73909 xmlns="f7a6aa17-5fe5-47bd-a6e4-69e6508b9d40">
      <Terms xmlns="http://schemas.microsoft.com/office/infopath/2007/PartnerControls"/>
    </c9cd366cc722410295b9eacffbd73909>
    <RKOrdnaCheckInComment xmlns="a52e64f8-eff3-4b39-86ae-bfa7a2a3f79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BBB3-51C4-4014-92EE-62021FFF55B0}"/>
</file>

<file path=customXml/itemProps2.xml><?xml version="1.0" encoding="utf-8"?>
<ds:datastoreItem xmlns:ds="http://schemas.openxmlformats.org/officeDocument/2006/customXml" ds:itemID="{DDADF308-9FA2-4AED-B945-345D8777336B}"/>
</file>

<file path=customXml/itemProps3.xml><?xml version="1.0" encoding="utf-8"?>
<ds:datastoreItem xmlns:ds="http://schemas.openxmlformats.org/officeDocument/2006/customXml" ds:itemID="{BB0CB469-AC51-4BAD-BCBB-2992CD10F6BC}"/>
</file>

<file path=customXml/itemProps4.xml><?xml version="1.0" encoding="utf-8"?>
<ds:datastoreItem xmlns:ds="http://schemas.openxmlformats.org/officeDocument/2006/customXml" ds:itemID="{DDADF308-9FA2-4AED-B945-345D8777336B}">
  <ds:schemaRefs>
    <ds:schemaRef ds:uri="http://purl.org/dc/terms/"/>
    <ds:schemaRef ds:uri="http://schemas.openxmlformats.org/package/2006/metadata/core-properties"/>
    <ds:schemaRef ds:uri="f7a6aa17-5fe5-47bd-a6e4-69e6508b9d40"/>
    <ds:schemaRef ds:uri="http://schemas.microsoft.com/office/2006/documentManagement/types"/>
    <ds:schemaRef ds:uri="http://schemas.microsoft.com/office/infopath/2007/PartnerControls"/>
    <ds:schemaRef ds:uri="4e9c2f0c-7bf8-49af-8356-cbf363fc78a7"/>
    <ds:schemaRef ds:uri="a52e64f8-eff3-4b39-86ae-bfa7a2a3f792"/>
    <ds:schemaRef ds:uri="http://purl.org/dc/elements/1.1/"/>
    <ds:schemaRef ds:uri="http://schemas.microsoft.com/office/2006/metadata/properties"/>
    <ds:schemaRef ds:uri="cc625d36-bb37-4650-91b9-0c96159295ba"/>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4F166239-048D-45D5-A0AE-4EDF2944576D}">
  <ds:schemaRefs>
    <ds:schemaRef ds:uri="http://schemas.microsoft.com/sharepoint/v3/contenttype/forms"/>
  </ds:schemaRefs>
</ds:datastoreItem>
</file>

<file path=customXml/itemProps6.xml><?xml version="1.0" encoding="utf-8"?>
<ds:datastoreItem xmlns:ds="http://schemas.openxmlformats.org/officeDocument/2006/customXml" ds:itemID="{BA5D236C-7CCC-4AFC-AE2C-2DA774ADB702}">
  <ds:schemaRefs>
    <ds:schemaRef ds:uri="Microsoft.SharePoint.Taxonomy.ContentTypeSync"/>
  </ds:schemaRefs>
</ds:datastoreItem>
</file>

<file path=customXml/itemProps7.xml><?xml version="1.0" encoding="utf-8"?>
<ds:datastoreItem xmlns:ds="http://schemas.openxmlformats.org/officeDocument/2006/customXml" ds:itemID="{4F166239-048D-45D5-A0AE-4EDF2944576D}"/>
</file>

<file path=customXml/itemProps8.xml><?xml version="1.0" encoding="utf-8"?>
<ds:datastoreItem xmlns:ds="http://schemas.openxmlformats.org/officeDocument/2006/customXml" ds:itemID="{B159BE1D-7637-473E-8379-DECE2BF57C8D}"/>
</file>

<file path=docProps/app.xml><?xml version="1.0" encoding="utf-8"?>
<Properties xmlns="http://schemas.openxmlformats.org/officeDocument/2006/extended-properties" xmlns:vt="http://schemas.openxmlformats.org/officeDocument/2006/docPropsVTypes">
  <Template>RK Basmall</Template>
  <TotalTime>0</TotalTime>
  <Pages>3</Pages>
  <Words>660</Words>
  <Characters>3501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1958 Arbetsmiljöskuld på Sveriges arbetsplatser.docx</dc:title>
  <dc:subject/>
  <dc:creator>Victoria Dippel</dc:creator>
  <cp:keywords/>
  <dc:description/>
  <cp:lastModifiedBy>Victoria Dippel</cp:lastModifiedBy>
  <cp:revision>9</cp:revision>
  <cp:lastPrinted>2020-08-25T14:05:00Z</cp:lastPrinted>
  <dcterms:created xsi:type="dcterms:W3CDTF">2020-08-24T11:20:00Z</dcterms:created>
  <dcterms:modified xsi:type="dcterms:W3CDTF">2020-08-28T11:28:00Z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KAktivitetskategori">
    <vt:lpwstr/>
  </property>
  <property fmtid="{D5CDD505-2E9C-101B-9397-08002B2CF9AE}" pid="6" name="ActivityCategory">
    <vt:lpwstr/>
  </property>
  <property fmtid="{D5CDD505-2E9C-101B-9397-08002B2CF9AE}" pid="7" name="_dlc_DocIdItemGuid">
    <vt:lpwstr>2ce0102e-b597-49b5-a061-092964d29851</vt:lpwstr>
  </property>
  <property fmtid="{D5CDD505-2E9C-101B-9397-08002B2CF9AE}" pid="8" name="TaxKeyword">
    <vt:lpwstr/>
  </property>
  <property fmtid="{D5CDD505-2E9C-101B-9397-08002B2CF9AE}" pid="9" name="TaxKeywordTaxHTField">
    <vt:lpwstr/>
  </property>
</Properties>
</file>