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5F5C" w14:textId="0D4A0DA0" w:rsidR="00D4469E" w:rsidRDefault="00D4469E" w:rsidP="00DA0661">
      <w:pPr>
        <w:pStyle w:val="Rubrik"/>
      </w:pPr>
      <w:bookmarkStart w:id="0" w:name="Start"/>
      <w:bookmarkEnd w:id="0"/>
      <w:r>
        <w:t xml:space="preserve">Svar på fråga 2019/20:1153 av </w:t>
      </w:r>
      <w:r w:rsidR="00695BFA">
        <w:t>Lars Beckman</w:t>
      </w:r>
      <w:r>
        <w:t xml:space="preserve"> (</w:t>
      </w:r>
      <w:r w:rsidR="00695BFA">
        <w:t>M</w:t>
      </w:r>
      <w:r>
        <w:t>)</w:t>
      </w:r>
      <w:r w:rsidR="00695BFA">
        <w:t xml:space="preserve"> </w:t>
      </w:r>
      <w:r w:rsidR="00695BFA" w:rsidRPr="00695BFA">
        <w:t>Restauranger och alkohollagstiftningen</w:t>
      </w:r>
    </w:p>
    <w:p w14:paraId="421DF57C" w14:textId="68716357" w:rsidR="00935051" w:rsidRDefault="00935051" w:rsidP="00935051">
      <w:pPr>
        <w:pStyle w:val="Brdtext"/>
      </w:pPr>
      <w:r>
        <w:t xml:space="preserve">Lars Beckman har frågat mig vilka initiativ </w:t>
      </w:r>
      <w:r w:rsidR="00DD2B18">
        <w:t xml:space="preserve">jag </w:t>
      </w:r>
      <w:r>
        <w:t xml:space="preserve">är beredd att vidta för att genomföra förändringar av alkohollagstiftningen i syfte att underlätta för restaurangnäringen att ta sig igenom och förbi </w:t>
      </w:r>
      <w:proofErr w:type="spellStart"/>
      <w:r>
        <w:t>coronakrisen</w:t>
      </w:r>
      <w:proofErr w:type="spellEnd"/>
      <w:r w:rsidR="009F1285">
        <w:t>.</w:t>
      </w:r>
    </w:p>
    <w:p w14:paraId="125F5E35" w14:textId="2DD9A833" w:rsidR="006F3F15" w:rsidRDefault="006F3F15" w:rsidP="006F3F15">
      <w:r>
        <w:t>R</w:t>
      </w:r>
      <w:r w:rsidRPr="0059083B">
        <w:t>estaurangnäringen</w:t>
      </w:r>
      <w:r>
        <w:t xml:space="preserve"> är </w:t>
      </w:r>
      <w:r w:rsidR="00DD2B18">
        <w:t xml:space="preserve">en av de branscher som är </w:t>
      </w:r>
      <w:r>
        <w:t xml:space="preserve">under stor påfrestning på grund av den rådande pandemin. Det är ett mycket besvärligt läge som Sverige nu befinner sig i. Regeringen arbetar hårt med att hitta åtgärder som syftar till att stödja de många företag som nu påverkas. Flera </w:t>
      </w:r>
      <w:r w:rsidR="003F77EF">
        <w:t xml:space="preserve">tillfälliga </w:t>
      </w:r>
      <w:r>
        <w:t xml:space="preserve">åtgärder har presenterats, </w:t>
      </w:r>
      <w:proofErr w:type="gramStart"/>
      <w:r>
        <w:t>bl.a.</w:t>
      </w:r>
      <w:proofErr w:type="gramEnd"/>
      <w:r>
        <w:t xml:space="preserve"> likviditetsförstärkning via skattekontot, </w:t>
      </w:r>
      <w:r w:rsidR="003F77EF" w:rsidRPr="00A958BA">
        <w:t>slopade sjuklönekostnader för företag, slopat karensavdrag</w:t>
      </w:r>
      <w:r w:rsidR="003F77EF">
        <w:t xml:space="preserve">, </w:t>
      </w:r>
      <w:r w:rsidR="003F77EF" w:rsidRPr="00033B69">
        <w:t xml:space="preserve">statliga kreditgarantier </w:t>
      </w:r>
      <w:r w:rsidR="003F77EF">
        <w:t xml:space="preserve">för att stötta drabbade små och medelstora företag, sänkta arbetsgivaravgifter, stöd för hyreskostnader till företag i utsatta branscher samt skatteförändringar riktade mot mindre företag. </w:t>
      </w:r>
    </w:p>
    <w:p w14:paraId="3B6A9873" w14:textId="77777777" w:rsidR="003F77EF" w:rsidRDefault="0059083B" w:rsidP="00935051">
      <w:pPr>
        <w:pStyle w:val="Brdtext"/>
      </w:pPr>
      <w:r>
        <w:t xml:space="preserve">Sverige har sedan länge valt att ha en folkhälsobaserad </w:t>
      </w:r>
      <w:r w:rsidR="00935051">
        <w:t>alkoholpolitik</w:t>
      </w:r>
      <w:r>
        <w:t xml:space="preserve"> och alko</w:t>
      </w:r>
      <w:r w:rsidR="006F3F15">
        <w:t>ho</w:t>
      </w:r>
      <w:r>
        <w:t>llagstiftningen är skapad med detta i åtanke. Den svenska alkoholpolitiken syftar till att minska de medicinska och sociala skadorna av alkohol</w:t>
      </w:r>
      <w:r w:rsidR="00DD2B18">
        <w:t>.</w:t>
      </w:r>
      <w:r>
        <w:t xml:space="preserve"> </w:t>
      </w:r>
      <w:r w:rsidR="00DD2B18">
        <w:t>D</w:t>
      </w:r>
      <w:r>
        <w:t>ett</w:t>
      </w:r>
      <w:r w:rsidR="00DD2B18">
        <w:t>a</w:t>
      </w:r>
      <w:r>
        <w:t xml:space="preserve"> mål </w:t>
      </w:r>
      <w:r w:rsidR="00DD2B18">
        <w:t xml:space="preserve">har </w:t>
      </w:r>
      <w:r>
        <w:t xml:space="preserve">antagits av riksdagen och anses ha ett brett politiskt stöd. </w:t>
      </w:r>
      <w:r w:rsidR="00DD2B18">
        <w:t>M</w:t>
      </w:r>
      <w:r w:rsidR="006F3F15">
        <w:t>ål</w:t>
      </w:r>
      <w:r w:rsidR="00DD2B18">
        <w:t>et</w:t>
      </w:r>
      <w:r w:rsidR="006F3F15">
        <w:t xml:space="preserve"> uppnås genom att minska den totala konsumtionen av alkohol i samhället, </w:t>
      </w:r>
      <w:proofErr w:type="gramStart"/>
      <w:r w:rsidR="006F3F15">
        <w:t>t.ex.</w:t>
      </w:r>
      <w:proofErr w:type="gramEnd"/>
      <w:r w:rsidR="006F3F15">
        <w:t xml:space="preserve"> genom att begränsa tider och former för </w:t>
      </w:r>
      <w:r w:rsidR="008A7490">
        <w:t>alkohol</w:t>
      </w:r>
      <w:r w:rsidR="006F3F15">
        <w:t>servering</w:t>
      </w:r>
      <w:r w:rsidR="00912737">
        <w:t xml:space="preserve"> samt genom Systembolagets detaljhandelsmonopol</w:t>
      </w:r>
      <w:r w:rsidR="006F3F15">
        <w:t>.</w:t>
      </w:r>
      <w:r w:rsidR="00912737">
        <w:t xml:space="preserve"> </w:t>
      </w:r>
      <w:r w:rsidR="003F77EF">
        <w:t>Detaljhandelsmonopolet är ett mycket viktigt verktyg för den svenska alkoholpolitikens genomförande.</w:t>
      </w:r>
      <w:r w:rsidR="00912737">
        <w:t xml:space="preserve"> </w:t>
      </w:r>
    </w:p>
    <w:p w14:paraId="7A892B1E" w14:textId="65C88766" w:rsidR="006F3F15" w:rsidRDefault="00912737" w:rsidP="00935051">
      <w:pPr>
        <w:pStyle w:val="Brdtext"/>
      </w:pPr>
      <w:r>
        <w:t xml:space="preserve">Att tillåta restauranger att leverera alkoholdrycker i samband med hemleverans av mat vore en uppluckring av monopolet varför en sådan </w:t>
      </w:r>
      <w:r>
        <w:lastRenderedPageBreak/>
        <w:t>ändring av alkohollagen är utesluten. Vidare är det känt a</w:t>
      </w:r>
      <w:r w:rsidR="006F3F15">
        <w:t>tt alkohol och våld ofta följs åt</w:t>
      </w:r>
      <w:r w:rsidR="00ED7CDA">
        <w:t xml:space="preserve"> och det</w:t>
      </w:r>
      <w:r w:rsidR="006F3F15">
        <w:t xml:space="preserve"> finns indikationer på att alkoholförsäljningen ökar, vilket kan leda till andra folkhälsokonsekvenser </w:t>
      </w:r>
      <w:r>
        <w:t>så som</w:t>
      </w:r>
      <w:r w:rsidR="006F3F15">
        <w:t xml:space="preserve"> ökat alkoholmissbruk.</w:t>
      </w:r>
    </w:p>
    <w:p w14:paraId="7B481C99" w14:textId="58E3BE49" w:rsidR="0059083B" w:rsidRDefault="00DD2B18" w:rsidP="00935051">
      <w:pPr>
        <w:pStyle w:val="Brdtext"/>
      </w:pPr>
      <w:r>
        <w:t>Regeringen följer näringslivets utveckling mycket noga och arbetar intensivt med att analysera behovet av ytterligare åtgärder</w:t>
      </w:r>
      <w:r w:rsidR="006F3F15">
        <w:t>. I det arbetet omfattas även de aspekter och behov som berör de mindre företagen</w:t>
      </w:r>
      <w:r w:rsidR="008A7490">
        <w:t xml:space="preserve"> så som </w:t>
      </w:r>
      <w:r>
        <w:t>restauranger</w:t>
      </w:r>
      <w:r w:rsidR="006F3F15">
        <w:t>. I dessa tider är det d</w:t>
      </w:r>
      <w:r w:rsidR="008A7490">
        <w:t>ock</w:t>
      </w:r>
      <w:r w:rsidR="006F3F15">
        <w:t xml:space="preserve"> extra viktigt att beakta folkhälsan och inte tumma på d</w:t>
      </w:r>
      <w:r w:rsidR="0059083B">
        <w:t xml:space="preserve">e principer som ligger till grund för alkoholpolitiken. </w:t>
      </w:r>
    </w:p>
    <w:p w14:paraId="187E1FC8" w14:textId="77777777" w:rsidR="00935051" w:rsidRDefault="00935051" w:rsidP="006A12F1">
      <w:pPr>
        <w:pStyle w:val="Brdtext"/>
      </w:pPr>
      <w:r>
        <w:t xml:space="preserve">Stockholm den </w:t>
      </w:r>
      <w:sdt>
        <w:sdtPr>
          <w:id w:val="-1225218591"/>
          <w:placeholder>
            <w:docPart w:val="520D6811831143E4907CB272E09244EA"/>
          </w:placeholder>
          <w:dataBinding w:prefixMappings="xmlns:ns0='http://lp/documentinfo/RK' " w:xpath="/ns0:DocumentInfo[1]/ns0:BaseInfo[1]/ns0:HeaderDate[1]" w:storeItemID="{930A9BCB-74E5-42EB-8054-4D4CF2B34548}"/>
          <w:date w:fullDate="2020-04-15T00:00:00Z">
            <w:dateFormat w:val="d MMMM yyyy"/>
            <w:lid w:val="sv-SE"/>
            <w:storeMappedDataAs w:val="dateTime"/>
            <w:calendar w:val="gregorian"/>
          </w:date>
        </w:sdtPr>
        <w:sdtEndPr/>
        <w:sdtContent>
          <w:r>
            <w:t>15 april 2020</w:t>
          </w:r>
        </w:sdtContent>
      </w:sdt>
    </w:p>
    <w:p w14:paraId="3995FB6C" w14:textId="77777777" w:rsidR="00935051" w:rsidRDefault="00935051" w:rsidP="004E7A8F">
      <w:pPr>
        <w:pStyle w:val="Brdtextutanavstnd"/>
      </w:pPr>
    </w:p>
    <w:p w14:paraId="49DB27D0" w14:textId="77777777" w:rsidR="00935051" w:rsidRDefault="00935051" w:rsidP="004E7A8F">
      <w:pPr>
        <w:pStyle w:val="Brdtextutanavstnd"/>
      </w:pPr>
    </w:p>
    <w:p w14:paraId="77933EA3" w14:textId="77777777" w:rsidR="00935051" w:rsidRDefault="00935051" w:rsidP="004E7A8F">
      <w:pPr>
        <w:pStyle w:val="Brdtextutanavstnd"/>
      </w:pPr>
    </w:p>
    <w:p w14:paraId="66D6D884" w14:textId="62C0A444" w:rsidR="00935051" w:rsidRDefault="00935051" w:rsidP="00422A41">
      <w:pPr>
        <w:pStyle w:val="Brdtext"/>
      </w:pPr>
      <w:r>
        <w:t>Lena Hallengren</w:t>
      </w:r>
    </w:p>
    <w:p w14:paraId="5B3D2FF8" w14:textId="77777777" w:rsidR="00D4469E" w:rsidRPr="00DB48AB" w:rsidRDefault="00D4469E" w:rsidP="00DB48AB">
      <w:pPr>
        <w:pStyle w:val="Brdtext"/>
      </w:pPr>
    </w:p>
    <w:sectPr w:rsidR="00D4469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9FDC7" w14:textId="77777777" w:rsidR="00D4469E" w:rsidRDefault="00D4469E" w:rsidP="00A87A54">
      <w:pPr>
        <w:spacing w:after="0" w:line="240" w:lineRule="auto"/>
      </w:pPr>
      <w:r>
        <w:separator/>
      </w:r>
    </w:p>
  </w:endnote>
  <w:endnote w:type="continuationSeparator" w:id="0">
    <w:p w14:paraId="3ADB0506" w14:textId="77777777" w:rsidR="00D4469E" w:rsidRDefault="00D446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E517" w14:textId="77777777" w:rsidR="007E69C9" w:rsidRDefault="007E69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B88BC9" w14:textId="77777777" w:rsidTr="006A26EC">
      <w:trPr>
        <w:trHeight w:val="227"/>
        <w:jc w:val="right"/>
      </w:trPr>
      <w:tc>
        <w:tcPr>
          <w:tcW w:w="708" w:type="dxa"/>
          <w:vAlign w:val="bottom"/>
        </w:tcPr>
        <w:p w14:paraId="1B42F4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F495D5" w14:textId="77777777" w:rsidTr="006A26EC">
      <w:trPr>
        <w:trHeight w:val="850"/>
        <w:jc w:val="right"/>
      </w:trPr>
      <w:tc>
        <w:tcPr>
          <w:tcW w:w="708" w:type="dxa"/>
          <w:vAlign w:val="bottom"/>
        </w:tcPr>
        <w:p w14:paraId="2CD7A57E" w14:textId="77777777" w:rsidR="005606BC" w:rsidRPr="00347E11" w:rsidRDefault="005606BC" w:rsidP="005606BC">
          <w:pPr>
            <w:pStyle w:val="Sidfot"/>
            <w:spacing w:line="276" w:lineRule="auto"/>
            <w:jc w:val="right"/>
          </w:pPr>
        </w:p>
      </w:tc>
    </w:tr>
  </w:tbl>
  <w:p w14:paraId="2D24FC0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E28B64" w14:textId="77777777" w:rsidTr="001F4302">
      <w:trPr>
        <w:trHeight w:val="510"/>
      </w:trPr>
      <w:tc>
        <w:tcPr>
          <w:tcW w:w="8525" w:type="dxa"/>
          <w:gridSpan w:val="2"/>
          <w:vAlign w:val="bottom"/>
        </w:tcPr>
        <w:p w14:paraId="740ECD2F" w14:textId="77777777" w:rsidR="00347E11" w:rsidRPr="00347E11" w:rsidRDefault="00347E11" w:rsidP="00347E11">
          <w:pPr>
            <w:pStyle w:val="Sidfot"/>
            <w:rPr>
              <w:sz w:val="8"/>
            </w:rPr>
          </w:pPr>
        </w:p>
      </w:tc>
    </w:tr>
    <w:tr w:rsidR="00093408" w:rsidRPr="00EE3C0F" w14:paraId="1057BFFB" w14:textId="77777777" w:rsidTr="00C26068">
      <w:trPr>
        <w:trHeight w:val="227"/>
      </w:trPr>
      <w:tc>
        <w:tcPr>
          <w:tcW w:w="4074" w:type="dxa"/>
        </w:tcPr>
        <w:p w14:paraId="6C0A7D54" w14:textId="77777777" w:rsidR="00347E11" w:rsidRPr="00F53AEA" w:rsidRDefault="00347E11" w:rsidP="00C26068">
          <w:pPr>
            <w:pStyle w:val="Sidfot"/>
            <w:spacing w:line="276" w:lineRule="auto"/>
          </w:pPr>
        </w:p>
      </w:tc>
      <w:tc>
        <w:tcPr>
          <w:tcW w:w="4451" w:type="dxa"/>
        </w:tcPr>
        <w:p w14:paraId="6976DF0C" w14:textId="77777777" w:rsidR="00093408" w:rsidRPr="00F53AEA" w:rsidRDefault="00093408" w:rsidP="00F53AEA">
          <w:pPr>
            <w:pStyle w:val="Sidfot"/>
            <w:spacing w:line="276" w:lineRule="auto"/>
          </w:pPr>
        </w:p>
      </w:tc>
    </w:tr>
  </w:tbl>
  <w:p w14:paraId="116CB3E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EB12E" w14:textId="77777777" w:rsidR="00D4469E" w:rsidRDefault="00D4469E" w:rsidP="00A87A54">
      <w:pPr>
        <w:spacing w:after="0" w:line="240" w:lineRule="auto"/>
      </w:pPr>
      <w:r>
        <w:separator/>
      </w:r>
    </w:p>
  </w:footnote>
  <w:footnote w:type="continuationSeparator" w:id="0">
    <w:p w14:paraId="7D481926" w14:textId="77777777" w:rsidR="00D4469E" w:rsidRDefault="00D446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BB02" w14:textId="77777777" w:rsidR="007E69C9" w:rsidRDefault="007E69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7F56B" w14:textId="77777777" w:rsidR="007E69C9" w:rsidRDefault="007E69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469E" w14:paraId="3FE4449F" w14:textId="77777777" w:rsidTr="00C93EBA">
      <w:trPr>
        <w:trHeight w:val="227"/>
      </w:trPr>
      <w:tc>
        <w:tcPr>
          <w:tcW w:w="5534" w:type="dxa"/>
        </w:tcPr>
        <w:p w14:paraId="3B970507" w14:textId="77777777" w:rsidR="00D4469E" w:rsidRPr="007D73AB" w:rsidRDefault="00D4469E">
          <w:pPr>
            <w:pStyle w:val="Sidhuvud"/>
          </w:pPr>
        </w:p>
      </w:tc>
      <w:tc>
        <w:tcPr>
          <w:tcW w:w="3170" w:type="dxa"/>
          <w:vAlign w:val="bottom"/>
        </w:tcPr>
        <w:p w14:paraId="2BA8A5B3" w14:textId="77777777" w:rsidR="00D4469E" w:rsidRPr="007D73AB" w:rsidRDefault="00D4469E" w:rsidP="00340DE0">
          <w:pPr>
            <w:pStyle w:val="Sidhuvud"/>
          </w:pPr>
        </w:p>
      </w:tc>
      <w:tc>
        <w:tcPr>
          <w:tcW w:w="1134" w:type="dxa"/>
        </w:tcPr>
        <w:p w14:paraId="7FE99ACA" w14:textId="77777777" w:rsidR="00D4469E" w:rsidRDefault="00D4469E" w:rsidP="005A703A">
          <w:pPr>
            <w:pStyle w:val="Sidhuvud"/>
          </w:pPr>
        </w:p>
      </w:tc>
    </w:tr>
    <w:tr w:rsidR="00D4469E" w14:paraId="60A1BEE3" w14:textId="77777777" w:rsidTr="00C93EBA">
      <w:trPr>
        <w:trHeight w:val="1928"/>
      </w:trPr>
      <w:tc>
        <w:tcPr>
          <w:tcW w:w="5534" w:type="dxa"/>
        </w:tcPr>
        <w:p w14:paraId="332970BD" w14:textId="77777777" w:rsidR="00D4469E" w:rsidRPr="00340DE0" w:rsidRDefault="00D4469E" w:rsidP="00340DE0">
          <w:pPr>
            <w:pStyle w:val="Sidhuvud"/>
          </w:pPr>
          <w:r>
            <w:rPr>
              <w:noProof/>
            </w:rPr>
            <w:drawing>
              <wp:inline distT="0" distB="0" distL="0" distR="0" wp14:anchorId="4E69B943" wp14:editId="48F51CA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D6C87E" w14:textId="77777777" w:rsidR="00D4469E" w:rsidRPr="00710A6C" w:rsidRDefault="00D4469E" w:rsidP="00EE3C0F">
          <w:pPr>
            <w:pStyle w:val="Sidhuvud"/>
            <w:rPr>
              <w:b/>
            </w:rPr>
          </w:pPr>
        </w:p>
        <w:p w14:paraId="65D66EB3" w14:textId="77777777" w:rsidR="00D4469E" w:rsidRDefault="00D4469E" w:rsidP="00EE3C0F">
          <w:pPr>
            <w:pStyle w:val="Sidhuvud"/>
          </w:pPr>
        </w:p>
        <w:p w14:paraId="6E61BC90" w14:textId="77777777" w:rsidR="00D4469E" w:rsidRDefault="00D4469E" w:rsidP="00EE3C0F">
          <w:pPr>
            <w:pStyle w:val="Sidhuvud"/>
          </w:pPr>
        </w:p>
        <w:p w14:paraId="368BE3F6" w14:textId="77777777" w:rsidR="00D4469E" w:rsidRDefault="00D4469E" w:rsidP="00EE3C0F">
          <w:pPr>
            <w:pStyle w:val="Sidhuvud"/>
          </w:pPr>
        </w:p>
        <w:sdt>
          <w:sdtPr>
            <w:alias w:val="Dnr"/>
            <w:tag w:val="ccRKShow_Dnr"/>
            <w:id w:val="-829283628"/>
            <w:placeholder>
              <w:docPart w:val="BBCB3F0DBB314A859094D74BBEA78F7A"/>
            </w:placeholder>
            <w:dataBinding w:prefixMappings="xmlns:ns0='http://lp/documentinfo/RK' " w:xpath="/ns0:DocumentInfo[1]/ns0:BaseInfo[1]/ns0:Dnr[1]" w:storeItemID="{930A9BCB-74E5-42EB-8054-4D4CF2B34548}"/>
            <w:text/>
          </w:sdtPr>
          <w:sdtEndPr/>
          <w:sdtContent>
            <w:p w14:paraId="2FB533C1" w14:textId="77777777" w:rsidR="00D4469E" w:rsidRDefault="008A7490" w:rsidP="00EE3C0F">
              <w:pPr>
                <w:pStyle w:val="Sidhuvud"/>
              </w:pPr>
              <w:r>
                <w:t>S2020/02955/FS</w:t>
              </w:r>
            </w:p>
          </w:sdtContent>
        </w:sdt>
        <w:sdt>
          <w:sdtPr>
            <w:alias w:val="DocNumber"/>
            <w:tag w:val="DocNumber"/>
            <w:id w:val="1726028884"/>
            <w:placeholder>
              <w:docPart w:val="8DA0E5B86B7D42E78D759626C0235A3C"/>
            </w:placeholder>
            <w:showingPlcHdr/>
            <w:dataBinding w:prefixMappings="xmlns:ns0='http://lp/documentinfo/RK' " w:xpath="/ns0:DocumentInfo[1]/ns0:BaseInfo[1]/ns0:DocNumber[1]" w:storeItemID="{930A9BCB-74E5-42EB-8054-4D4CF2B34548}"/>
            <w:text/>
          </w:sdtPr>
          <w:sdtEndPr/>
          <w:sdtContent>
            <w:p w14:paraId="558F2F5B" w14:textId="77777777" w:rsidR="00D4469E" w:rsidRDefault="00D4469E" w:rsidP="00EE3C0F">
              <w:pPr>
                <w:pStyle w:val="Sidhuvud"/>
              </w:pPr>
              <w:r>
                <w:rPr>
                  <w:rStyle w:val="Platshllartext"/>
                </w:rPr>
                <w:t xml:space="preserve"> </w:t>
              </w:r>
            </w:p>
          </w:sdtContent>
        </w:sdt>
        <w:p w14:paraId="71189165" w14:textId="77777777" w:rsidR="00D4469E" w:rsidRDefault="00D4469E" w:rsidP="00EE3C0F">
          <w:pPr>
            <w:pStyle w:val="Sidhuvud"/>
          </w:pPr>
        </w:p>
      </w:tc>
      <w:tc>
        <w:tcPr>
          <w:tcW w:w="1134" w:type="dxa"/>
        </w:tcPr>
        <w:p w14:paraId="568EB9A4" w14:textId="77777777" w:rsidR="00D4469E" w:rsidRDefault="00D4469E" w:rsidP="0094502D">
          <w:pPr>
            <w:pStyle w:val="Sidhuvud"/>
          </w:pPr>
        </w:p>
        <w:p w14:paraId="3C749C6C" w14:textId="77777777" w:rsidR="00D4469E" w:rsidRPr="0094502D" w:rsidRDefault="00D4469E" w:rsidP="00EC71A6">
          <w:pPr>
            <w:pStyle w:val="Sidhuvud"/>
          </w:pPr>
        </w:p>
      </w:tc>
    </w:tr>
    <w:tr w:rsidR="00D4469E" w14:paraId="366CC765" w14:textId="77777777" w:rsidTr="00C93EBA">
      <w:trPr>
        <w:trHeight w:val="2268"/>
      </w:trPr>
      <w:sdt>
        <w:sdtPr>
          <w:alias w:val="SenderText"/>
          <w:tag w:val="ccRKShow_SenderText"/>
          <w:id w:val="1374046025"/>
          <w:placeholder>
            <w:docPart w:val="8C6D6A27749C41718C09876BF45F3774"/>
          </w:placeholder>
        </w:sdtPr>
        <w:sdtEndPr/>
        <w:sdtContent>
          <w:sdt>
            <w:sdtPr>
              <w:alias w:val="SenderText"/>
              <w:tag w:val="ccRKShow_SenderText"/>
              <w:id w:val="-921171724"/>
              <w:placeholder>
                <w:docPart w:val="7C45EC6A0EFF43F198586482C8FFE4EC"/>
              </w:placeholder>
            </w:sdtPr>
            <w:sdtEndPr/>
            <w:sdtContent>
              <w:tc>
                <w:tcPr>
                  <w:tcW w:w="5534" w:type="dxa"/>
                  <w:tcMar>
                    <w:right w:w="1134" w:type="dxa"/>
                  </w:tcMar>
                </w:tcPr>
                <w:p w14:paraId="3824FAA2" w14:textId="77777777" w:rsidR="008A7490" w:rsidRPr="00A0552D" w:rsidRDefault="008A7490" w:rsidP="008A7490">
                  <w:pPr>
                    <w:pStyle w:val="Sidhuvud"/>
                    <w:rPr>
                      <w:b/>
                    </w:rPr>
                  </w:pPr>
                  <w:r w:rsidRPr="00A0552D">
                    <w:rPr>
                      <w:b/>
                    </w:rPr>
                    <w:t>Socialdepartementet</w:t>
                  </w:r>
                </w:p>
                <w:p w14:paraId="7DAFEF77" w14:textId="77777777" w:rsidR="008A7490" w:rsidRDefault="008A7490" w:rsidP="008A7490">
                  <w:pPr>
                    <w:pStyle w:val="Sidhuvud"/>
                  </w:pPr>
                  <w:r w:rsidRPr="00A0552D">
                    <w:t>Socialministern</w:t>
                  </w:r>
                </w:p>
                <w:p w14:paraId="3FD7F00A" w14:textId="3B183BA9" w:rsidR="00D4469E" w:rsidRPr="00340DE0" w:rsidRDefault="00D4469E" w:rsidP="008A7490">
                  <w:pPr>
                    <w:pStyle w:val="Sidhuvud"/>
                  </w:pPr>
                </w:p>
              </w:tc>
              <w:bookmarkStart w:id="1" w:name="_GoBack" w:displacedByCustomXml="next"/>
              <w:bookmarkEnd w:id="1" w:displacedByCustomXml="next"/>
            </w:sdtContent>
          </w:sdt>
        </w:sdtContent>
      </w:sdt>
      <w:sdt>
        <w:sdtPr>
          <w:alias w:val="Recipient"/>
          <w:tag w:val="ccRKShow_Recipient"/>
          <w:id w:val="-28344517"/>
          <w:placeholder>
            <w:docPart w:val="95E2D228C5CA49EBB4ACD3F2E8FB3A4A"/>
          </w:placeholder>
          <w:dataBinding w:prefixMappings="xmlns:ns0='http://lp/documentinfo/RK' " w:xpath="/ns0:DocumentInfo[1]/ns0:BaseInfo[1]/ns0:Recipient[1]" w:storeItemID="{930A9BCB-74E5-42EB-8054-4D4CF2B34548}"/>
          <w:text w:multiLine="1"/>
        </w:sdtPr>
        <w:sdtEndPr/>
        <w:sdtContent>
          <w:tc>
            <w:tcPr>
              <w:tcW w:w="3170" w:type="dxa"/>
            </w:tcPr>
            <w:p w14:paraId="5A208C8B" w14:textId="77777777" w:rsidR="00D4469E" w:rsidRDefault="00D4469E" w:rsidP="00547B89">
              <w:pPr>
                <w:pStyle w:val="Sidhuvud"/>
              </w:pPr>
              <w:r>
                <w:t>Till riksdagen</w:t>
              </w:r>
            </w:p>
          </w:tc>
        </w:sdtContent>
      </w:sdt>
      <w:tc>
        <w:tcPr>
          <w:tcW w:w="1134" w:type="dxa"/>
        </w:tcPr>
        <w:p w14:paraId="2DBC9354" w14:textId="77777777" w:rsidR="00D4469E" w:rsidRDefault="00D4469E" w:rsidP="003E6020">
          <w:pPr>
            <w:pStyle w:val="Sidhuvud"/>
          </w:pPr>
        </w:p>
      </w:tc>
    </w:tr>
  </w:tbl>
  <w:p w14:paraId="062A4B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9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CE7"/>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3F77EF"/>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346"/>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F47"/>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8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BFA"/>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3F15"/>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9C9"/>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490"/>
    <w:rsid w:val="008A7506"/>
    <w:rsid w:val="008B07B5"/>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737"/>
    <w:rsid w:val="00912945"/>
    <w:rsid w:val="009144EE"/>
    <w:rsid w:val="00915D4C"/>
    <w:rsid w:val="009279B2"/>
    <w:rsid w:val="00935051"/>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285"/>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FF0"/>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419"/>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9E"/>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B18"/>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D7CDA"/>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974"/>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810E5"/>
  <w15:docId w15:val="{01F19E07-CC49-498D-971B-77928551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CB3F0DBB314A859094D74BBEA78F7A"/>
        <w:category>
          <w:name w:val="Allmänt"/>
          <w:gallery w:val="placeholder"/>
        </w:category>
        <w:types>
          <w:type w:val="bbPlcHdr"/>
        </w:types>
        <w:behaviors>
          <w:behavior w:val="content"/>
        </w:behaviors>
        <w:guid w:val="{1A391CA0-DFA6-46FB-914F-AF7C35CEEF1E}"/>
      </w:docPartPr>
      <w:docPartBody>
        <w:p w:rsidR="00831930" w:rsidRDefault="00452F1F" w:rsidP="00452F1F">
          <w:pPr>
            <w:pStyle w:val="BBCB3F0DBB314A859094D74BBEA78F7A"/>
          </w:pPr>
          <w:r>
            <w:rPr>
              <w:rStyle w:val="Platshllartext"/>
            </w:rPr>
            <w:t xml:space="preserve"> </w:t>
          </w:r>
        </w:p>
      </w:docPartBody>
    </w:docPart>
    <w:docPart>
      <w:docPartPr>
        <w:name w:val="8DA0E5B86B7D42E78D759626C0235A3C"/>
        <w:category>
          <w:name w:val="Allmänt"/>
          <w:gallery w:val="placeholder"/>
        </w:category>
        <w:types>
          <w:type w:val="bbPlcHdr"/>
        </w:types>
        <w:behaviors>
          <w:behavior w:val="content"/>
        </w:behaviors>
        <w:guid w:val="{9A0402C6-AFF4-49E0-9978-2F0E7EF3F1DE}"/>
      </w:docPartPr>
      <w:docPartBody>
        <w:p w:rsidR="00831930" w:rsidRDefault="00452F1F" w:rsidP="00452F1F">
          <w:pPr>
            <w:pStyle w:val="8DA0E5B86B7D42E78D759626C0235A3C"/>
          </w:pPr>
          <w:r>
            <w:rPr>
              <w:rStyle w:val="Platshllartext"/>
            </w:rPr>
            <w:t xml:space="preserve"> </w:t>
          </w:r>
        </w:p>
      </w:docPartBody>
    </w:docPart>
    <w:docPart>
      <w:docPartPr>
        <w:name w:val="8C6D6A27749C41718C09876BF45F3774"/>
        <w:category>
          <w:name w:val="Allmänt"/>
          <w:gallery w:val="placeholder"/>
        </w:category>
        <w:types>
          <w:type w:val="bbPlcHdr"/>
        </w:types>
        <w:behaviors>
          <w:behavior w:val="content"/>
        </w:behaviors>
        <w:guid w:val="{F2E95C15-4CEF-491E-AC53-02BC8598C09A}"/>
      </w:docPartPr>
      <w:docPartBody>
        <w:p w:rsidR="00831930" w:rsidRDefault="00452F1F" w:rsidP="00452F1F">
          <w:pPr>
            <w:pStyle w:val="8C6D6A27749C41718C09876BF45F3774"/>
          </w:pPr>
          <w:r>
            <w:rPr>
              <w:rStyle w:val="Platshllartext"/>
            </w:rPr>
            <w:t xml:space="preserve"> </w:t>
          </w:r>
        </w:p>
      </w:docPartBody>
    </w:docPart>
    <w:docPart>
      <w:docPartPr>
        <w:name w:val="95E2D228C5CA49EBB4ACD3F2E8FB3A4A"/>
        <w:category>
          <w:name w:val="Allmänt"/>
          <w:gallery w:val="placeholder"/>
        </w:category>
        <w:types>
          <w:type w:val="bbPlcHdr"/>
        </w:types>
        <w:behaviors>
          <w:behavior w:val="content"/>
        </w:behaviors>
        <w:guid w:val="{E3E61899-6C09-4C84-A5AF-292DB637D758}"/>
      </w:docPartPr>
      <w:docPartBody>
        <w:p w:rsidR="00831930" w:rsidRDefault="00452F1F" w:rsidP="00452F1F">
          <w:pPr>
            <w:pStyle w:val="95E2D228C5CA49EBB4ACD3F2E8FB3A4A"/>
          </w:pPr>
          <w:r>
            <w:rPr>
              <w:rStyle w:val="Platshllartext"/>
            </w:rPr>
            <w:t xml:space="preserve"> </w:t>
          </w:r>
        </w:p>
      </w:docPartBody>
    </w:docPart>
    <w:docPart>
      <w:docPartPr>
        <w:name w:val="520D6811831143E4907CB272E09244EA"/>
        <w:category>
          <w:name w:val="Allmänt"/>
          <w:gallery w:val="placeholder"/>
        </w:category>
        <w:types>
          <w:type w:val="bbPlcHdr"/>
        </w:types>
        <w:behaviors>
          <w:behavior w:val="content"/>
        </w:behaviors>
        <w:guid w:val="{4F64F52B-84F3-4290-9428-4C60B569B99A}"/>
      </w:docPartPr>
      <w:docPartBody>
        <w:p w:rsidR="00831930" w:rsidRDefault="00452F1F" w:rsidP="00452F1F">
          <w:pPr>
            <w:pStyle w:val="520D6811831143E4907CB272E09244EA"/>
          </w:pPr>
          <w:r>
            <w:rPr>
              <w:rStyle w:val="Platshllartext"/>
            </w:rPr>
            <w:t>Klicka här för att ange datum.</w:t>
          </w:r>
        </w:p>
      </w:docPartBody>
    </w:docPart>
    <w:docPart>
      <w:docPartPr>
        <w:name w:val="7C45EC6A0EFF43F198586482C8FFE4EC"/>
        <w:category>
          <w:name w:val="Allmänt"/>
          <w:gallery w:val="placeholder"/>
        </w:category>
        <w:types>
          <w:type w:val="bbPlcHdr"/>
        </w:types>
        <w:behaviors>
          <w:behavior w:val="content"/>
        </w:behaviors>
        <w:guid w:val="{612CFD93-0434-4B37-8F44-D32B15137188}"/>
      </w:docPartPr>
      <w:docPartBody>
        <w:p w:rsidR="00831930" w:rsidRDefault="00452F1F" w:rsidP="00452F1F">
          <w:pPr>
            <w:pStyle w:val="7C45EC6A0EFF43F198586482C8FFE4E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1F"/>
    <w:rsid w:val="00452F1F"/>
    <w:rsid w:val="00831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90E7E3B2584944AF0154D0AA7960A0">
    <w:name w:val="B190E7E3B2584944AF0154D0AA7960A0"/>
    <w:rsid w:val="00452F1F"/>
  </w:style>
  <w:style w:type="character" w:styleId="Platshllartext">
    <w:name w:val="Placeholder Text"/>
    <w:basedOn w:val="Standardstycketeckensnitt"/>
    <w:uiPriority w:val="99"/>
    <w:semiHidden/>
    <w:rsid w:val="00452F1F"/>
    <w:rPr>
      <w:noProof w:val="0"/>
      <w:color w:val="808080"/>
    </w:rPr>
  </w:style>
  <w:style w:type="paragraph" w:customStyle="1" w:styleId="D86EA769CD2040A4A639352B4B96C3B5">
    <w:name w:val="D86EA769CD2040A4A639352B4B96C3B5"/>
    <w:rsid w:val="00452F1F"/>
  </w:style>
  <w:style w:type="paragraph" w:customStyle="1" w:styleId="BA7725C1707D49CBB2A479079F3061BB">
    <w:name w:val="BA7725C1707D49CBB2A479079F3061BB"/>
    <w:rsid w:val="00452F1F"/>
  </w:style>
  <w:style w:type="paragraph" w:customStyle="1" w:styleId="20C68F76699E4672844B9AE0D7E9F6F9">
    <w:name w:val="20C68F76699E4672844B9AE0D7E9F6F9"/>
    <w:rsid w:val="00452F1F"/>
  </w:style>
  <w:style w:type="paragraph" w:customStyle="1" w:styleId="BBCB3F0DBB314A859094D74BBEA78F7A">
    <w:name w:val="BBCB3F0DBB314A859094D74BBEA78F7A"/>
    <w:rsid w:val="00452F1F"/>
  </w:style>
  <w:style w:type="paragraph" w:customStyle="1" w:styleId="8DA0E5B86B7D42E78D759626C0235A3C">
    <w:name w:val="8DA0E5B86B7D42E78D759626C0235A3C"/>
    <w:rsid w:val="00452F1F"/>
  </w:style>
  <w:style w:type="paragraph" w:customStyle="1" w:styleId="CD568FAE73BC431BA42A1E1FBFF9805B">
    <w:name w:val="CD568FAE73BC431BA42A1E1FBFF9805B"/>
    <w:rsid w:val="00452F1F"/>
  </w:style>
  <w:style w:type="paragraph" w:customStyle="1" w:styleId="A81496C1776B4DB495CFC343CC204AC2">
    <w:name w:val="A81496C1776B4DB495CFC343CC204AC2"/>
    <w:rsid w:val="00452F1F"/>
  </w:style>
  <w:style w:type="paragraph" w:customStyle="1" w:styleId="A32C9CCA65054C32945B51746BAED5FB">
    <w:name w:val="A32C9CCA65054C32945B51746BAED5FB"/>
    <w:rsid w:val="00452F1F"/>
  </w:style>
  <w:style w:type="paragraph" w:customStyle="1" w:styleId="8C6D6A27749C41718C09876BF45F3774">
    <w:name w:val="8C6D6A27749C41718C09876BF45F3774"/>
    <w:rsid w:val="00452F1F"/>
  </w:style>
  <w:style w:type="paragraph" w:customStyle="1" w:styleId="95E2D228C5CA49EBB4ACD3F2E8FB3A4A">
    <w:name w:val="95E2D228C5CA49EBB4ACD3F2E8FB3A4A"/>
    <w:rsid w:val="00452F1F"/>
  </w:style>
  <w:style w:type="paragraph" w:customStyle="1" w:styleId="C055632EAAD2492C870B0FEFD52DB5C2">
    <w:name w:val="C055632EAAD2492C870B0FEFD52DB5C2"/>
    <w:rsid w:val="00452F1F"/>
  </w:style>
  <w:style w:type="paragraph" w:customStyle="1" w:styleId="0D9825C9E32E41B181B80CF134EA8E30">
    <w:name w:val="0D9825C9E32E41B181B80CF134EA8E30"/>
    <w:rsid w:val="00452F1F"/>
  </w:style>
  <w:style w:type="paragraph" w:customStyle="1" w:styleId="F12461DEB02C43C3B67ADF9D5277D49E">
    <w:name w:val="F12461DEB02C43C3B67ADF9D5277D49E"/>
    <w:rsid w:val="00452F1F"/>
  </w:style>
  <w:style w:type="paragraph" w:customStyle="1" w:styleId="63046D1C496E4474AA7658E26C1C531A">
    <w:name w:val="63046D1C496E4474AA7658E26C1C531A"/>
    <w:rsid w:val="00452F1F"/>
  </w:style>
  <w:style w:type="paragraph" w:customStyle="1" w:styleId="158191B3A3CA463D8AC55F4610DA1586">
    <w:name w:val="158191B3A3CA463D8AC55F4610DA1586"/>
    <w:rsid w:val="00452F1F"/>
  </w:style>
  <w:style w:type="paragraph" w:customStyle="1" w:styleId="520D6811831143E4907CB272E09244EA">
    <w:name w:val="520D6811831143E4907CB272E09244EA"/>
    <w:rsid w:val="00452F1F"/>
  </w:style>
  <w:style w:type="paragraph" w:customStyle="1" w:styleId="053C573874424D9291BF95A0E7503553">
    <w:name w:val="053C573874424D9291BF95A0E7503553"/>
    <w:rsid w:val="00452F1F"/>
  </w:style>
  <w:style w:type="paragraph" w:customStyle="1" w:styleId="7C45EC6A0EFF43F198586482C8FFE4EC">
    <w:name w:val="7C45EC6A0EFF43F198586482C8FFE4EC"/>
    <w:rsid w:val="00452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493431f6-41ab-48c5-b358-de603b5535a4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PANP3H6M3MHX-1495422866-3397</_dlc_DocId>
    <_dlc_DocIdUrl xmlns="a68c6c55-4fbb-48c7-bd04-03a904b43046">
      <Url>https://dhs.sp.regeringskansliet.se/dep/s/FS_fragor/_layouts/15/DocIdRedir.aspx?ID=PANP3H6M3MHX-1495422866-3397</Url>
      <Description>PANP3H6M3MHX-1495422866-3397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2020-04-15T00:00:00</HeaderDate>
    <Office/>
    <Dnr>S2020/02955/FS</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2020-04-15T00:00:00</HeaderDate>
    <Office/>
    <Dnr>S2020/02955/FS</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3810-F865-4CE7-9969-3A19351AB296}"/>
</file>

<file path=customXml/itemProps2.xml><?xml version="1.0" encoding="utf-8"?>
<ds:datastoreItem xmlns:ds="http://schemas.openxmlformats.org/officeDocument/2006/customXml" ds:itemID="{B469209E-B5C8-4D89-B08F-C92C527A1C34}"/>
</file>

<file path=customXml/itemProps3.xml><?xml version="1.0" encoding="utf-8"?>
<ds:datastoreItem xmlns:ds="http://schemas.openxmlformats.org/officeDocument/2006/customXml" ds:itemID="{9ABD0352-1D7A-4171-A5DB-577C85550BB5}"/>
</file>

<file path=customXml/itemProps4.xml><?xml version="1.0" encoding="utf-8"?>
<ds:datastoreItem xmlns:ds="http://schemas.openxmlformats.org/officeDocument/2006/customXml" ds:itemID="{B469209E-B5C8-4D89-B08F-C92C527A1C34}">
  <ds:schemaRef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540B82D-9D27-490D-B821-BC876445E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0A9BCB-74E5-42EB-8054-4D4CF2B34548}">
  <ds:schemaRefs>
    <ds:schemaRef ds:uri="http://lp/documentinfo/RK"/>
  </ds:schemaRefs>
</ds:datastoreItem>
</file>

<file path=customXml/itemProps7.xml><?xml version="1.0" encoding="utf-8"?>
<ds:datastoreItem xmlns:ds="http://schemas.openxmlformats.org/officeDocument/2006/customXml" ds:itemID="{930A9BCB-74E5-42EB-8054-4D4CF2B34548}"/>
</file>

<file path=customXml/itemProps8.xml><?xml version="1.0" encoding="utf-8"?>
<ds:datastoreItem xmlns:ds="http://schemas.openxmlformats.org/officeDocument/2006/customXml" ds:itemID="{7AD58326-66FF-432A-A557-03B7CB285D8A}"/>
</file>

<file path=docProps/app.xml><?xml version="1.0" encoding="utf-8"?>
<Properties xmlns="http://schemas.openxmlformats.org/officeDocument/2006/extended-properties" xmlns:vt="http://schemas.openxmlformats.org/officeDocument/2006/docPropsVTypes">
  <Template>RK Basmall</Template>
  <TotalTime>0</TotalTime>
  <Pages>2</Pages>
  <Words>368</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1153.docx</dc:title>
  <dc:subject/>
  <dc:creator>Paula Ericson</dc:creator>
  <cp:keywords/>
  <dc:description/>
  <cp:lastModifiedBy>Paula Ericson</cp:lastModifiedBy>
  <cp:revision>14</cp:revision>
  <dcterms:created xsi:type="dcterms:W3CDTF">2020-04-06T08:50:00Z</dcterms:created>
  <dcterms:modified xsi:type="dcterms:W3CDTF">2020-04-14T07:33:00Z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c768b9d5-733c-42f8-a2d5-14fb9acb75d6</vt:lpwstr>
  </property>
</Properties>
</file>